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e79bc" w14:textId="20e79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от 16 января 2009 года № 14 "Об утверждении перечня рыбохозяйственных водоемов местного 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17 июня 2021 года № 279. Зарегистрировано в Министерстве юстиции Республики Казахстан 22 июня 2021 года № 23148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утверждении перечня рыбохозяйственных водоемов местного значения" от 16 января 2009 года № 14 (зарегистрировано в Реестре государственной регистрации нормативных правовых актов под № 3666)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рыбохозяйственных водоемов местного значения, утвержденный указанным постановлением: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девятьсот девяносто два, девятьсот девяносто три, девятьсот девяносто четыре, девятьсот девяносто пять, следующего содержания: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6"/>
        <w:gridCol w:w="3223"/>
        <w:gridCol w:w="3215"/>
        <w:gridCol w:w="1496"/>
      </w:tblGrid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Ашутасты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Котлован Аулиеколь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Котлован Ольгинка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№ 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акимата Костанайской области" в установленном законодательством Республики Казахстан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