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f9b8" w14:textId="002f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1 августа 2018 года № 18/192 "Об определении порядка оказания жилищной помощи малообеспеченным семьям (гражданам)"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21 октября 2021 года № 8/60. Зарегистрировано в Министерстве юстиции Республики Казахстан 5 ноября 2021 года № 25019. Утратило силу решением Мангистауского районного маслихата Мангистауской области от 16 апреля 2024 года № 11/83.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16.04.2024 </w:t>
      </w:r>
      <w:r>
        <w:rPr>
          <w:rFonts w:ascii="Times New Roman"/>
          <w:b w:val="false"/>
          <w:i w:val="false"/>
          <w:color w:val="ff0000"/>
          <w:sz w:val="28"/>
        </w:rPr>
        <w:t>№ 11/83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1 августа 2018 года </w:t>
      </w:r>
      <w:r>
        <w:rPr>
          <w:rFonts w:ascii="Times New Roman"/>
          <w:b w:val="false"/>
          <w:i w:val="false"/>
          <w:color w:val="000000"/>
          <w:sz w:val="28"/>
        </w:rPr>
        <w:t>№ 18/192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оказания жилищной помощи малообеспеченным семьям (гражданам)" (зарегистрировано в Реестре государственной регистрации нормативных правовых актов под № 3700)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оказания жилищной помощи в Мангистауском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оказания жилищной помощи в Мангистауском районе согласно приложению 1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августа 2018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18/192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жилищной помощи в Мангистауском районе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в размере семи процентов.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уполномоченным органом – государственным учреждением "Мангистауский районный отдел занятости, социальных программ и регистрации актов гражданского состояния" (далее – уполномоченный орган).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20498).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"Правительство для граждан" (далее – Государственная корпорация),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