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63a1" w14:textId="de16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10 февраля 2021 года № 525. Зарегистрировано Департаментом юстиции Актюбинской области 11 февраля 2021 года № 8050.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городу Актобе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Г.Сисенову.</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10 февраля 2021 года № 525</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2021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"АССАНА-ДорСтрой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"Үй құрылыс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"Актюбинский Высший политехнический колледж"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Некоммерческого акционерного общества "Государственная корпорация "Правительство для граждан" по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"Военизированная железнодорожная охрана"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"Ясли-сад №9 "Бәйшешек" ГУ "Отдел образования города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"Соллерс"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"ТК Фарм"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"Казтелерадио" Актюбинская областная дирекция радиотелевещания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 и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"Дана Дентал"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"АТЭК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"Нурбанк" в городе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"Горнорудная компания "Бенкала"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Дочернего банка акционерного общества "Хоум Кредит энд Финанс Банк" в городе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"ТрейдИнтерКом"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"Коктас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"Актобе-Саулет"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