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bcd3" w14:textId="a5cb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объема используемого лабораторного оборудования в отдельных отраслях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24 мая 2021 года № 356-НҚ. Зарегистрирован в Министерстве юстиции Республики Казахстан 27 мая 2021 года № 22838.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01.07.2021.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– приказа Министра торговли и интеграции РК от 17.10.2025 </w:t>
      </w:r>
      <w:r>
        <w:rPr>
          <w:rFonts w:ascii="Times New Roman"/>
          <w:b w:val="false"/>
          <w:i w:val="false"/>
          <w:color w:val="000000"/>
          <w:sz w:val="28"/>
        </w:rPr>
        <w:t>№ 298-НҚ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техническом регулировании"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используемого лабораторного оборудования в отдельных отраслях согласно приложению 1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первая настоящего подпункта применяется для испытательных лабораторий (центров) и (или) испытательных лабораторий (центров) органов по подтверждению соответствия, обеспечивающих проведение испытаний объектов технического регулирования на соответствие требованиям технических регламентов;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используемого лабораторного оборудования, не предусмотренного подпунктом 1) настоящего пункта, принадлежащего на законном основании испытательной лаборатории (центра) органа по подтверждению соответствия, в размере 100 (сто) процентов, обеспечивающего проведение исследований (испытаний) характеристик (показателей) продукции, заявленных в области аккредитации по показателям технических регламентов.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расчетах объема используемого лабораторного оборудования, предусмотренного частью первой настоящего подпункта, обеспечивающего проведение исследований (испытаний) характеристик (показателей) продукции, на соответствие требованиям технических регламентов, считается отдельно по каждому техническому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торговли и интеграции РК от 17.10.2025 </w:t>
      </w:r>
      <w:r>
        <w:rPr>
          <w:rFonts w:ascii="Times New Roman"/>
          <w:b w:val="false"/>
          <w:i w:val="false"/>
          <w:color w:val="000000"/>
          <w:sz w:val="28"/>
        </w:rPr>
        <w:t>№ 298-НҚ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расчетах обеспеченности области аккредитации испытательных лабораторий (центров) и (или) испытательных лабораторий (центров) органов по подтверждению соответствия учитывать характеристики (показатели) объектов, требующие применения соответствующего оборудования для их определения.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торговли и интеграции РК от 17.10.2025 </w:t>
      </w:r>
      <w:r>
        <w:rPr>
          <w:rFonts w:ascii="Times New Roman"/>
          <w:b w:val="false"/>
          <w:i w:val="false"/>
          <w:color w:val="000000"/>
          <w:sz w:val="28"/>
        </w:rPr>
        <w:t>№ 298-НҚ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приказы по перечню согласно приложению 2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торговли и интеграции РК от 17.10.2025 </w:t>
      </w:r>
      <w:r>
        <w:rPr>
          <w:rFonts w:ascii="Times New Roman"/>
          <w:b w:val="false"/>
          <w:i w:val="false"/>
          <w:color w:val="000000"/>
          <w:sz w:val="28"/>
        </w:rPr>
        <w:t>№ 298-НҚ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2021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2021 года № 356-НҚ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используемого лабораторного оборудования в отдельных отраслях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 в соответствии с приказом Министра торговли и интеграции РК от 17.10.2025 </w:t>
      </w:r>
      <w:r>
        <w:rPr>
          <w:rFonts w:ascii="Times New Roman"/>
          <w:b w:val="false"/>
          <w:i w:val="false"/>
          <w:color w:val="ff0000"/>
          <w:sz w:val="28"/>
        </w:rPr>
        <w:t>№ 298-НҚ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используемого лабораторного оборудования, принадлежащего на праве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Мрамор, травертин, или известковый туф, экауссин и другие известняки для памятников или строительства с удельным весом 2,5 или более, и алебастр, грубо раздробленные или нераздробленные, распиленные или нераспиленные, либо разделенные другим способом на блоки или плиты прямоугольной (включая квадратную)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Гранит, порфир, базальт, песчаник и камень для памятников или строительства прочий, грубо раздробленные или нераздробленные, распиленные или нераспиленные, либо разделенные другим способом на блоки или плиты прямоугольной (включая квадратную)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негашеная, гашеная и гидравлическая, кроме оксида и гидроксида кальция, указанных в товарной позиции 2825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Брусчатка, бордюрные камни и плиты для мощения из природного камня (кроме сланца)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6801 00 000 0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– Товарная номенклатура внешнеэкономической деятельности Евразийского экономического союза.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2021 года № 356-НҚ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– в редакции приказа Министра торговли и интеграции РК от 17.10.2025 </w:t>
      </w:r>
      <w:r>
        <w:rPr>
          <w:rFonts w:ascii="Times New Roman"/>
          <w:b w:val="false"/>
          <w:i w:val="false"/>
          <w:color w:val="ff0000"/>
          <w:sz w:val="28"/>
        </w:rPr>
        <w:t>№ 298-НҚ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29 октября 2008 года № 427 "Об утверждении объема испытаний объектов области аккредитации, подлежащего обеспечению испытательной лабораторией органа по подтверждению соответствия" (зарегистрирован в Реестре государственной регистрации нормативных правовых актов под № 5353).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23 декабря 2019 года № 144 "О внесении изменений в приказ Министра индустрии и торговли Республики Казахстан от 29 октября 2008 года № 427 "Об утверждении объема испытаний объектов области аккредитации, подлежащего обеспечению испытательной лабораторией органа по подтверждению соответствия" (зарегистрирован в Реестре государственной регистрации нормативных правовых актов под № 19794).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14 апреля 2021 года № 277-НҚ "О внесении изменения в приказ Министра индустрии и торговли Республики Казахстан от 29 октября 2008 года № 427 "Об утверждении объема испытаний объектов области аккредитации, подлежащего обеспечению испытательной лабораторией органа по подтверждению соответствия" (зарегистрирован в Реестре государственной регистрации нормативных правовых актов под № 22552).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