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dd6d" w14:textId="913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26 ноября 2020 года № 605. Зарегистрировано Департаментом юстиции Западно-Казахстанской области 27 ноября 2020 года № 6497. Утратило силу постановлением акимата района Бәйтерек Западно-Казахстанской области от 26 ноября 2025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Бәйтерек Западно-Казахстанской области от 26.11.2025 № 620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28 мая 2018 года № 375 "Об утверждении коэффициентов зонирования, учитывающих месторасположение объекта налогообложения в населенных пунктах" (зарегистрированное в Реестре государственной регистрации нормативных правовых актов № 5212, опубликованное 7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Бәйтерек (Т.К.Тулепкалиев)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Байменова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_____________Р. Бахтияров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октябрь 2020 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 605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населенном пункте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Бәйтерек Западно-Казахстанской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 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Котельниково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Трекинский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