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4a0ad" w14:textId="ac4a0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коэффициентов зонирования, учитывающих месторасположение объекта налогообложения в населенном пункте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Акжаикского района Западно-Казахстанской области от 2 октября 2020 года № 208. Зарегистрировано Департаментом юстиции Западно-Казахстанской области 6 октября 2020 года № 6411. Утратило силу постановлением акимата Акжаикского района Западно-Казахстанской области от 9 февраля 2026 года № 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Акжаикского района Западно-Казахстанской области от 09.02.2026 № 32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постановление вводится в действие с 01.01.2021.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налогах и других обязательных платежах в бюджет" (Налоговый кодекс)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Акжаикского района ПОСТАНОВЛЯЕТ: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коэффициенты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зонирования, учитывающих месторасположение объекта налогообложения в населенном пункте.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Акжаикского района от 28 мая 2018 года № 155 "Об утверждении коэффициента зонирования, учитывающего месторасположение объекта налогообложения в населенном пункте" (зарегистрированное в Реестре государственной регистрации нормативных правовых актов № 5223, опубликованное 8 июня 2018 года в Эталонном контрольном банке нормативных правовых актов Республики Казахстан).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Руководителю аппарата акима Акжаикского района (Рахметуллин.Р) обеспечить государственную регистрацию данного постановления в органах юстиции.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исполнением настоящего постановления возложить на заместителя акима района Е.Умитова.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постановление вводится в действие с 1 января 2021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Акжаикского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Айтмухамбетов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0" w:id="5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Исполняющий обязанности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управления государственных доходов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Акжаикскому району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доходов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 К.Капан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 июля 2020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октября 2020 года № 208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зонирования, учитывающие месторасположение объекта налогообложения в населенном пункте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объекта налогообложения в населенном пункте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Коэффициенты зонирования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Чапаево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Акжолский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Лбищенск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Битлеу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Кабыл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Тинали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Алгабасский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Тегисжол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Жанажол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Алмалы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Атамекен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Жантемир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Базартюбинский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Базартюба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Кадыркул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Базаршоланский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Базаршолан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Есим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Баянтюба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Бударинский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Бударино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Самал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Коловертное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Есенсайский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Есенсай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Кенсуат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Тасоба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Жамбульский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Жамбул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Уштюба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Битик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Донгулюк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Жанабулакский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Косшыгыр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Кабыршактинский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Первомай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Караултюбинский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Караултюба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Конеккеткенский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Конеккеткен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Камыстыкуль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Курайлысайский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Ж. Молдагалиев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Атибек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Саикудук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Мергеневский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Мерген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Мойылды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Жолап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Сарытогайский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Жанама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Сарман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Тайпак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Томпак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Шабдаржап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