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ae42" w14:textId="48ba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 в Жетысайском районе, учитывающий месторасположение объекта налогообложения в населенном пункте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Жетысайского района Туркестанской области от 23 ноября 2020 года № 575. Зарегистрировано Департаментом юстиции Туркестанской области 24 ноября 2020 года № 5905.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первым абзацом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и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 расчета коэффициента зонирования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Казахстанот 12 ноября 2018 года № 475 (зарегистрировано в Реестре государственной регистрации нормативных правовых актов № 17847), акимат Жетысайского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 в Жетысайском районе, учитывающий место расположение объекта налогообложения в населенном пункте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Жетысайского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Жетысайского районапосле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Е.Жангазиева.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__________________Ж.Пилалов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Жетысайского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 № 575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 Жетысайского района, учитывающий месторасположение объекта налогообложения в населенном пункте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Жетысай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 ауыл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Абдихалык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Ынтымак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Карой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Мырзашокы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Жана ауыл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Атаконыс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Жылы су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Байконыс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Жылы 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Аль-Фараби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Мырзашокы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С.Сейфуллин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Бакконыс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Казыбек би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Абиболла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Қурбаната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Таубайата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Казыбек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Жамбыл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А.Оспанов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Каракай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Батырхан (Шардара)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Жорабек (Шардара)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К.Сатбаев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Караузяк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Орыскудык (Шардара)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Серикбай (Шардара)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Кетебай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Асықата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Халыктар достыгы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Жузимдик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Алтынкемер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Отан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Бейбитшилик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Атажурт село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Атамекен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Атамекен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Алимбетов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Гарышкер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Габдуллин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Жемисти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Жибекши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Женистин 40 жылдыгы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Калпаксай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Когалы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Макташы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Пирали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Талапты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Тыңдала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Ш.Дилдабеков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Зердели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Достык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Жанадала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Байдала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Алпамыс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Куришти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Кызылтан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Сырабат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Сайлау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Сулубулак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Ж.Ералиев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Дихан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Жазыксай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М.Ауезов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Жагажай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Жетиқубыр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Жданов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Коктобе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Жетиказына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Г.Муратбаев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Арай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С.Сейфуллин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Утиртобе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Жанадауир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Кызылқум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Датка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Косқудык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Акжайлау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Кызылқум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Киров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Карасакал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Жалпаккум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Туркебай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Кызылту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Молшылык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Махталы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Первомайский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Кобек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Енбекши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Костакыр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Махталы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Махталы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И.Алтынсарин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Жайлауколь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Шолпанкудык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Темиржол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Жибек жолы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Алмалы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Г.Муратбаев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Саркырама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Тын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А.Чехов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Ынтымак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Корикти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Агынсай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Ушкопир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Победа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Оркенди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Аден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Талапты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Акниет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Нур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