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1492" w14:textId="d77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31 декабря 2019 года № 37/295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сентября 2020 года № 47/351. Зарегистрировано Департаментом юстиции Мангистауской области 17 сентября 2020 года № 4290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№32/395 "Об областном бюджете на 2020 - 2022 годы" (зарегистрировано в Реестре государственной регистрации нормативных правовых актов за №4283),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2020 - 2022 годы" (зарегистрировано в Реестре государственной регистрации нормативных правовых актов за №4101,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редакции, текст на государственном языке не изменяется: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№4068), Тупкараганский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10 869 478,8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5 244 018,5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18 703,4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148 435,7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5 458 321,2 тысяча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13 864 110,2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41 210,0 тысяч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59 647,0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18 437,0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- 3 053 148,4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3 053 148,4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2 945 611,0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18 437,0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125 974,4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спецалист – 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№37/295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37"/>
        <w:gridCol w:w="1037"/>
        <w:gridCol w:w="6331"/>
        <w:gridCol w:w="313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10 869 478,8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5 244 018,5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1 308 623,0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559 428,0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3 273 623,5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3 195 942,5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18 703,4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143 620,7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5 458 321,2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5 458 245,4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13 864 110,2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736 829,0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4 605 423,0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4 165 460,5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4 026 953,5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174 934,5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484 993,3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4 175 304,8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4 035 609,7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2 906 809,7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78 737,5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296 253,2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296 253,2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165 317,2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1 514 272,0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456 117,0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1 649 616,5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1 649 616,5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1 637 265,7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- 3 053 148,4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3 053 148,4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