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971d" w14:textId="a069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городе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29 июля 2020 года № 41/01. Зарегистрировано Департаментом юстиции Карагандинской области 29 июля 2020 года № 5987.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в целях регулирования торговой деятельности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для осуществления розничной торговли в городе Сатпаев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Жунусбекова 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для осуществления розничной торговли в городе Сатпаев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Сатпаев области Ұлытау от 11.12.2023 </w:t>
      </w:r>
      <w:r>
        <w:rPr>
          <w:rFonts w:ascii="Times New Roman"/>
          <w:b w:val="false"/>
          <w:i w:val="false"/>
          <w:color w:val="ff0000"/>
          <w:sz w:val="28"/>
        </w:rPr>
        <w:t>№ 86/02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 районе жилого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"Кооператор", магазин "Даулет", магазин "Таға", магазин "Атамекен"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Гурбы, в районе жилого дома №97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товары, сельскохозяйственная продукция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Сатпаева, в районе жилого дома №98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"Универсам", магазин "Мирас"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 районе жилого дома №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 районе жилого дома №53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"Азық 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Сатпаева, в районе жилого дома № 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"Сары Арка", супермаркет "Самади"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Гурбы, в районе жилого дома №90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Ердена, в районе жилого дома №101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"Ерасыл",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 районе жилого дома №75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"Азык 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 районе жилого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Улытауская 85, в районе торгово-выставочного комплекса "Светофор"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57х16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товары,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Торгово-выставочный комплекс "Светофор"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маршрута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проспект Независимости, в районе жилого дома №1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Гурбы, в районе жилого дома №97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проспект Сатпаева, в районе жилого дома №98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проспект Независимости, в районе жилого дома № 51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Абая, в районе жилого дома №53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проспект Сатпаева, в районе жилого дома № 126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улица Гурбы, в районе жилого дома №90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улица Ердена, в районе жилого дома №101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улица Абая, в районе жилого дома №75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проспект Независимости, в районе жилого дома № 34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улица Улытауская 85, в районе торгово-выставочного комплекса "Светофор"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