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bd3c" w14:textId="7ebb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Темирскому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26 февраля 2020 года № 40. Зарегистрировано Департаментом юстиции Актюбинской области 28 февраля 2020 года № 6835.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Темирскому району на 2020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26 февраля 2020 года № 40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Темирскому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Нефтегазодобывающее управление "Кенкиякнефть" филиал акционерного общества "СНПС-Актобемунайгаз"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 Н.Байганина" государственного учреждения "Темирский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"Шұбарқұдық-жылу" при государственном учреждении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"Кенкияк-СК" государственного учреждения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Каиндинского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Саркольского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Кенкиякского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Алтыкарасуского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Кенестуского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города Темир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Таскопинского аульного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"Ата-коныс"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Техногаз"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"Барбосынов М.Ш."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