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1351e" w14:textId="e8135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отбора с рынка, в том числе в медицинских организациях, лекарственных средств и медицинских изделий, подлежащих контролю качества с учетом риск-ориентированного подхода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24 декабря 2020 года № ҚР ДСМ-323/2020. Зарегистрирован в Министерстве юстиции Республики Казахстан 26 декабря 2020 года № 21923.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здравоохранения РК от 14.09.2022 </w:t>
      </w:r>
      <w:r>
        <w:rPr>
          <w:rFonts w:ascii="Times New Roman"/>
          <w:b w:val="false"/>
          <w:i w:val="false"/>
          <w:color w:val="000000"/>
          <w:sz w:val="28"/>
        </w:rPr>
        <w:t>№ ҚР ДСМ-100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с рынка, в том числе в медицинских организациях, лекарственных средств и медицинских изделий, подлежащих контролю качества с учетом риск-ориентированного подхода.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здравоохранения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Шоранов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ДСМ-323/2020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отбора с рынка, в том числе в медицинских организациях, лекарственных средств и медицинских изделий, подлежащих контролю качества с учетом риск-ориентированного подхода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правил на казахском языке изложен в новой редакции, текст на русском языке не меняется в соответствии с приказом Министра здравоохранения РК от 13.01.2025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отбора с рынка, в том числе в медицинских организациях, лекарственных средств и медицинских изделий, подлежащих контролю качества с учетом риск-ориентированного подхода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Кодекса Республики Казахстан "О здоровье народа и системе здравоохранения" (далее – Кодекс) и устанавливают порядок отбора с рынка, в том числе в медицинских организациях, лекарственных средств и медицинских изделий, подлежащих контролю качества с учетом риск-ориентированного подхода (далее – отбор образцов).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здравоохранения РК от 14.09.2022 </w:t>
      </w:r>
      <w:r>
        <w:rPr>
          <w:rFonts w:ascii="Times New Roman"/>
          <w:b w:val="false"/>
          <w:i w:val="false"/>
          <w:color w:val="000000"/>
          <w:sz w:val="28"/>
        </w:rPr>
        <w:t>№ ҚР ДСМ-100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настоящих Правил применяются следующие термины и определения:</w:t>
      </w:r>
    </w:p>
    <w:bookmarkEnd w:id="11"/>
    <w:bookmarkStart w:name="z7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орган в сфере обращения лекарственных средств и медицинских изделий (далее – государственный орган) – государственный орган, осуществляющий руководство в сфере обращения лекарственных средств и медицинских изделий, контроль за обращением лекарственных средств и медицинских изделий;</w:t>
      </w:r>
    </w:p>
    <w:bookmarkEnd w:id="12"/>
    <w:bookmarkStart w:name="z7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государственная экспертная организация в сфере обращения лекарственных средств и медицинских изделий (далее – экспертная организация) – субъект государственной монополии, осуществляющий производственно-хозяйственную деятельность в области здравоохранения по обеспечению безопасности, эффективности и качества лекарственных средств и медицинских изделий;</w:t>
      </w:r>
    </w:p>
    <w:bookmarkEnd w:id="13"/>
    <w:bookmarkStart w:name="z7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14"/>
    <w:bookmarkStart w:name="z7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продукция – лекарственные средства и медицинские изделия, зарегистрированные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Кодекса и разрешенные к медицинскому применению в Республике Казахстан.</w:t>
      </w:r>
    </w:p>
    <w:bookmarkEnd w:id="15"/>
    <w:bookmarkStart w:name="z9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интернет-ресурс экспертной организации – информация (в текстовом, графическом, аудиовизуальном или ином виде), размещенная на аппаратно-программном комплексе, имеющем уникальный сетевой адрес и доменное имя экспертной организации и функционирующем в Интернете.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и.о. Министра здравоохранения РК от 14.09.2022 </w:t>
      </w:r>
      <w:r>
        <w:rPr>
          <w:rFonts w:ascii="Times New Roman"/>
          <w:b w:val="false"/>
          <w:i w:val="false"/>
          <w:color w:val="000000"/>
          <w:sz w:val="28"/>
        </w:rPr>
        <w:t>№ ҚР ДСМ-100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здравоохранения РК от 13.01.2025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Отбор образцов проводится ежегодно специалистами экспертной организации, осуществляющей оценку качества лекарственных средств и медицинских изделий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241 Кодекса.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Государственный орган в срок до 1 октября направляет в экспертную организацию посредством системы электронного документооборота информацию в произвольной форме о лекарственных средствах и медицинских изделиях с выявленными несоответствиями за предыдущие 3 года по результатам фармацевтического контроля, инспектирования,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27 января 2021 года № ҚР ДСМ-9 "Об утверждении правил проведения фармацевтических инспекций по надлежащим фармацевтическим практикам" (зарегистрирован в Реестре государственной регистрации нормативных правовых актов под № 22143) (далее – приказ № ҚР ДСМ-9),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декабря 2020 года № ҚР ДСМ-315/2020 "Об утверждении правил проведения инспекций медицинских изделий" (зарегистрирован в Реестре государственной регистрации нормативных правовых актов под № 21898) (далее – приказ № ҚР ДСМ-315/2020), фармаконадзора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декабря 2020 года № ҚР ДСМ-320/2020 "Об утверждении правил проведения фармаконадзора и мониторинга безопасности, качества и эффективности медицинских изделий" (зарегистрирован в Реестре государственной регистрации нормативных правовых актов под № 21896) (далее – приказ № ҚР ДСМ-320/2020).</w:t>
      </w:r>
    </w:p>
    <w:bookmarkEnd w:id="18"/>
    <w:bookmarkStart w:name="z9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Экспертная организация ежегодно в срок до 15 октября разрабатывает и направляет посредством системы электронного документооборота в адрес государственного органа план отбора образцов для оценки качества лекарственных средств и медицинских изделий, находящихся в обращении на территории Республики Казахстан, на следующий календарный год (далее – План) в произвольной форме для утверждения.</w:t>
      </w:r>
    </w:p>
    <w:bookmarkEnd w:id="19"/>
    <w:bookmarkStart w:name="z9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наличия несоответствий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части включения лекарственных средств и медицинских изделий в План, государственный орган в течение 5 рабочих дней со дня получения Плана направляет в экспертную организацию посредством системы электронного документооборота проект Плана на доработку.</w:t>
      </w:r>
    </w:p>
    <w:bookmarkEnd w:id="20"/>
    <w:bookmarkStart w:name="z9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Экспертная организация в течение 3 рабочих дней с момента поступления запроса направляет План на утверждение государственного органа.</w:t>
      </w:r>
    </w:p>
    <w:bookmarkEnd w:id="21"/>
    <w:bookmarkStart w:name="z9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 ежегодно в срок до 1 ноября утверждает План и направляет посредством системы электронного документооборота в экспертную организацию для размещения его в свободном доступе на официальном интернет-ресурсе экспертной организации.</w:t>
      </w:r>
    </w:p>
    <w:bookmarkEnd w:id="22"/>
    <w:bookmarkStart w:name="z9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Экспертная организация заключает договор с производителем (держатель регистрационных удостоверений лекарственных средств, уполномоченный представитель производителя медицинских изделий) или его доверенными лицами (далее – производитель) продукции, включенной в План, на проведение испытаний образцов продукции, отобранной с рынка с учетом риск-ориентированного подхода, в течение 15 рабочих дней с момента обращения производителя.</w:t>
      </w:r>
    </w:p>
    <w:bookmarkEnd w:id="23"/>
    <w:bookmarkStart w:name="z9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Экспертная организация в течение 10 рабочих дней со дня заключения договора на проведение испытаний образцов продукции, отобранной с рынка с учетом риск-ориентированного подхода, формирует график отбора образцов продукции и направляет его на согласование производителю.</w:t>
      </w:r>
    </w:p>
    <w:bookmarkEnd w:id="24"/>
    <w:bookmarkStart w:name="z10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Производитель согласовывает график отбора образцов продукции в течение 30 календарных дней со дня его получения. При отсутствии согласования производителем в течение 30 календарных дней со дня получения запроса от экспертной организации, экспертная организация в течение 10 календарных дней направляет уведомление (в произвольной форме) в государственный орган о принятии соответствующих мер.</w:t>
      </w:r>
    </w:p>
    <w:bookmarkEnd w:id="25"/>
    <w:bookmarkStart w:name="z10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Пересмотр или внесение корректировок в график отбора образцов продукции осуществляется экспертной организацией в течение 10 рабочих дней после получения письменного запроса (в произвольной форме) от производителя.</w:t>
      </w:r>
    </w:p>
    <w:bookmarkEnd w:id="26"/>
    <w:bookmarkStart w:name="z10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принятия решения о приостановлении действующих сертификатов соответствия продукции, выданных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декабря 2020 года № ҚР ДСМ-282/2020 "Об утверждении правил проведения оценки качества лекарственных средств и медицинских изделий, зарегистрированных в Республике Казахстан" (зарегистрирован в Реестре государственной регистрации нормативных правовых актов под № 21836), экспертная организация по итогам календарного года в срок до 15 января года следующего за отчетным периодом направляет в государственный орган информацию (в произвольной форме) о продукции:</w:t>
      </w:r>
    </w:p>
    <w:bookmarkEnd w:id="27"/>
    <w:bookmarkStart w:name="z10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включенной в план, но непрошедшей отбор, в связи с незаключением производителем договора на проведение испытаний образцов продукции, отобранной с рынка с учетом риск-ориентированного подхода;</w:t>
      </w:r>
    </w:p>
    <w:bookmarkEnd w:id="28"/>
    <w:bookmarkStart w:name="z10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включенной в план, по которой заключен договор на проведение испытаний образцов продукции, отобранной с рынка с учетом риск-ориентированного подхода, но не обеспечено проведение отбора образцов в соответствии с условиями договора.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здравоохранения РК от 13.01.2025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Включению в План подлежат:</w:t>
      </w:r>
    </w:p>
    <w:bookmarkEnd w:id="30"/>
    <w:bookmarkStart w:name="z10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лекарственные средства, требующие особых условий хранения (хранящиеся при температуре до +15℃ (градусов Цельсия));</w:t>
      </w:r>
    </w:p>
    <w:bookmarkEnd w:id="31"/>
    <w:bookmarkStart w:name="z10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лекарственные средства по торговым наименованиям, закупленные в рамках гарантированного объема бесплатной медицинской помощи и (или) системы обязательного социального медицинского страхования единым дистрибьютором по состоянию на 1 декабря текущего года, за исключением орфанных лекарственных средств;</w:t>
      </w:r>
    </w:p>
    <w:bookmarkEnd w:id="32"/>
    <w:bookmarkStart w:name="z10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лекарственные средства, впервые зарегистрированные на территории Республики Казахстан;</w:t>
      </w:r>
    </w:p>
    <w:bookmarkEnd w:id="33"/>
    <w:bookmarkStart w:name="z10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лекарственные средства парентерального введения;</w:t>
      </w:r>
    </w:p>
    <w:bookmarkEnd w:id="34"/>
    <w:bookmarkStart w:name="z11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стерильные лекарственные средства и медицинские изделия, а также медицинские изделия, являющиеся средствами индивидуальной защиты, предназначенные производителем для защиты пациентов или медицинского персонала и применяемые в медицинских целях для индивидуальной защиты, за исключением имплантируемых и медицинских изделий для диагностики in vitro, а также медицинской техники;</w:t>
      </w:r>
    </w:p>
    <w:bookmarkEnd w:id="35"/>
    <w:bookmarkStart w:name="z11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лекарственные средства и медицинские изделия с выявленными несоответствиями по результатам фармацевтического контроля, инспектирования в соответствии с приказами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ҚР ДСМ-315/2020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№ ҚР ДСМ-320/2020</w:t>
      </w:r>
      <w:r>
        <w:rPr>
          <w:rFonts w:ascii="Times New Roman"/>
          <w:b w:val="false"/>
          <w:i w:val="false"/>
          <w:color w:val="000000"/>
          <w:sz w:val="28"/>
        </w:rPr>
        <w:t>, отбора с рынка за предыдущие 3 года, а также при наличии несоответствий требованиям по качеству, о которых сообщают регуляторные органы.</w:t>
      </w:r>
    </w:p>
    <w:bookmarkEnd w:id="36"/>
    <w:bookmarkStart w:name="z11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с рынка лекарственных средств и медицинских изделий, подлежащих контролю качества с учетом риск-ориентированного подхода, осуществляется ежегодно.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здравоохранения РК от 13.01.2025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отбора с рынка, в том числе в медицинских организациях, лекарственных средств и медицинских изделий, подлежащих контролю качества с учетом риск-ориентированного подхода</w:t>
      </w:r>
    </w:p>
    <w:bookmarkEnd w:id="38"/>
    <w:bookmarkStart w:name="z3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Отбор образцов проводится в организациях по производству лекарственных средств и медицинских изделий, организациях, осуществляющих оптовую и розничную реализацию лекарственных средств и медицинских изделий (аптеки, в том числе осуществляющие реализацию через Интернет, аптечные пункты в организациях здравоохранения, аптечные, дистрибьюторские склады, складах временного хранения лекарственных средств, медицинских изделий, магазины оптики, магазины медицинских изделий), а также в организациях здравоохранения в присутствии представителя производителя.</w:t>
      </w:r>
    </w:p>
    <w:bookmarkEnd w:id="39"/>
    <w:bookmarkStart w:name="z3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Отбор образцов осуществляется в количестве, необходимом для однократного проведения лабораторных испытаний.</w:t>
      </w:r>
    </w:p>
    <w:bookmarkEnd w:id="40"/>
    <w:bookmarkStart w:name="z3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отборе образцов составляется акт отбора образцов продукции по форме согласно приложению к настоящим Правилам.</w:t>
      </w:r>
    </w:p>
    <w:bookmarkEnd w:id="41"/>
    <w:bookmarkStart w:name="z3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Одновременно с отбором образцов продукции на испытания производится отбор контрольных образцов в количествах, равных количеству отобранных образцов.</w:t>
      </w:r>
    </w:p>
    <w:bookmarkEnd w:id="42"/>
    <w:bookmarkStart w:name="z3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Отбору образцов подлежат готовые лекарственные средства в потребительской упаковке.</w:t>
      </w:r>
    </w:p>
    <w:bookmarkEnd w:id="43"/>
    <w:bookmarkStart w:name="z3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отборе образцов принимаются меры предосторожности, учитывая токсичность, взрывоопасность, огнеопасность, гигроскопичность лекарственных средств, а также для предохранения их от загрязнений.</w:t>
      </w:r>
    </w:p>
    <w:bookmarkEnd w:id="44"/>
    <w:bookmarkStart w:name="z3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образцов проводится с соблюдением условий, исключающих ухудшение качества лекарственных средств.</w:t>
      </w:r>
    </w:p>
    <w:bookmarkEnd w:id="45"/>
    <w:bookmarkStart w:name="z3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отбора образцов гарантируют неизменность химического состава препарата в интервале между его отбором и анализом.</w:t>
      </w:r>
    </w:p>
    <w:bookmarkEnd w:id="46"/>
    <w:bookmarkStart w:name="z4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 отбирают из неповрежденных упаковочных единиц, укупоренных и упакованных согласно нормативной документации.</w:t>
      </w:r>
    </w:p>
    <w:bookmarkEnd w:id="47"/>
    <w:bookmarkStart w:name="z4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проведения испытания лекарственных средств на соответствие требованиям нормативного документа проводят многоступенчатый отбор образцов. Образцы в каждой ступени отбирают случайным образом в пропорциональных количествах из единиц, отобранных в предыдущей ступени. Число ступеней определяется видом упаковки.</w:t>
      </w:r>
    </w:p>
    <w:bookmarkEnd w:id="48"/>
    <w:bookmarkStart w:name="z4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ступень: отбор единиц упаковочной тары (ящиков, коробок, мешков, бутылей, барабанов);</w:t>
      </w:r>
    </w:p>
    <w:bookmarkEnd w:id="49"/>
    <w:bookmarkStart w:name="z4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Вторая ступень: отбор упаковочных единиц, находящихся в упаковочной таре (коробок, флаконов, банок);</w:t>
      </w:r>
    </w:p>
    <w:bookmarkEnd w:id="50"/>
    <w:bookmarkStart w:name="z4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Третья ступень: отбор продукции в первичной упаковке (ампул, туб, контурных упаковок).</w:t>
      </w:r>
    </w:p>
    <w:bookmarkEnd w:id="51"/>
    <w:bookmarkStart w:name="z4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количества отбираемой продукции на каждой ступени осуществляется по формуле 0,4 √n, где n - количество образцов данной ступени одной серии (партии). Полученное в результате подсчета по формуле дробное число округляют в сторону увеличения до целого числа, которое не менее 3 и не более 30.</w:t>
      </w:r>
    </w:p>
    <w:bookmarkEnd w:id="52"/>
    <w:bookmarkStart w:name="z4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недостаточного количества образцов для проведения испытания повторно отбирают образцы, как указано выше.</w:t>
      </w:r>
    </w:p>
    <w:bookmarkEnd w:id="53"/>
    <w:bookmarkStart w:name="z4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отобранных на последней ступени упаковочных единиц после контроля по внешнему виду берут образец в количестве, необходимом для проведения лабораторных испытаний в соответствии с требованиями нормативных документов (с учетом испытания на микробиологическую чистоту, стерильность).</w:t>
      </w:r>
    </w:p>
    <w:bookmarkEnd w:id="54"/>
    <w:bookmarkStart w:name="z4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твердых дозированных лекарственных средств расчет количества единиц, требуемых для проведения микробиологического контроля, осуществляется путем деления требуемого количества образца в граммах (50 г) на среднюю массу таблетки (драже, капсулы, суппозитория). Образцы лекарственных средств для инъекций и глазных капель отбираются с учетом испытаний на механические включения.</w:t>
      </w:r>
    </w:p>
    <w:bookmarkEnd w:id="55"/>
    <w:bookmarkStart w:name="z4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Отобранные образцы изолируют от основной продукции, упаковывают, опечатывают на месте отбора.</w:t>
      </w:r>
    </w:p>
    <w:bookmarkEnd w:id="56"/>
    <w:bookmarkStart w:name="z5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Отобранные образцы лекарственных средств направляются на контроль в упаковке, предусмотренной нормативным документом и обеспечивающей ее сохранность.</w:t>
      </w:r>
    </w:p>
    <w:bookmarkEnd w:id="57"/>
    <w:bookmarkStart w:name="z5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Отбору образцов подлежат готовые медицинские изделия в потребительской упаковке.</w:t>
      </w:r>
    </w:p>
    <w:bookmarkEnd w:id="58"/>
    <w:bookmarkStart w:name="z5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Перед отбором образцов производится внешний осмотр упаковки, определяется ее качество, целостность, а также соответствие тары и упаковки требованиям нормативной документации. Одновременно проверяются температурные условия хранения медицинских изделий (температурный режим, влажность) по применимости.</w:t>
      </w:r>
    </w:p>
    <w:bookmarkEnd w:id="59"/>
    <w:bookmarkStart w:name="z5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Отбор образцов проводится с соблюдением условий, исключающих ухудшение качества медицинских изделий.</w:t>
      </w:r>
    </w:p>
    <w:bookmarkEnd w:id="60"/>
    <w:bookmarkStart w:name="z5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 отбирают из неповрежденных упаковок, согласно нормативной документации.</w:t>
      </w:r>
    </w:p>
    <w:bookmarkEnd w:id="61"/>
    <w:bookmarkStart w:name="z5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процессе отбора образцов медицинских изделий в общем случае учитывается:</w:t>
      </w:r>
    </w:p>
    <w:bookmarkEnd w:id="62"/>
    <w:bookmarkStart w:name="z5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однородность партии;</w:t>
      </w:r>
    </w:p>
    <w:bookmarkEnd w:id="63"/>
    <w:bookmarkStart w:name="z5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представительность выборки по составу;</w:t>
      </w:r>
    </w:p>
    <w:bookmarkEnd w:id="64"/>
    <w:bookmarkStart w:name="z5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представительность выборки по количеству;</w:t>
      </w:r>
    </w:p>
    <w:bookmarkEnd w:id="65"/>
    <w:bookmarkStart w:name="z5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соответствие образцов идентификационным признакам продукции.</w:t>
      </w:r>
    </w:p>
    <w:bookmarkEnd w:id="66"/>
    <w:bookmarkStart w:name="z6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Отбираемые образцы по конструкции, составу и технологии изготовления соответствуют продукции, предназначенной для реализации.</w:t>
      </w:r>
    </w:p>
    <w:bookmarkEnd w:id="67"/>
    <w:bookmarkStart w:name="z6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Выборка по составу образцов отражает всю совокупность однородной продукции, являющейся объектом оценки качества с учетом различия свойств отдельных типов (марок, размеров, типов, моделей) такой совокупности.</w:t>
      </w:r>
    </w:p>
    <w:bookmarkEnd w:id="68"/>
    <w:bookmarkStart w:name="z6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отборе образцов медицинских изделий типоразмерного ряда однородной продукции или медицинского изделия, входящего в набор или комплект, в выборку включаются образцы из различных серий, которые распределяются для проведения испытаний по различным показателям качества в соответствии с нормативным документом по качеству медицинского изделия.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правилам отбора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рынка, в том числе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медицинских организациях,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лекарственных средств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контролю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 риск-ориентированного подхода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Акт отбора образцов продукции</w:t>
      </w:r>
    </w:p>
    <w:bookmarkEnd w:id="70"/>
    <w:bookmarkStart w:name="z6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_________ 20___ года № ____________</w:t>
      </w:r>
    </w:p>
    <w:bookmarkEnd w:id="71"/>
    <w:p>
      <w:pPr>
        <w:spacing w:after="0"/>
        <w:ind w:left="0"/>
        <w:jc w:val="both"/>
      </w:pPr>
      <w:bookmarkStart w:name="z67" w:id="72"/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организации:  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отбора: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(адрес)  Отбор произвел:  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ФИО (при наличии) лица, осуществившего отбор образцов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 составлен: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ФИО (при наличии) представителя экспертной организации с участием: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ФИО (при наличии) производителя или его представителя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Образцы предъявленной продукции отобраны в соответствии с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нормативного документа)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 для испытаний с целью оценки качества продукции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Продукция получена по: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(товарно-транспортной накладной; квитанции №,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контракту №, дата; договору №, дата)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Производитель: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(страна, организация и адрес) </w:t>
      </w:r>
    </w:p>
    <w:p>
      <w:pPr>
        <w:spacing w:after="0"/>
        <w:ind w:left="0"/>
        <w:jc w:val="both"/>
      </w:pPr>
      <w:bookmarkStart w:name="z68" w:id="73"/>
      <w:r>
        <w:rPr>
          <w:rFonts w:ascii="Times New Roman"/>
          <w:b w:val="false"/>
          <w:i w:val="false"/>
          <w:color w:val="000000"/>
          <w:sz w:val="28"/>
        </w:rPr>
        <w:t xml:space="preserve">
       Поставщик:  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(страна, организация и адрес)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Осмотром установлено: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Условия хранения: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Вид и состояние тары, упаковки, емкостей: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Надписи на упаковке и этикетках: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Образцы отобраны от продукции, предъявленной под наименованием: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образцов предъявленной продукции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партии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партии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годности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отобранных образцов продукции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Контрольные образцы в количествах, равных количеству отобранных образцов, отобраны, опечатаны и хранятся в надлежащих условиях в течение срока действия сертификата соответствия продукции у субъекта в сфере обращения лекарственных и медицинских изделий.</w:t>
      </w:r>
    </w:p>
    <w:bookmarkEnd w:id="74"/>
    <w:bookmarkStart w:name="z7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экспертной организации:</w:t>
      </w:r>
    </w:p>
    <w:bookmarkEnd w:id="75"/>
    <w:p>
      <w:pPr>
        <w:spacing w:after="0"/>
        <w:ind w:left="0"/>
        <w:jc w:val="both"/>
      </w:pPr>
      <w:bookmarkStart w:name="z71" w:id="76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________________________________________  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подпись             ФИО (при наличии)</w:t>
      </w:r>
    </w:p>
    <w:p>
      <w:pPr>
        <w:spacing w:after="0"/>
        <w:ind w:left="0"/>
        <w:jc w:val="both"/>
      </w:pPr>
      <w:bookmarkStart w:name="z72" w:id="77"/>
      <w:r>
        <w:rPr>
          <w:rFonts w:ascii="Times New Roman"/>
          <w:b w:val="false"/>
          <w:i w:val="false"/>
          <w:color w:val="000000"/>
          <w:sz w:val="28"/>
        </w:rPr>
        <w:t>
      Производитель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(представитель производителя):</w:t>
      </w:r>
    </w:p>
    <w:p>
      <w:pPr>
        <w:spacing w:after="0"/>
        <w:ind w:left="0"/>
        <w:jc w:val="both"/>
      </w:pPr>
      <w:bookmarkStart w:name="z73" w:id="78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________________________________________  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подпись             ФИО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