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679" w14:textId="b7c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сентября 2016 года № 380 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18 июня 2020 года № 148. Зарегистрирован в Министерстве юстиции Республики Казахстан 24 июня 2020 года № 20893. Утратил силу приказом и.о. Министра водных ресурсов и ирригации Республики Казахстан от 20 июня 2025 года № 142-НҚ.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и.о. Министра водных ресурсов и ирригации РК от 20.06.2025 </w:t>
      </w:r>
      <w:r>
        <w:rPr>
          <w:rFonts w:ascii="Times New Roman"/>
          <w:b w:val="false"/>
          <w:i w:val="false"/>
          <w:color w:val="ff0000"/>
          <w:sz w:val="28"/>
        </w:rPr>
        <w:t>№ 142-НҚ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сентября 2016 года № 380 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(зарегистрирован в Реестре государственной регистрации нормативных правовых актов № 14445, опубликован 14 декабря 2016 года в Эталонном контрольном банке нормативных правовых актов Республики Казахстан),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380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Правила) разработаны в соответствии с подпунктом 7-5)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Кодекс),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(далее - Закон) и определяют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государственная услуга).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экологии, геологии и природных ресурсов Республики Казахстан (далее – Министерство).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(далее – Услугодатель).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осуществляется до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- Услугополучатель) подают заявление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 по форме согласно приложению 1 к настоящим Правилам, удостоверенное электронной цифровой подписью услугополучателя, через веб-портал "электронного правительства" www.egov.kz (далее - портал).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в форме приложения 2 к настоящим Правилам.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Услугополучатель подает следующие документы: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проектной документации.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 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16 июля 2001 года "Об архитектурной, градостроительной и строительной деятельности в Республике Казахстан", Услугополучатель подает следующие документы: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(эскизного проекта) или пояснительная записка с описанием планируемой деятельности.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пояснительной записки с описанием планируемой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планируемой деятельности: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составляет 10 (десять) рабочих дней после представления документов в соответствии с пунктами 5, 6 и 7 настоящих Правил.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 услугодателя,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осуществляется следующим рабочим днем.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установлении факта полноты представленных документов, работник ответственного подразделения в течение 8 (восьми) рабочих дней рассматривает их на предмет соответствия требованиям Правил, и подготавливает в случае положительного заключения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либо в случае отрицательного заключения мотивированный отказ в оказании государственной услуги, осуществляет его регистрацию и направляет заявителю через портал в форме электронного документа, удостоверенного электронной цифровой подписью уполномоченного лица уполномоченного органа.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являются: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 5 (пяти)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портале.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7777.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согласовании размещения предприятий и других сооружений, а также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производства строительных и других работ на водных объектах,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водоохранных зонах и полосах</w:t>
      </w:r>
    </w:p>
    <w:bookmarkEnd w:id="57"/>
    <w:p>
      <w:pPr>
        <w:spacing w:after="0"/>
        <w:ind w:left="0"/>
        <w:jc w:val="both"/>
      </w:pPr>
      <w:bookmarkStart w:name="z67" w:id="5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физического или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индивидуальный идентификационный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юридических лиц –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(при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специальное водопользование (при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государственной лицензии проектной организации (в случае предоставления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генерального плана объекта)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(должность для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(электронная цифровая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дата, месяц, год.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Бассейновые инспекции по регулированию использования и охраны водных ресурсов Комитета по водным ресурсам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в оказани государственной услуги.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портале.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в том числе в черте населенного пункта, Услугополучатель подает следующие документы: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эскиза (эскизного проекта) или пояснительная записка с описанием планируемой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пояснительной записки с описанием планируемой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планируемой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пунктами 1 и 2 статьи 88, пунктами 1 и 2 статьи 125 Водного кодекса Республики Казахстан от 9 июля 2003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58 00 58, 119 и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