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53fc" w14:textId="4395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нотариальной деятельности</w:t>
      </w:r>
    </w:p>
    <w:p>
      <w:pPr>
        <w:spacing w:after="0"/>
        <w:ind w:left="0"/>
        <w:jc w:val="both"/>
      </w:pPr>
      <w:r>
        <w:rPr>
          <w:rFonts w:ascii="Times New Roman"/>
          <w:b w:val="false"/>
          <w:i w:val="false"/>
          <w:color w:val="000000"/>
          <w:sz w:val="28"/>
        </w:rPr>
        <w:t>Приказ и.о. Министра юстиции Республики Казахстан от 28 мая 2020 года № 62. Зарегистрирован в Министерстве юстиции Республики Казахстан 29 мая 2020 года № 20775.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оказания государственной услуги "Проведение аттестации лиц претендующих на право занятия нотариальной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право занятия нотариальной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4"/>
    <w:bookmarkStart w:name="z11"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5"/>
    <w:bookmarkStart w:name="z12"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 xml:space="preserve">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28 мая 2020 года № 62</w:t>
            </w:r>
          </w:p>
        </w:tc>
      </w:tr>
    </w:tbl>
    <w:bookmarkStart w:name="z17" w:id="9"/>
    <w:p>
      <w:pPr>
        <w:spacing w:after="0"/>
        <w:ind w:left="0"/>
        <w:jc w:val="left"/>
      </w:pPr>
      <w:r>
        <w:rPr>
          <w:rFonts w:ascii="Times New Roman"/>
          <w:b/>
          <w:i w:val="false"/>
          <w:color w:val="000000"/>
        </w:rPr>
        <w:t xml:space="preserve"> Правила оказания государственной услуги "Проведение аттестации лиц, претендующих на право занятия нотариальной деятельностью"</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аттестации лиц, претендующих на право занятия нотариальной деятельностью" (далее – Правила) разработаны Министерством юстиции Республики Казахстан (далее – Министерство)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"Проведение аттестации лиц, претендующих на право занятия нотариальной деятельностью".</w:t>
      </w:r>
    </w:p>
    <w:bookmarkEnd w:id="11"/>
    <w:bookmarkStart w:name="z20" w:id="12"/>
    <w:p>
      <w:pPr>
        <w:spacing w:after="0"/>
        <w:ind w:left="0"/>
        <w:jc w:val="left"/>
      </w:pPr>
      <w:r>
        <w:rPr>
          <w:rFonts w:ascii="Times New Roman"/>
          <w:b/>
          <w:i w:val="false"/>
          <w:color w:val="000000"/>
        </w:rPr>
        <w:t xml:space="preserve"> Глава 2. Порядок оказания государственной услуги</w:t>
      </w:r>
    </w:p>
    <w:bookmarkEnd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Лицо, претендующее на право занятия нотариальной деятельностью и успешно прошедшее стажировку у нотариуса, занимающегося частной практикой, или у государственного нотариуса (далее – услугополучатель) направляет в Комиссию по аттестации лиц, претендующих на право занятия нотариальной деятельностью (далее – Комиссия), создаваемой при Департаментах юстиции областей, городов республиканского значения и столицы через веб-портал "электронного правительства" www.egov.kz, www.elicense.kz документы по месту жительства, указанные в пункте 8 Стандарта государственной услуги "Проведение аттестации лиц, претендующих на право занятия нотариальной деятельностью" (далее-Стандарт) в форме электронного документа, подписанного электронной цифровой подписью (далее – ЭЦП)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28.05.2021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Государственная услуга "Проведение аттестации лиц, претендующих на право занятия нотариальной деятельностью (далее – государственная услуга) оказывается Департаментами юстиции областей, городов республиканского значения и столицы (далее – услугодатель).</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Start w:name="z25" w:id="14"/>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4"/>
    <w:bookmarkStart w:name="z26" w:id="15"/>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5"/>
    <w:bookmarkStart w:name="z27" w:id="16"/>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6"/>
    <w:bookmarkStart w:name="z28" w:id="17"/>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7"/>
    <w:bookmarkStart w:name="z29" w:id="18"/>
    <w:p>
      <w:pPr>
        <w:spacing w:after="0"/>
        <w:ind w:left="0"/>
        <w:jc w:val="both"/>
      </w:pPr>
      <w:r>
        <w:rPr>
          <w:rFonts w:ascii="Times New Roman"/>
          <w:b w:val="false"/>
          <w:i w:val="false"/>
          <w:color w:val="000000"/>
          <w:sz w:val="28"/>
        </w:rPr>
        <w:t>
      5. Услугодатель в течение 2 (двух) рабочих дней со дня поступления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8"/>
    <w:bookmarkStart w:name="z30" w:id="19"/>
    <w:p>
      <w:pPr>
        <w:spacing w:after="0"/>
        <w:ind w:left="0"/>
        <w:jc w:val="both"/>
      </w:pPr>
      <w:r>
        <w:rPr>
          <w:rFonts w:ascii="Times New Roman"/>
          <w:b w:val="false"/>
          <w:i w:val="false"/>
          <w:color w:val="000000"/>
          <w:sz w:val="28"/>
        </w:rPr>
        <w:t xml:space="preserve">
      6. В случае предоставления услугополучателем полного пакета документов услугодатель проверяет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утвержденных приказом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и передает на рассмотрение Комиссии.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Документы услугополучателя о допуске к аттестации рассматриваются комиссией в течение 11 (одиннадцати) рабочих дней. По итогам рассмотрения комиссия выносит мотивированное решение о допуске либо об отказе в допуске претендента к аттестации, по основаниям предусмотренным в пункте 9 Стандарта.</w:t>
      </w:r>
    </w:p>
    <w:bookmarkEnd w:id="20"/>
    <w:p>
      <w:pPr>
        <w:spacing w:after="0"/>
        <w:ind w:left="0"/>
        <w:jc w:val="both"/>
      </w:pPr>
      <w:r>
        <w:rPr>
          <w:rFonts w:ascii="Times New Roman"/>
          <w:b w:val="false"/>
          <w:i w:val="false"/>
          <w:color w:val="000000"/>
          <w:sz w:val="28"/>
        </w:rPr>
        <w:t>
      Лицо, претендующее на право занятия нотариальной деятельностью, при подаче заявления определяет язык (казахский или русский) проведения аттестации.</w:t>
      </w:r>
    </w:p>
    <w:p>
      <w:pPr>
        <w:spacing w:after="0"/>
        <w:ind w:left="0"/>
        <w:jc w:val="both"/>
      </w:pPr>
      <w:r>
        <w:rPr>
          <w:rFonts w:ascii="Times New Roman"/>
          <w:b w:val="false"/>
          <w:i w:val="false"/>
          <w:color w:val="000000"/>
          <w:sz w:val="28"/>
        </w:rPr>
        <w:t xml:space="preserve">
      В допуске к аттестации отказывается, если услугополучатель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нотариате" (далее – Закон).</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комиссия выносит мотивированное решение о допуске либо об отказе в допуске претендента к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8. Решение об отказе в допуске к аттестации направляется услугодателем не позднее 15 (пятнадцати) рабочих дней со дня поступления заявления.</w:t>
      </w:r>
    </w:p>
    <w:bookmarkEnd w:id="21"/>
    <w:bookmarkStart w:name="z35" w:id="22"/>
    <w:p>
      <w:pPr>
        <w:spacing w:after="0"/>
        <w:ind w:left="0"/>
        <w:jc w:val="both"/>
      </w:pPr>
      <w:r>
        <w:rPr>
          <w:rFonts w:ascii="Times New Roman"/>
          <w:b w:val="false"/>
          <w:i w:val="false"/>
          <w:color w:val="000000"/>
          <w:sz w:val="28"/>
        </w:rPr>
        <w:t>
      9. Услугополучатель допущенный к аттестации, уведомляется услугодателем о месте, дате, времени, порядке проведения аттестации н посредством передачи смс-оповещения на мобильный телефон или через веб-портал "электронного правительства" в "личный кабинет" услугополучателя услугодателем е позднее, чем за 10 (десять) календарных дней до ее проведения.</w:t>
      </w:r>
    </w:p>
    <w:bookmarkEnd w:id="22"/>
    <w:bookmarkStart w:name="z36" w:id="23"/>
    <w:p>
      <w:pPr>
        <w:spacing w:after="0"/>
        <w:ind w:left="0"/>
        <w:jc w:val="both"/>
      </w:pPr>
      <w:r>
        <w:rPr>
          <w:rFonts w:ascii="Times New Roman"/>
          <w:b w:val="false"/>
          <w:i w:val="false"/>
          <w:color w:val="000000"/>
          <w:sz w:val="28"/>
        </w:rPr>
        <w:t>
      Аттестация проводится по мере необходимости, но не реже одного раза в квартал.</w:t>
      </w:r>
    </w:p>
    <w:bookmarkEnd w:id="23"/>
    <w:bookmarkStart w:name="z37" w:id="24"/>
    <w:p>
      <w:pPr>
        <w:spacing w:after="0"/>
        <w:ind w:left="0"/>
        <w:jc w:val="both"/>
      </w:pPr>
      <w:r>
        <w:rPr>
          <w:rFonts w:ascii="Times New Roman"/>
          <w:b w:val="false"/>
          <w:i w:val="false"/>
          <w:color w:val="000000"/>
          <w:sz w:val="28"/>
        </w:rPr>
        <w:t>
      Срок проведения аттестации определяется государственной базой данных информационной системы "Е-лицензирование" автоматически с учетам представленных документов на основании заявления и даты прохождения аттестации.</w:t>
      </w:r>
    </w:p>
    <w:bookmarkEnd w:id="24"/>
    <w:bookmarkStart w:name="z38" w:id="25"/>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предусмотренном настоящим Правилами.</w:t>
      </w:r>
    </w:p>
    <w:bookmarkEnd w:id="25"/>
    <w:bookmarkStart w:name="z39" w:id="26"/>
    <w:p>
      <w:pPr>
        <w:spacing w:after="0"/>
        <w:ind w:left="0"/>
        <w:jc w:val="both"/>
      </w:pPr>
      <w:r>
        <w:rPr>
          <w:rFonts w:ascii="Times New Roman"/>
          <w:b w:val="false"/>
          <w:i w:val="false"/>
          <w:color w:val="000000"/>
          <w:sz w:val="28"/>
        </w:rPr>
        <w:t>
      10. Рабочим органом Комиссии является территориальный орган юстиции.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состоит из семи членов – двух нотариусов, включая председателя нотариальной палаты, двух представителей органов юстиции, ученого-правоведа и двух депутатов маслихата.</w:t>
      </w:r>
    </w:p>
    <w:bookmarkStart w:name="z41" w:id="27"/>
    <w:p>
      <w:pPr>
        <w:spacing w:after="0"/>
        <w:ind w:left="0"/>
        <w:jc w:val="both"/>
      </w:pPr>
      <w:r>
        <w:rPr>
          <w:rFonts w:ascii="Times New Roman"/>
          <w:b w:val="false"/>
          <w:i w:val="false"/>
          <w:color w:val="000000"/>
          <w:sz w:val="28"/>
        </w:rPr>
        <w:t>
      Кандидатуры нотариусов для включения в состав Комиссии предлагаются территориальному органу юстиции нотариальной палатой.</w:t>
      </w:r>
    </w:p>
    <w:bookmarkEnd w:id="27"/>
    <w:bookmarkStart w:name="z42" w:id="28"/>
    <w:p>
      <w:pPr>
        <w:spacing w:after="0"/>
        <w:ind w:left="0"/>
        <w:jc w:val="both"/>
      </w:pPr>
      <w:r>
        <w:rPr>
          <w:rFonts w:ascii="Times New Roman"/>
          <w:b w:val="false"/>
          <w:i w:val="false"/>
          <w:color w:val="000000"/>
          <w:sz w:val="28"/>
        </w:rPr>
        <w:t>
      Кандидатура ученого-правоведа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28"/>
    <w:bookmarkStart w:name="z43" w:id="29"/>
    <w:p>
      <w:pPr>
        <w:spacing w:after="0"/>
        <w:ind w:left="0"/>
        <w:jc w:val="both"/>
      </w:pPr>
      <w:r>
        <w:rPr>
          <w:rFonts w:ascii="Times New Roman"/>
          <w:b w:val="false"/>
          <w:i w:val="false"/>
          <w:color w:val="000000"/>
          <w:sz w:val="28"/>
        </w:rPr>
        <w:t>
      Кандидатуры депутатов маслихата предлагаются маслихатами областей, городов республиканского значения и столицы.</w:t>
      </w:r>
    </w:p>
    <w:bookmarkEnd w:id="29"/>
    <w:bookmarkStart w:name="z44" w:id="30"/>
    <w:p>
      <w:pPr>
        <w:spacing w:after="0"/>
        <w:ind w:left="0"/>
        <w:jc w:val="both"/>
      </w:pPr>
      <w:r>
        <w:rPr>
          <w:rFonts w:ascii="Times New Roman"/>
          <w:b w:val="false"/>
          <w:i w:val="false"/>
          <w:color w:val="000000"/>
          <w:sz w:val="28"/>
        </w:rPr>
        <w:t>
      В случае выхода одного из членов Комиссии, новый член включается в ее состав не позднее одного месяца со дня выбытия.</w:t>
      </w:r>
    </w:p>
    <w:bookmarkEnd w:id="30"/>
    <w:bookmarkStart w:name="z45" w:id="31"/>
    <w:p>
      <w:pPr>
        <w:spacing w:after="0"/>
        <w:ind w:left="0"/>
        <w:jc w:val="both"/>
      </w:pPr>
      <w:r>
        <w:rPr>
          <w:rFonts w:ascii="Times New Roman"/>
          <w:b w:val="false"/>
          <w:i w:val="false"/>
          <w:color w:val="000000"/>
          <w:sz w:val="28"/>
        </w:rPr>
        <w:t>
      Председателем Комиссии является первый руководитель услугодателя либо лицо исполняющее его обязанности.</w:t>
      </w:r>
    </w:p>
    <w:bookmarkEnd w:id="31"/>
    <w:bookmarkStart w:name="z46" w:id="32"/>
    <w:p>
      <w:pPr>
        <w:spacing w:after="0"/>
        <w:ind w:left="0"/>
        <w:jc w:val="both"/>
      </w:pPr>
      <w:r>
        <w:rPr>
          <w:rFonts w:ascii="Times New Roman"/>
          <w:b w:val="false"/>
          <w:i w:val="false"/>
          <w:color w:val="000000"/>
          <w:sz w:val="28"/>
        </w:rPr>
        <w:t>
      Для организации деятельности Комиссии услугодателем из числа сотрудников назначается секретарь Комиссии.</w:t>
      </w:r>
    </w:p>
    <w:bookmarkEnd w:id="32"/>
    <w:bookmarkStart w:name="z47" w:id="33"/>
    <w:p>
      <w:pPr>
        <w:spacing w:after="0"/>
        <w:ind w:left="0"/>
        <w:jc w:val="both"/>
      </w:pPr>
      <w:r>
        <w:rPr>
          <w:rFonts w:ascii="Times New Roman"/>
          <w:b w:val="false"/>
          <w:i w:val="false"/>
          <w:color w:val="000000"/>
          <w:sz w:val="28"/>
        </w:rPr>
        <w:t>
      Секретарь Комиссии формирует повестку дня заседания Комиссии и оформляет протоколы заседаний. Секретарь не является членом Комиссии.</w:t>
      </w:r>
    </w:p>
    <w:bookmarkEnd w:id="33"/>
    <w:bookmarkStart w:name="z48" w:id="34"/>
    <w:p>
      <w:pPr>
        <w:spacing w:after="0"/>
        <w:ind w:left="0"/>
        <w:jc w:val="both"/>
      </w:pPr>
      <w:r>
        <w:rPr>
          <w:rFonts w:ascii="Times New Roman"/>
          <w:b w:val="false"/>
          <w:i w:val="false"/>
          <w:color w:val="000000"/>
          <w:sz w:val="28"/>
        </w:rPr>
        <w:t xml:space="preserve">
      Состав Комиссии утверждается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7-1 Закона.</w:t>
      </w:r>
    </w:p>
    <w:bookmarkEnd w:id="34"/>
    <w:bookmarkStart w:name="z49" w:id="35"/>
    <w:p>
      <w:pPr>
        <w:spacing w:after="0"/>
        <w:ind w:left="0"/>
        <w:jc w:val="both"/>
      </w:pPr>
      <w:r>
        <w:rPr>
          <w:rFonts w:ascii="Times New Roman"/>
          <w:b w:val="false"/>
          <w:i w:val="false"/>
          <w:color w:val="000000"/>
          <w:sz w:val="28"/>
        </w:rPr>
        <w:t xml:space="preserve">
      11. От прохождения аттестации освобождаются лица,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8 Закона.</w:t>
      </w:r>
    </w:p>
    <w:bookmarkEnd w:id="35"/>
    <w:bookmarkStart w:name="z50"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Списки претендентов, допущенных к аттестации, не позднее, чем за 10 (десять) календарных дней до ее проведения размещаются на интернет-ресурсах услугодателя.</w:t>
      </w:r>
    </w:p>
    <w:bookmarkEnd w:id="36"/>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13. Аттестация состоит из двух этапов:</w:t>
      </w:r>
    </w:p>
    <w:bookmarkEnd w:id="37"/>
    <w:bookmarkStart w:name="z53" w:id="38"/>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38"/>
    <w:bookmarkStart w:name="z54" w:id="39"/>
    <w:p>
      <w:pPr>
        <w:spacing w:after="0"/>
        <w:ind w:left="0"/>
        <w:jc w:val="both"/>
      </w:pPr>
      <w:r>
        <w:rPr>
          <w:rFonts w:ascii="Times New Roman"/>
          <w:b w:val="false"/>
          <w:i w:val="false"/>
          <w:color w:val="000000"/>
          <w:sz w:val="28"/>
        </w:rPr>
        <w:t>
      2) выполнение устного задания по экзаменационным билетам.</w:t>
      </w:r>
    </w:p>
    <w:bookmarkEnd w:id="39"/>
    <w:bookmarkStart w:name="z55" w:id="40"/>
    <w:p>
      <w:pPr>
        <w:spacing w:after="0"/>
        <w:ind w:left="0"/>
        <w:jc w:val="both"/>
      </w:pPr>
      <w:r>
        <w:rPr>
          <w:rFonts w:ascii="Times New Roman"/>
          <w:b w:val="false"/>
          <w:i w:val="false"/>
          <w:color w:val="000000"/>
          <w:sz w:val="28"/>
        </w:rPr>
        <w:t>
      Претендент письменно подтверждает свой выбор языка до начала аттестации.</w:t>
      </w:r>
    </w:p>
    <w:bookmarkEnd w:id="40"/>
    <w:bookmarkStart w:name="z60" w:id="41"/>
    <w:p>
      <w:pPr>
        <w:spacing w:after="0"/>
        <w:ind w:left="0"/>
        <w:jc w:val="both"/>
      </w:pPr>
      <w:r>
        <w:rPr>
          <w:rFonts w:ascii="Times New Roman"/>
          <w:b w:val="false"/>
          <w:i w:val="false"/>
          <w:color w:val="000000"/>
          <w:sz w:val="28"/>
        </w:rPr>
        <w:t>
      14. Перечень вопросов, подлежащих включению в тесты и экзаменационные билеты, формируется и утверждается Комитетом регистрационной службы и организации юридических услуг Министерства юстиции Республики Казахстан. Вопросы для претендентов на знание норм законодательства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Земельный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регистрации</w:t>
      </w:r>
      <w:r>
        <w:rPr>
          <w:rFonts w:ascii="Times New Roman"/>
          <w:b w:val="false"/>
          <w:i w:val="false"/>
          <w:color w:val="000000"/>
          <w:sz w:val="28"/>
        </w:rPr>
        <w:t xml:space="preserve"> прав на недвижимое имущество",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нотариате</w:t>
      </w:r>
      <w:r>
        <w:rPr>
          <w:rFonts w:ascii="Times New Roman"/>
          <w:b w:val="false"/>
          <w:i w:val="false"/>
          <w:color w:val="000000"/>
          <w:sz w:val="28"/>
        </w:rPr>
        <w:t>") должны содержать не менее трех вариантов ответа с одним правильным.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15.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 на электронном носителе.</w:t>
      </w:r>
    </w:p>
    <w:bookmarkEnd w:id="42"/>
    <w:bookmarkStart w:name="z62" w:id="43"/>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на основании решения Комиссии.</w:t>
      </w:r>
    </w:p>
    <w:bookmarkEnd w:id="43"/>
    <w:bookmarkStart w:name="z63" w:id="44"/>
    <w:p>
      <w:pPr>
        <w:spacing w:after="0"/>
        <w:ind w:left="0"/>
        <w:jc w:val="both"/>
      </w:pPr>
      <w:r>
        <w:rPr>
          <w:rFonts w:ascii="Times New Roman"/>
          <w:b w:val="false"/>
          <w:i w:val="false"/>
          <w:color w:val="000000"/>
          <w:sz w:val="28"/>
        </w:rPr>
        <w:t xml:space="preserve">
      Претендент, отстраненный от аттестации, вправе повторно подать заявление о допуске к аттестации по истечении трех месяцев со дня вынесения решения в порядке, предусмотренном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4"/>
    <w:bookmarkStart w:name="z64" w:id="45"/>
    <w:p>
      <w:pPr>
        <w:spacing w:after="0"/>
        <w:ind w:left="0"/>
        <w:jc w:val="both"/>
      </w:pPr>
      <w:r>
        <w:rPr>
          <w:rFonts w:ascii="Times New Roman"/>
          <w:b w:val="false"/>
          <w:i w:val="false"/>
          <w:color w:val="000000"/>
          <w:sz w:val="28"/>
        </w:rPr>
        <w:t>
      16. На заседании Комиссии ведется протокол в произвольной форме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баллы, выставленные членами Комиссии, и общий средний балл по вопросам экзаменационного билета, а также решение Комиссии.</w:t>
      </w:r>
    </w:p>
    <w:bookmarkEnd w:id="45"/>
    <w:bookmarkStart w:name="z65" w:id="46"/>
    <w:p>
      <w:pPr>
        <w:spacing w:after="0"/>
        <w:ind w:left="0"/>
        <w:jc w:val="both"/>
      </w:pPr>
      <w:r>
        <w:rPr>
          <w:rFonts w:ascii="Times New Roman"/>
          <w:b w:val="false"/>
          <w:i w:val="false"/>
          <w:color w:val="000000"/>
          <w:sz w:val="28"/>
        </w:rPr>
        <w:t>
      17.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46"/>
    <w:bookmarkStart w:name="z66" w:id="47"/>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47"/>
    <w:bookmarkStart w:name="z67" w:id="48"/>
    <w:p>
      <w:pPr>
        <w:spacing w:after="0"/>
        <w:ind w:left="0"/>
        <w:jc w:val="both"/>
      </w:pPr>
      <w:r>
        <w:rPr>
          <w:rFonts w:ascii="Times New Roman"/>
          <w:b w:val="false"/>
          <w:i w:val="false"/>
          <w:color w:val="000000"/>
          <w:sz w:val="28"/>
        </w:rPr>
        <w:t>
      18. Общее количество предложенных вопросов для прохождения аттестации составляет 100 (сто).</w:t>
      </w:r>
    </w:p>
    <w:bookmarkEnd w:id="48"/>
    <w:bookmarkStart w:name="z68" w:id="49"/>
    <w:p>
      <w:pPr>
        <w:spacing w:after="0"/>
        <w:ind w:left="0"/>
        <w:jc w:val="both"/>
      </w:pPr>
      <w:r>
        <w:rPr>
          <w:rFonts w:ascii="Times New Roman"/>
          <w:b w:val="false"/>
          <w:i w:val="false"/>
          <w:color w:val="000000"/>
          <w:sz w:val="28"/>
        </w:rPr>
        <w:t>
      Претендент считается прошедшим тестирование, если количество правильных ответов составляет 70 (семьдесят) и выше от общего числа предложенных вопросов, и допускается ко второму этапу.</w:t>
      </w:r>
    </w:p>
    <w:bookmarkEnd w:id="49"/>
    <w:bookmarkStart w:name="z69" w:id="50"/>
    <w:p>
      <w:pPr>
        <w:spacing w:after="0"/>
        <w:ind w:left="0"/>
        <w:jc w:val="both"/>
      </w:pPr>
      <w:r>
        <w:rPr>
          <w:rFonts w:ascii="Times New Roman"/>
          <w:b w:val="false"/>
          <w:i w:val="false"/>
          <w:color w:val="000000"/>
          <w:sz w:val="28"/>
        </w:rPr>
        <w:t>
      19. На подготовку ответов на вопросы экзаменационных билетов отводится 10 (десять) минут. Правильность устных ответов претендента на вопросы экзаменационных билетов оценивается членами Комиссии по пятибалльной системе.</w:t>
      </w:r>
    </w:p>
    <w:bookmarkEnd w:id="50"/>
    <w:bookmarkStart w:name="z70" w:id="51"/>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51"/>
    <w:bookmarkStart w:name="z71" w:id="52"/>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разделения общего количества набранных баллов претендента на количество присутствующих членов Комиссии. Итоговый балл претендента при расчете 3,1 оценивается как 3,1, при расчете 4,5 оценивается 4,5 и так далее.</w:t>
      </w:r>
    </w:p>
    <w:bookmarkEnd w:id="52"/>
    <w:bookmarkStart w:name="z72" w:id="53"/>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вопросам экзаменационного билета, отражаются в протоколе Комиссии.</w:t>
      </w:r>
    </w:p>
    <w:bookmarkEnd w:id="53"/>
    <w:bookmarkStart w:name="z73" w:id="54"/>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4 (четырех) баллов и выше.</w:t>
      </w:r>
    </w:p>
    <w:bookmarkEnd w:id="54"/>
    <w:bookmarkStart w:name="z74" w:id="5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Результатом оказания государственной услуги является мотивированное решение об аттестации по форме, согласно приложению 2 либо решение о неаттестации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5"/>
    <w:p>
      <w:pPr>
        <w:spacing w:after="0"/>
        <w:ind w:left="0"/>
        <w:jc w:val="both"/>
      </w:pPr>
      <w:r>
        <w:rPr>
          <w:rFonts w:ascii="Times New Roman"/>
          <w:b w:val="false"/>
          <w:i w:val="false"/>
          <w:color w:val="000000"/>
          <w:sz w:val="28"/>
        </w:rPr>
        <w:t>
      Решение комиссии об аттестации либо неаттестации выносится в день проведения аттестации.</w:t>
      </w:r>
    </w:p>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w:t>
      </w:r>
    </w:p>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трех лет с момента его вынесения,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Услугополучатель, не явившийся на аттестацию по уважительной причине (при предъявлении подтверждающих документов о невовожможности присутствия по состоянию здоровья, по причине нахождения в командировке, вследствие непреодолимой силы), вызывается на следующее заседание Комиссии в порядке, предусмотренном в пункте 9 настоящих Правил.</w:t>
      </w:r>
    </w:p>
    <w:bookmarkEnd w:id="56"/>
    <w:p>
      <w:pPr>
        <w:spacing w:after="0"/>
        <w:ind w:left="0"/>
        <w:jc w:val="both"/>
      </w:pPr>
      <w:r>
        <w:rPr>
          <w:rFonts w:ascii="Times New Roman"/>
          <w:b w:val="false"/>
          <w:i w:val="false"/>
          <w:color w:val="000000"/>
          <w:sz w:val="28"/>
        </w:rPr>
        <w:t>
      В случае повторной неявки либо не явки претендента по не уважительной причине, его заявление остается без рассмотрения.</w:t>
      </w:r>
    </w:p>
    <w:p>
      <w:pPr>
        <w:spacing w:after="0"/>
        <w:ind w:left="0"/>
        <w:jc w:val="both"/>
      </w:pPr>
      <w:r>
        <w:rPr>
          <w:rFonts w:ascii="Times New Roman"/>
          <w:b w:val="false"/>
          <w:i w:val="false"/>
          <w:color w:val="000000"/>
          <w:sz w:val="28"/>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7"/>
    <w:bookmarkStart w:name="z80" w:id="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Жалоба подается на имя руководителя услугодателя www.adilet.gov.kz.</w:t>
      </w:r>
    </w:p>
    <w:bookmarkEnd w:id="58"/>
    <w:bookmarkStart w:name="z32" w:id="59"/>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bookmarkEnd w:id="5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"Проведение аттестации на</w:t>
            </w:r>
            <w:r>
              <w:br/>
            </w:r>
            <w:r>
              <w:rPr>
                <w:rFonts w:ascii="Times New Roman"/>
                <w:b w:val="false"/>
                <w:i w:val="false"/>
                <w:color w:val="000000"/>
                <w:sz w:val="20"/>
              </w:rPr>
              <w:t>право занятия нотариальной деятельностью"</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юстиции РК от 24.09.2021 </w:t>
      </w:r>
      <w:r>
        <w:rPr>
          <w:rFonts w:ascii="Times New Roman"/>
          <w:b w:val="false"/>
          <w:i w:val="false"/>
          <w:color w:val="ff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Стандарт государственной услуги</w:t>
            </w:r>
          </w:p>
          <w:bookmarkEnd w:id="60"/>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аттестации либо решение о неаттестации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bookmarkEnd w:id="61"/>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 заявление;</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форма сведений для прохождения аттестации на право занятия нотариальной деятельностью;</w:t>
            </w:r>
          </w:p>
          <w:p>
            <w:pPr>
              <w:spacing w:after="20"/>
              <w:ind w:left="20"/>
              <w:jc w:val="both"/>
            </w:pPr>
            <w:r>
              <w:rPr>
                <w:rFonts w:ascii="Times New Roman"/>
                <w:b w:val="false"/>
                <w:i w:val="false"/>
                <w:color w:val="000000"/>
                <w:sz w:val="20"/>
              </w:rPr>
              <w:t xml:space="preserve">
- электронная копия документа, подтверждающего стаж работы по юридической специальности не менее двух лет в соответствии со </w:t>
            </w:r>
            <w:r>
              <w:rPr>
                <w:rFonts w:ascii="Times New Roman"/>
                <w:b w:val="false"/>
                <w:i w:val="false"/>
                <w:color w:val="000000"/>
                <w:sz w:val="20"/>
              </w:rPr>
              <w:t>статей 35</w:t>
            </w:r>
            <w:r>
              <w:rPr>
                <w:rFonts w:ascii="Times New Roman"/>
                <w:b w:val="false"/>
                <w:i w:val="false"/>
                <w:color w:val="000000"/>
                <w:sz w:val="20"/>
              </w:rPr>
              <w:t xml:space="preserve">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www.adilet.gov.kz;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контакт-центр: 1414, 8 800 080 7777.</w:t>
            </w:r>
          </w:p>
          <w:p>
            <w:pPr>
              <w:spacing w:after="20"/>
              <w:ind w:left="20"/>
              <w:jc w:val="both"/>
            </w:pPr>
            <w:r>
              <w:rPr>
                <w:rFonts w:ascii="Times New Roman"/>
                <w:b w:val="false"/>
                <w:i w:val="false"/>
                <w:color w:val="000000"/>
                <w:sz w:val="20"/>
              </w:rPr>
              <w:t>
По выбору услугополучателя государственная услуга может оказываться по принципу "одного заявления" в совокупности с государственной услугой "Выдача лицензии на право занятия нотариальной деятельностью".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Председателю аттестационной </w:t>
            </w:r>
            <w:r>
              <w:br/>
            </w:r>
            <w:r>
              <w:rPr>
                <w:rFonts w:ascii="Times New Roman"/>
                <w:b w:val="false"/>
                <w:i w:val="false"/>
                <w:color w:val="000000"/>
                <w:sz w:val="20"/>
              </w:rPr>
              <w:t>комиссии юстиции на право</w:t>
            </w:r>
            <w:r>
              <w:br/>
            </w:r>
            <w:r>
              <w:rPr>
                <w:rFonts w:ascii="Times New Roman"/>
                <w:b w:val="false"/>
                <w:i w:val="false"/>
                <w:color w:val="000000"/>
                <w:sz w:val="20"/>
              </w:rPr>
              <w:t xml:space="preserve">занятия нотариальной </w:t>
            </w:r>
            <w:r>
              <w:br/>
            </w:r>
            <w:r>
              <w:rPr>
                <w:rFonts w:ascii="Times New Roman"/>
                <w:b w:val="false"/>
                <w:i w:val="false"/>
                <w:color w:val="000000"/>
                <w:sz w:val="20"/>
              </w:rPr>
              <w:t xml:space="preserve">деятельностью </w:t>
            </w:r>
            <w:r>
              <w:br/>
            </w:r>
            <w:r>
              <w:rPr>
                <w:rFonts w:ascii="Times New Roman"/>
                <w:b w:val="false"/>
                <w:i w:val="false"/>
                <w:color w:val="000000"/>
                <w:sz w:val="20"/>
              </w:rPr>
              <w:t>от 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контактные данные)</w:t>
            </w:r>
          </w:p>
        </w:tc>
      </w:tr>
    </w:tbl>
    <w:bookmarkStart w:name="z100" w:id="65"/>
    <w:p>
      <w:pPr>
        <w:spacing w:after="0"/>
        <w:ind w:left="0"/>
        <w:jc w:val="left"/>
      </w:pPr>
      <w:r>
        <w:rPr>
          <w:rFonts w:ascii="Times New Roman"/>
          <w:b/>
          <w:i w:val="false"/>
          <w:color w:val="000000"/>
        </w:rPr>
        <w:t xml:space="preserve">                          Заявление о допуске к аттестации</w:t>
      </w:r>
    </w:p>
    <w:bookmarkEnd w:id="65"/>
    <w:bookmarkStart w:name="z101" w:id="66"/>
    <w:p>
      <w:pPr>
        <w:spacing w:after="0"/>
        <w:ind w:left="0"/>
        <w:jc w:val="both"/>
      </w:pPr>
      <w:r>
        <w:rPr>
          <w:rFonts w:ascii="Times New Roman"/>
          <w:b w:val="false"/>
          <w:i w:val="false"/>
          <w:color w:val="000000"/>
          <w:sz w:val="28"/>
        </w:rPr>
        <w:t>
      Прошу допустить меня к прохождению аттестации на право занятия нотариальной деятельностью.</w:t>
      </w:r>
    </w:p>
    <w:bookmarkEnd w:id="66"/>
    <w:bookmarkStart w:name="z102" w:id="67"/>
    <w:p>
      <w:pPr>
        <w:spacing w:after="0"/>
        <w:ind w:left="0"/>
        <w:jc w:val="both"/>
      </w:pPr>
      <w:r>
        <w:rPr>
          <w:rFonts w:ascii="Times New Roman"/>
          <w:b w:val="false"/>
          <w:i w:val="false"/>
          <w:color w:val="000000"/>
          <w:sz w:val="28"/>
        </w:rPr>
        <w:t>
      Настоящим подтверждается, что:</w:t>
      </w:r>
    </w:p>
    <w:bookmarkEnd w:id="67"/>
    <w:bookmarkStart w:name="z103" w:id="68"/>
    <w:p>
      <w:pPr>
        <w:spacing w:after="0"/>
        <w:ind w:left="0"/>
        <w:jc w:val="both"/>
      </w:pPr>
      <w:r>
        <w:rPr>
          <w:rFonts w:ascii="Times New Roman"/>
          <w:b w:val="false"/>
          <w:i w:val="false"/>
          <w:color w:val="000000"/>
          <w:sz w:val="28"/>
        </w:rPr>
        <w:t>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68"/>
    <w:p>
      <w:pPr>
        <w:spacing w:after="0"/>
        <w:ind w:left="0"/>
        <w:jc w:val="both"/>
      </w:pPr>
      <w:bookmarkStart w:name="z104" w:id="69"/>
      <w:r>
        <w:rPr>
          <w:rFonts w:ascii="Times New Roman"/>
          <w:b w:val="false"/>
          <w:i w:val="false"/>
          <w:color w:val="000000"/>
          <w:sz w:val="28"/>
        </w:rPr>
        <w:t>
      Физическое лицо_________________________________________________________</w:t>
      </w:r>
    </w:p>
    <w:bookmarkEnd w:id="6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 w:id="70"/>
    <w:p>
      <w:pPr>
        <w:spacing w:after="0"/>
        <w:ind w:left="0"/>
        <w:jc w:val="both"/>
      </w:pPr>
      <w:r>
        <w:rPr>
          <w:rFonts w:ascii="Times New Roman"/>
          <w:b w:val="false"/>
          <w:i w:val="false"/>
          <w:color w:val="000000"/>
          <w:sz w:val="28"/>
        </w:rPr>
        <w:t>
      дата:_______</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71"/>
    <w:p>
      <w:pPr>
        <w:spacing w:after="0"/>
        <w:ind w:left="0"/>
        <w:jc w:val="left"/>
      </w:pPr>
      <w:r>
        <w:rPr>
          <w:rFonts w:ascii="Times New Roman"/>
          <w:b/>
          <w:i w:val="false"/>
          <w:color w:val="000000"/>
        </w:rPr>
        <w:t xml:space="preserve">              Форма сведений для прохождения аттестации на право занятия </w:t>
      </w:r>
      <w:r>
        <w:br/>
      </w:r>
      <w:r>
        <w:rPr>
          <w:rFonts w:ascii="Times New Roman"/>
          <w:b/>
          <w:i w:val="false"/>
          <w:color w:val="000000"/>
        </w:rPr>
        <w:t xml:space="preserve">                         нотариальной деятельностью</w:t>
      </w:r>
    </w:p>
    <w:bookmarkEnd w:id="71"/>
    <w:bookmarkStart w:name="z108" w:id="72"/>
    <w:p>
      <w:pPr>
        <w:spacing w:after="0"/>
        <w:ind w:left="0"/>
        <w:jc w:val="both"/>
      </w:pPr>
      <w:r>
        <w:rPr>
          <w:rFonts w:ascii="Times New Roman"/>
          <w:b w:val="false"/>
          <w:i w:val="false"/>
          <w:color w:val="000000"/>
          <w:sz w:val="28"/>
        </w:rPr>
        <w:t>
      ______________________________________________________________________________</w:t>
      </w:r>
    </w:p>
    <w:bookmarkEnd w:id="72"/>
    <w:bookmarkStart w:name="z109" w:id="73"/>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w:t>
      </w:r>
    </w:p>
    <w:bookmarkEnd w:id="73"/>
    <w:bookmarkStart w:name="z110" w:id="74"/>
    <w:p>
      <w:pPr>
        <w:spacing w:after="0"/>
        <w:ind w:left="0"/>
        <w:jc w:val="both"/>
      </w:pPr>
      <w:r>
        <w:rPr>
          <w:rFonts w:ascii="Times New Roman"/>
          <w:b w:val="false"/>
          <w:i w:val="false"/>
          <w:color w:val="000000"/>
          <w:sz w:val="28"/>
        </w:rPr>
        <w:t>
      I. Сведения о дипломе:</w:t>
      </w:r>
    </w:p>
    <w:bookmarkEnd w:id="74"/>
    <w:bookmarkStart w:name="z111" w:id="75"/>
    <w:p>
      <w:pPr>
        <w:spacing w:after="0"/>
        <w:ind w:left="0"/>
        <w:jc w:val="both"/>
      </w:pPr>
      <w:r>
        <w:rPr>
          <w:rFonts w:ascii="Times New Roman"/>
          <w:b w:val="false"/>
          <w:i w:val="false"/>
          <w:color w:val="000000"/>
          <w:sz w:val="28"/>
        </w:rPr>
        <w:t>
      1. наименование высшего учебного заведения __________________________________</w:t>
      </w:r>
    </w:p>
    <w:bookmarkEnd w:id="75"/>
    <w:bookmarkStart w:name="z112" w:id="76"/>
    <w:p>
      <w:pPr>
        <w:spacing w:after="0"/>
        <w:ind w:left="0"/>
        <w:jc w:val="both"/>
      </w:pPr>
      <w:r>
        <w:rPr>
          <w:rFonts w:ascii="Times New Roman"/>
          <w:b w:val="false"/>
          <w:i w:val="false"/>
          <w:color w:val="000000"/>
          <w:sz w:val="28"/>
        </w:rPr>
        <w:t>
      2. шифр специальности _____________________________________________________</w:t>
      </w:r>
    </w:p>
    <w:bookmarkEnd w:id="76"/>
    <w:bookmarkStart w:name="z113" w:id="77"/>
    <w:p>
      <w:pPr>
        <w:spacing w:after="0"/>
        <w:ind w:left="0"/>
        <w:jc w:val="both"/>
      </w:pPr>
      <w:r>
        <w:rPr>
          <w:rFonts w:ascii="Times New Roman"/>
          <w:b w:val="false"/>
          <w:i w:val="false"/>
          <w:color w:val="000000"/>
          <w:sz w:val="28"/>
        </w:rPr>
        <w:t>
      3. номер диплома __________________________________________________________</w:t>
      </w:r>
    </w:p>
    <w:bookmarkEnd w:id="77"/>
    <w:bookmarkStart w:name="z114" w:id="78"/>
    <w:p>
      <w:pPr>
        <w:spacing w:after="0"/>
        <w:ind w:left="0"/>
        <w:jc w:val="both"/>
      </w:pPr>
      <w:r>
        <w:rPr>
          <w:rFonts w:ascii="Times New Roman"/>
          <w:b w:val="false"/>
          <w:i w:val="false"/>
          <w:color w:val="000000"/>
          <w:sz w:val="28"/>
        </w:rPr>
        <w:t>
      4. дата выдачи диплома _____________________________________________________</w:t>
      </w:r>
    </w:p>
    <w:bookmarkEnd w:id="78"/>
    <w:bookmarkStart w:name="z115" w:id="79"/>
    <w:p>
      <w:pPr>
        <w:spacing w:after="0"/>
        <w:ind w:left="0"/>
        <w:jc w:val="both"/>
      </w:pPr>
      <w:r>
        <w:rPr>
          <w:rFonts w:ascii="Times New Roman"/>
          <w:b w:val="false"/>
          <w:i w:val="false"/>
          <w:color w:val="000000"/>
          <w:sz w:val="28"/>
        </w:rPr>
        <w:t xml:space="preserve">
      5. документ подтверждающих прохождение процедуры нострификации или признания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79"/>
    <w:bookmarkStart w:name="z116" w:id="80"/>
    <w:p>
      <w:pPr>
        <w:spacing w:after="0"/>
        <w:ind w:left="0"/>
        <w:jc w:val="both"/>
      </w:pPr>
      <w:r>
        <w:rPr>
          <w:rFonts w:ascii="Times New Roman"/>
          <w:b w:val="false"/>
          <w:i w:val="false"/>
          <w:color w:val="000000"/>
          <w:sz w:val="28"/>
        </w:rPr>
        <w:t>
      1. серия и номер ___________________________________________________________</w:t>
      </w:r>
    </w:p>
    <w:bookmarkEnd w:id="80"/>
    <w:bookmarkStart w:name="z117" w:id="81"/>
    <w:p>
      <w:pPr>
        <w:spacing w:after="0"/>
        <w:ind w:left="0"/>
        <w:jc w:val="both"/>
      </w:pPr>
      <w:r>
        <w:rPr>
          <w:rFonts w:ascii="Times New Roman"/>
          <w:b w:val="false"/>
          <w:i w:val="false"/>
          <w:color w:val="000000"/>
          <w:sz w:val="28"/>
        </w:rPr>
        <w:t>
      2. основание: дата и номер __________________________________________________</w:t>
      </w:r>
    </w:p>
    <w:bookmarkEnd w:id="81"/>
    <w:bookmarkStart w:name="z118" w:id="82"/>
    <w:p>
      <w:pPr>
        <w:spacing w:after="0"/>
        <w:ind w:left="0"/>
        <w:jc w:val="both"/>
      </w:pPr>
      <w:r>
        <w:rPr>
          <w:rFonts w:ascii="Times New Roman"/>
          <w:b w:val="false"/>
          <w:i w:val="false"/>
          <w:color w:val="000000"/>
          <w:sz w:val="28"/>
        </w:rPr>
        <w:t>
      3. регистрационный номер и дата_____________________________________________</w:t>
      </w:r>
    </w:p>
    <w:bookmarkEnd w:id="82"/>
    <w:bookmarkStart w:name="z119" w:id="83"/>
    <w:p>
      <w:pPr>
        <w:spacing w:after="0"/>
        <w:ind w:left="0"/>
        <w:jc w:val="both"/>
      </w:pPr>
      <w:r>
        <w:rPr>
          <w:rFonts w:ascii="Times New Roman"/>
          <w:b w:val="false"/>
          <w:i w:val="false"/>
          <w:color w:val="000000"/>
          <w:sz w:val="28"/>
        </w:rPr>
        <w:t>
      II. Заключение о прохождении стажировки у нотариуса:</w:t>
      </w:r>
    </w:p>
    <w:bookmarkEnd w:id="83"/>
    <w:bookmarkStart w:name="z120" w:id="84"/>
    <w:p>
      <w:pPr>
        <w:spacing w:after="0"/>
        <w:ind w:left="0"/>
        <w:jc w:val="both"/>
      </w:pPr>
      <w:r>
        <w:rPr>
          <w:rFonts w:ascii="Times New Roman"/>
          <w:b w:val="false"/>
          <w:i w:val="false"/>
          <w:color w:val="000000"/>
          <w:sz w:val="28"/>
        </w:rPr>
        <w:t>
      1. дата утверждения заключения о прохождении стажировки у нотариуса</w:t>
      </w:r>
    </w:p>
    <w:bookmarkEnd w:id="84"/>
    <w:bookmarkStart w:name="z121" w:id="85"/>
    <w:p>
      <w:pPr>
        <w:spacing w:after="0"/>
        <w:ind w:left="0"/>
        <w:jc w:val="both"/>
      </w:pPr>
      <w:r>
        <w:rPr>
          <w:rFonts w:ascii="Times New Roman"/>
          <w:b w:val="false"/>
          <w:i w:val="false"/>
          <w:color w:val="000000"/>
          <w:sz w:val="28"/>
        </w:rPr>
        <w:t>
      ______________________________________________________________________________</w:t>
      </w:r>
    </w:p>
    <w:bookmarkEnd w:id="85"/>
    <w:bookmarkStart w:name="z122" w:id="86"/>
    <w:p>
      <w:pPr>
        <w:spacing w:after="0"/>
        <w:ind w:left="0"/>
        <w:jc w:val="both"/>
      </w:pPr>
      <w:r>
        <w:rPr>
          <w:rFonts w:ascii="Times New Roman"/>
          <w:b w:val="false"/>
          <w:i w:val="false"/>
          <w:color w:val="000000"/>
          <w:sz w:val="28"/>
        </w:rPr>
        <w:t>
      2. нотариальная палата ________________________________________ области/города</w:t>
      </w:r>
    </w:p>
    <w:bookmarkEnd w:id="86"/>
    <w:bookmarkStart w:name="z123" w:id="87"/>
    <w:p>
      <w:pPr>
        <w:spacing w:after="0"/>
        <w:ind w:left="0"/>
        <w:jc w:val="both"/>
      </w:pPr>
      <w:r>
        <w:rPr>
          <w:rFonts w:ascii="Times New Roman"/>
          <w:b w:val="false"/>
          <w:i w:val="false"/>
          <w:color w:val="000000"/>
          <w:sz w:val="28"/>
        </w:rPr>
        <w:t>
      3. руководитель стажировки _________________________________________________</w:t>
      </w:r>
    </w:p>
    <w:bookmarkEnd w:id="87"/>
    <w:bookmarkStart w:name="z124" w:id="88"/>
    <w:p>
      <w:pPr>
        <w:spacing w:after="0"/>
        <w:ind w:left="0"/>
        <w:jc w:val="both"/>
      </w:pPr>
      <w:r>
        <w:rPr>
          <w:rFonts w:ascii="Times New Roman"/>
          <w:b w:val="false"/>
          <w:i w:val="false"/>
          <w:color w:val="000000"/>
          <w:sz w:val="28"/>
        </w:rPr>
        <w:t>
      4. Стаж нотариальной деятельности руководителя стажировки ____________________</w:t>
      </w:r>
    </w:p>
    <w:bookmarkEnd w:id="88"/>
    <w:bookmarkStart w:name="z125" w:id="89"/>
    <w:p>
      <w:pPr>
        <w:spacing w:after="0"/>
        <w:ind w:left="0"/>
        <w:jc w:val="both"/>
      </w:pPr>
      <w:r>
        <w:rPr>
          <w:rFonts w:ascii="Times New Roman"/>
          <w:b w:val="false"/>
          <w:i w:val="false"/>
          <w:color w:val="000000"/>
          <w:sz w:val="28"/>
        </w:rPr>
        <w:t>
      5. дата начала стажировки ___________________________________________________</w:t>
      </w:r>
    </w:p>
    <w:bookmarkEnd w:id="89"/>
    <w:bookmarkStart w:name="z126" w:id="90"/>
    <w:p>
      <w:pPr>
        <w:spacing w:after="0"/>
        <w:ind w:left="0"/>
        <w:jc w:val="both"/>
      </w:pPr>
      <w:r>
        <w:rPr>
          <w:rFonts w:ascii="Times New Roman"/>
          <w:b w:val="false"/>
          <w:i w:val="false"/>
          <w:color w:val="000000"/>
          <w:sz w:val="28"/>
        </w:rPr>
        <w:t>
      6. дата окончания стажировки ________________________________________________</w:t>
      </w:r>
    </w:p>
    <w:bookmarkEnd w:id="90"/>
    <w:p>
      <w:pPr>
        <w:spacing w:after="0"/>
        <w:ind w:left="0"/>
        <w:jc w:val="both"/>
      </w:pPr>
      <w:bookmarkStart w:name="z127" w:id="91"/>
      <w:r>
        <w:rPr>
          <w:rFonts w:ascii="Times New Roman"/>
          <w:b w:val="false"/>
          <w:i w:val="false"/>
          <w:color w:val="000000"/>
          <w:sz w:val="28"/>
        </w:rPr>
        <w:t>
      Физическое лицо ___________________________________________________________</w:t>
      </w:r>
    </w:p>
    <w:bookmarkEnd w:id="9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8" w:id="92"/>
    <w:p>
      <w:pPr>
        <w:spacing w:after="0"/>
        <w:ind w:left="0"/>
        <w:jc w:val="both"/>
      </w:pPr>
      <w:r>
        <w:rPr>
          <w:rFonts w:ascii="Times New Roman"/>
          <w:b w:val="false"/>
          <w:i w:val="false"/>
          <w:color w:val="000000"/>
          <w:sz w:val="28"/>
        </w:rPr>
        <w:t>
      дата:____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"Проведение аттестации лиц,</w:t>
            </w:r>
            <w:r>
              <w:br/>
            </w:r>
            <w:r>
              <w:rPr>
                <w:rFonts w:ascii="Times New Roman"/>
                <w:b w:val="false"/>
                <w:i w:val="false"/>
                <w:color w:val="000000"/>
                <w:sz w:val="20"/>
              </w:rPr>
              <w:t>претендующих на право</w:t>
            </w:r>
            <w:r>
              <w:br/>
            </w:r>
            <w:r>
              <w:rPr>
                <w:rFonts w:ascii="Times New Roman"/>
                <w:b w:val="false"/>
                <w:i w:val="false"/>
                <w:color w:val="000000"/>
                <w:sz w:val="20"/>
              </w:rPr>
              <w:t>занятия 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3"/>
    <w:p>
      <w:pPr>
        <w:spacing w:after="0"/>
        <w:ind w:left="0"/>
        <w:jc w:val="left"/>
      </w:pPr>
      <w:r>
        <w:rPr>
          <w:rFonts w:ascii="Times New Roman"/>
          <w:b/>
          <w:i w:val="false"/>
          <w:color w:val="000000"/>
        </w:rPr>
        <w:t xml:space="preserve">                                Решение об аттестации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_______20____ года.</w:t>
            </w:r>
          </w:p>
        </w:tc>
      </w:tr>
    </w:tbl>
    <w:p>
      <w:pPr>
        <w:spacing w:after="0"/>
        <w:ind w:left="0"/>
        <w:jc w:val="both"/>
      </w:pPr>
      <w:bookmarkStart w:name="z134" w:id="94"/>
      <w:r>
        <w:rPr>
          <w:rFonts w:ascii="Times New Roman"/>
          <w:b w:val="false"/>
          <w:i w:val="false"/>
          <w:color w:val="000000"/>
          <w:sz w:val="28"/>
        </w:rPr>
        <w:t>
      По результатам аттестации на право занятия нотариальной деятельностью</w:t>
      </w:r>
    </w:p>
    <w:bookmarkEnd w:id="94"/>
    <w:p>
      <w:pPr>
        <w:spacing w:after="0"/>
        <w:ind w:left="0"/>
        <w:jc w:val="both"/>
      </w:pPr>
      <w:r>
        <w:rPr>
          <w:rFonts w:ascii="Times New Roman"/>
          <w:b w:val="false"/>
          <w:i w:val="false"/>
          <w:color w:val="000000"/>
          <w:sz w:val="28"/>
        </w:rPr>
        <w:t xml:space="preserve"> ___________________________________________________________________ набрал(а):</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по тестированию ____________________ баллов по экзаменационному билету _________ баллов </w:t>
      </w:r>
    </w:p>
    <w:p>
      <w:pPr>
        <w:spacing w:after="0"/>
        <w:ind w:left="0"/>
        <w:jc w:val="both"/>
      </w:pPr>
      <w:r>
        <w:rPr>
          <w:rFonts w:ascii="Times New Roman"/>
          <w:b w:val="false"/>
          <w:i w:val="false"/>
          <w:color w:val="000000"/>
          <w:sz w:val="28"/>
        </w:rPr>
        <w:t xml:space="preserve">Комиссия в составе: </w:t>
      </w:r>
    </w:p>
    <w:p>
      <w:pPr>
        <w:spacing w:after="0"/>
        <w:ind w:left="0"/>
        <w:jc w:val="both"/>
      </w:pPr>
      <w:r>
        <w:rPr>
          <w:rFonts w:ascii="Times New Roman"/>
          <w:b w:val="false"/>
          <w:i w:val="false"/>
          <w:color w:val="000000"/>
          <w:sz w:val="28"/>
        </w:rPr>
        <w:t xml:space="preserve">Председателя </w:t>
      </w:r>
    </w:p>
    <w:p>
      <w:pPr>
        <w:spacing w:after="0"/>
        <w:ind w:left="0"/>
        <w:jc w:val="both"/>
      </w:pPr>
      <w:r>
        <w:rPr>
          <w:rFonts w:ascii="Times New Roman"/>
          <w:b w:val="false"/>
          <w:i w:val="false"/>
          <w:color w:val="000000"/>
          <w:sz w:val="28"/>
        </w:rPr>
        <w:t xml:space="preserve">Членов </w:t>
      </w:r>
    </w:p>
    <w:p>
      <w:pPr>
        <w:spacing w:after="0"/>
        <w:ind w:left="0"/>
        <w:jc w:val="both"/>
      </w:pPr>
      <w:r>
        <w:rPr>
          <w:rFonts w:ascii="Times New Roman"/>
          <w:b w:val="false"/>
          <w:i w:val="false"/>
          <w:color w:val="000000"/>
          <w:sz w:val="28"/>
        </w:rPr>
        <w:t xml:space="preserve">Решила: </w:t>
      </w:r>
    </w:p>
    <w:p>
      <w:pPr>
        <w:spacing w:after="0"/>
        <w:ind w:left="0"/>
        <w:jc w:val="both"/>
      </w:pPr>
      <w:r>
        <w:rPr>
          <w:rFonts w:ascii="Times New Roman"/>
          <w:b w:val="false"/>
          <w:i w:val="false"/>
          <w:color w:val="000000"/>
          <w:sz w:val="28"/>
        </w:rPr>
        <w:t>Аттестовать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Председатель Комиссии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"Проведение аттестации лиц,</w:t>
            </w:r>
            <w:r>
              <w:br/>
            </w:r>
            <w:r>
              <w:rPr>
                <w:rFonts w:ascii="Times New Roman"/>
                <w:b w:val="false"/>
                <w:i w:val="false"/>
                <w:color w:val="000000"/>
                <w:sz w:val="20"/>
              </w:rPr>
              <w:t>претендующих на право</w:t>
            </w:r>
            <w:r>
              <w:br/>
            </w:r>
            <w:r>
              <w:rPr>
                <w:rFonts w:ascii="Times New Roman"/>
                <w:b w:val="false"/>
                <w:i w:val="false"/>
                <w:color w:val="000000"/>
                <w:sz w:val="20"/>
              </w:rPr>
              <w:t>занятия 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5"/>
    <w:p>
      <w:pPr>
        <w:spacing w:after="0"/>
        <w:ind w:left="0"/>
        <w:jc w:val="left"/>
      </w:pPr>
      <w:r>
        <w:rPr>
          <w:rFonts w:ascii="Times New Roman"/>
          <w:b/>
          <w:i w:val="false"/>
          <w:color w:val="000000"/>
        </w:rPr>
        <w:t xml:space="preserve">                          Решение о неаттестации </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__________20____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w:t>
            </w:r>
          </w:p>
        </w:tc>
      </w:tr>
    </w:tbl>
    <w:p>
      <w:pPr>
        <w:spacing w:after="0"/>
        <w:ind w:left="0"/>
        <w:jc w:val="both"/>
      </w:pPr>
      <w:bookmarkStart w:name="z141" w:id="96"/>
      <w:r>
        <w:rPr>
          <w:rFonts w:ascii="Times New Roman"/>
          <w:b w:val="false"/>
          <w:i w:val="false"/>
          <w:color w:val="000000"/>
          <w:sz w:val="28"/>
        </w:rPr>
        <w:t>
      По результатам аттестации на право занятия нотариальной деятельностью</w:t>
      </w:r>
    </w:p>
    <w:bookmarkEnd w:id="96"/>
    <w:p>
      <w:pPr>
        <w:spacing w:after="0"/>
        <w:ind w:left="0"/>
        <w:jc w:val="both"/>
      </w:pPr>
      <w:r>
        <w:rPr>
          <w:rFonts w:ascii="Times New Roman"/>
          <w:b w:val="false"/>
          <w:i w:val="false"/>
          <w:color w:val="000000"/>
          <w:sz w:val="28"/>
        </w:rPr>
        <w:t xml:space="preserve">____________________________________________________________________ набрал(а):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по тестированию ____________________ баллов по экзаменационному билету _________ баллов </w:t>
      </w:r>
    </w:p>
    <w:p>
      <w:pPr>
        <w:spacing w:after="0"/>
        <w:ind w:left="0"/>
        <w:jc w:val="both"/>
      </w:pPr>
      <w:r>
        <w:rPr>
          <w:rFonts w:ascii="Times New Roman"/>
          <w:b w:val="false"/>
          <w:i w:val="false"/>
          <w:color w:val="000000"/>
          <w:sz w:val="28"/>
        </w:rPr>
        <w:t xml:space="preserve">Комиссия в составе: </w:t>
      </w:r>
    </w:p>
    <w:p>
      <w:pPr>
        <w:spacing w:after="0"/>
        <w:ind w:left="0"/>
        <w:jc w:val="both"/>
      </w:pPr>
      <w:r>
        <w:rPr>
          <w:rFonts w:ascii="Times New Roman"/>
          <w:b w:val="false"/>
          <w:i w:val="false"/>
          <w:color w:val="000000"/>
          <w:sz w:val="28"/>
        </w:rPr>
        <w:t xml:space="preserve">Председателя </w:t>
      </w:r>
    </w:p>
    <w:p>
      <w:pPr>
        <w:spacing w:after="0"/>
        <w:ind w:left="0"/>
        <w:jc w:val="both"/>
      </w:pPr>
      <w:r>
        <w:rPr>
          <w:rFonts w:ascii="Times New Roman"/>
          <w:b w:val="false"/>
          <w:i w:val="false"/>
          <w:color w:val="000000"/>
          <w:sz w:val="28"/>
        </w:rPr>
        <w:t xml:space="preserve">Членов </w:t>
      </w:r>
    </w:p>
    <w:p>
      <w:pPr>
        <w:spacing w:after="0"/>
        <w:ind w:left="0"/>
        <w:jc w:val="both"/>
      </w:pPr>
      <w:r>
        <w:rPr>
          <w:rFonts w:ascii="Times New Roman"/>
          <w:b w:val="false"/>
          <w:i w:val="false"/>
          <w:color w:val="000000"/>
          <w:sz w:val="28"/>
        </w:rPr>
        <w:t xml:space="preserve">Решила: </w:t>
      </w:r>
    </w:p>
    <w:p>
      <w:pPr>
        <w:spacing w:after="0"/>
        <w:ind w:left="0"/>
        <w:jc w:val="both"/>
      </w:pPr>
      <w:r>
        <w:rPr>
          <w:rFonts w:ascii="Times New Roman"/>
          <w:b w:val="false"/>
          <w:i w:val="false"/>
          <w:color w:val="000000"/>
          <w:sz w:val="28"/>
        </w:rPr>
        <w:t>Неаттестовать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Председатель Комиссии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43" w:id="97"/>
    <w:p>
      <w:pPr>
        <w:spacing w:after="0"/>
        <w:ind w:left="0"/>
        <w:jc w:val="left"/>
      </w:pPr>
      <w:r>
        <w:rPr>
          <w:rFonts w:ascii="Times New Roman"/>
          <w:b/>
          <w:i w:val="false"/>
          <w:color w:val="000000"/>
        </w:rPr>
        <w:t xml:space="preserve"> Правила оказания государственной услуги "Выдача лицензии на право занятия нотариальной деятельностью"</w:t>
      </w:r>
    </w:p>
    <w:bookmarkEnd w:id="97"/>
    <w:bookmarkStart w:name="z144" w:id="98"/>
    <w:p>
      <w:pPr>
        <w:spacing w:after="0"/>
        <w:ind w:left="0"/>
        <w:jc w:val="left"/>
      </w:pPr>
      <w:r>
        <w:rPr>
          <w:rFonts w:ascii="Times New Roman"/>
          <w:b/>
          <w:i w:val="false"/>
          <w:color w:val="000000"/>
        </w:rPr>
        <w:t xml:space="preserve"> Глава 1. Общие положения</w:t>
      </w:r>
    </w:p>
    <w:bookmarkEnd w:id="98"/>
    <w:bookmarkStart w:name="z145" w:id="9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право занятия нотариальной деятельностью" (далее – Правила) разработаны Министерством юстиции Республики Казахстан (далее – Министерство)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лицензии на право занятия нотариальной деятельностью".</w:t>
      </w:r>
    </w:p>
    <w:bookmarkEnd w:id="99"/>
    <w:bookmarkStart w:name="z146" w:id="100"/>
    <w:p>
      <w:pPr>
        <w:spacing w:after="0"/>
        <w:ind w:left="0"/>
        <w:jc w:val="left"/>
      </w:pPr>
      <w:r>
        <w:rPr>
          <w:rFonts w:ascii="Times New Roman"/>
          <w:b/>
          <w:i w:val="false"/>
          <w:color w:val="000000"/>
        </w:rPr>
        <w:t xml:space="preserve"> Глава 2. Порядок оказания государственной услуги</w:t>
      </w:r>
    </w:p>
    <w:bookmarkEnd w:id="1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Лицо, претендующее на право занятия нотариальной деятельностью (далее – услугополучатель) направляет через веб-портал "электронного правительства" www.egov.kz, www.elicense.kz документы на получение или переоформление лицензии, указанные в пункте 8 Стандарта государственной услуги "Выдача лицензии на право занятия нотариальной деятельностью" (далее – Стандарт) в форме электронного документа, подписанного электронной цифровой подписью (далее – ЭЦП)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48" w:id="101"/>
    <w:p>
      <w:pPr>
        <w:spacing w:after="0"/>
        <w:ind w:left="0"/>
        <w:jc w:val="both"/>
      </w:pPr>
      <w:r>
        <w:rPr>
          <w:rFonts w:ascii="Times New Roman"/>
          <w:b w:val="false"/>
          <w:i w:val="false"/>
          <w:color w:val="000000"/>
          <w:sz w:val="28"/>
        </w:rPr>
        <w:t>
      По выбору услугополучателя государственная услуга может оказываться по принципу "одного заявления" в совокупности с государственной услугой "Проведение аттестации лиц, претендующих на право занятия нотариальной деятельностью".</w:t>
      </w:r>
    </w:p>
    <w:bookmarkEnd w:id="101"/>
    <w:bookmarkStart w:name="z149" w:id="102"/>
    <w:p>
      <w:pPr>
        <w:spacing w:after="0"/>
        <w:ind w:left="0"/>
        <w:jc w:val="both"/>
      </w:pP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услугополучателя.</w:t>
      </w:r>
    </w:p>
    <w:bookmarkEnd w:id="102"/>
    <w:bookmarkStart w:name="z150" w:id="103"/>
    <w:p>
      <w:pPr>
        <w:spacing w:after="0"/>
        <w:ind w:left="0"/>
        <w:jc w:val="both"/>
      </w:pPr>
      <w:r>
        <w:rPr>
          <w:rFonts w:ascii="Times New Roman"/>
          <w:b w:val="false"/>
          <w:i w:val="false"/>
          <w:color w:val="000000"/>
          <w:sz w:val="28"/>
        </w:rPr>
        <w:t>
      3. Государственная услуга "Выдача лицензии на право занятия нотариальной деятельностью" (далее –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услугодатель).</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Cтандарта.</w:t>
      </w:r>
    </w:p>
    <w:bookmarkStart w:name="z152" w:id="104"/>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04"/>
    <w:bookmarkStart w:name="z154" w:id="105"/>
    <w:p>
      <w:pPr>
        <w:spacing w:after="0"/>
        <w:ind w:left="0"/>
        <w:jc w:val="both"/>
      </w:pPr>
      <w:r>
        <w:rPr>
          <w:rFonts w:ascii="Times New Roman"/>
          <w:b w:val="false"/>
          <w:i w:val="false"/>
          <w:color w:val="000000"/>
          <w:sz w:val="28"/>
        </w:rPr>
        <w:t>
      5. Канцелярия услугодателя в день поступления документов на получение лицензии регистрирует их и передает ответственному исполнителю на исполнение.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06"/>
    <w:p>
      <w:pPr>
        <w:spacing w:after="0"/>
        <w:ind w:left="0"/>
        <w:jc w:val="both"/>
      </w:pPr>
      <w:r>
        <w:rPr>
          <w:rFonts w:ascii="Times New Roman"/>
          <w:b w:val="false"/>
          <w:i w:val="false"/>
          <w:color w:val="000000"/>
          <w:sz w:val="28"/>
        </w:rPr>
        <w:t>
      6. Ответственный исполнитель услугодателя в течении 2 (двух) рабочих дней с момента принятия документов для получения государственной услуги проверяет полноту представленных документов.</w:t>
      </w:r>
    </w:p>
    <w:bookmarkEnd w:id="106"/>
    <w:bookmarkStart w:name="z156" w:id="107"/>
    <w:p>
      <w:pPr>
        <w:spacing w:after="0"/>
        <w:ind w:left="0"/>
        <w:jc w:val="both"/>
      </w:pPr>
      <w:r>
        <w:rPr>
          <w:rFonts w:ascii="Times New Roman"/>
          <w:b w:val="false"/>
          <w:i w:val="false"/>
          <w:color w:val="000000"/>
          <w:sz w:val="28"/>
        </w:rPr>
        <w:t>
      В случае неполноты представленных документов для получения государственной услуги, услугодатель в указанные сроки дает мотивированный отказ в приеме заявления с указанием оснований и причины и направляет в "личный кабинет" услугополучателя.</w:t>
      </w:r>
    </w:p>
    <w:bookmarkEnd w:id="107"/>
    <w:bookmarkStart w:name="z157" w:id="108"/>
    <w:p>
      <w:pPr>
        <w:spacing w:after="0"/>
        <w:ind w:left="0"/>
        <w:jc w:val="both"/>
      </w:pPr>
      <w:r>
        <w:rPr>
          <w:rFonts w:ascii="Times New Roman"/>
          <w:b w:val="false"/>
          <w:i w:val="false"/>
          <w:color w:val="000000"/>
          <w:sz w:val="28"/>
        </w:rPr>
        <w:t xml:space="preserve">
      7. В случае полноты предоставленных документов на получение лицензии, услугодатель в течение 11 (одиннадцати) рабочих дней проверяет услугополучателя на соответствие квалификационным требованиям,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(далее – квалификационные требования).</w:t>
      </w:r>
    </w:p>
    <w:bookmarkEnd w:id="108"/>
    <w:bookmarkStart w:name="z277" w:id="109"/>
    <w:p>
      <w:pPr>
        <w:spacing w:after="0"/>
        <w:ind w:left="0"/>
        <w:jc w:val="both"/>
      </w:pPr>
      <w:r>
        <w:rPr>
          <w:rFonts w:ascii="Times New Roman"/>
          <w:b w:val="false"/>
          <w:i w:val="false"/>
          <w:color w:val="000000"/>
          <w:sz w:val="28"/>
        </w:rPr>
        <w:t>
      При соответствии предоставленных документов услугополучателя квалификационным требованиям государственная услуга оказывается в течение 1 (одного) рабочего дня.</w:t>
      </w:r>
    </w:p>
    <w:bookmarkEnd w:id="109"/>
    <w:bookmarkStart w:name="z278" w:id="110"/>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10"/>
    <w:bookmarkStart w:name="z279" w:id="11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1"/>
    <w:bookmarkStart w:name="z280" w:id="112"/>
    <w:p>
      <w:pPr>
        <w:spacing w:after="0"/>
        <w:ind w:left="0"/>
        <w:jc w:val="both"/>
      </w:pPr>
      <w:r>
        <w:rPr>
          <w:rFonts w:ascii="Times New Roman"/>
          <w:b w:val="false"/>
          <w:i w:val="false"/>
          <w:color w:val="000000"/>
          <w:sz w:val="28"/>
        </w:rPr>
        <w:t xml:space="preserve">
      Результатом оказания государственной услуги является лицензия на право занятия нотариальной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мотивированный ответ об отказе в выдаче либо переоформлении лицензии направленное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13"/>
    <w:p>
      <w:pPr>
        <w:spacing w:after="0"/>
        <w:ind w:left="0"/>
        <w:jc w:val="both"/>
      </w:pPr>
      <w:r>
        <w:rPr>
          <w:rFonts w:ascii="Times New Roman"/>
          <w:b w:val="false"/>
          <w:i w:val="false"/>
          <w:color w:val="000000"/>
          <w:sz w:val="28"/>
        </w:rPr>
        <w:t xml:space="preserve">
      8. Заявление физического лица для переоформления лицензии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подается через веб-портал "электронного правительства" в форме электронного документа, подписанного ЭЦП в течение 30 (тридцати) календарных дней с момента замены документа, удостоверяющего личность услугополучателя.</w:t>
      </w:r>
    </w:p>
    <w:bookmarkEnd w:id="113"/>
    <w:bookmarkStart w:name="z282" w:id="114"/>
    <w:p>
      <w:pPr>
        <w:spacing w:after="0"/>
        <w:ind w:left="0"/>
        <w:jc w:val="both"/>
      </w:pPr>
      <w:r>
        <w:rPr>
          <w:rFonts w:ascii="Times New Roman"/>
          <w:b w:val="false"/>
          <w:i w:val="false"/>
          <w:color w:val="000000"/>
          <w:sz w:val="28"/>
        </w:rPr>
        <w:t>
      Сведения о смене фамилии, имени, отчества (при его наличии) услугодатель получает из государственной базы данных "Физические лица" через шлюз "электронного правительства".</w:t>
      </w:r>
    </w:p>
    <w:bookmarkEnd w:id="114"/>
    <w:bookmarkStart w:name="z283" w:id="115"/>
    <w:p>
      <w:pPr>
        <w:spacing w:after="0"/>
        <w:ind w:left="0"/>
        <w:jc w:val="both"/>
      </w:pPr>
      <w:r>
        <w:rPr>
          <w:rFonts w:ascii="Times New Roman"/>
          <w:b w:val="false"/>
          <w:i w:val="false"/>
          <w:color w:val="000000"/>
          <w:sz w:val="28"/>
        </w:rPr>
        <w:t>
      В случае отсутствия сведений о смене фамилии, имени, отчества (при его наличии) процесс формирования электронного заявления завершается.</w:t>
      </w:r>
    </w:p>
    <w:bookmarkEnd w:id="115"/>
    <w:bookmarkStart w:name="z284" w:id="116"/>
    <w:p>
      <w:pPr>
        <w:spacing w:after="0"/>
        <w:ind w:left="0"/>
        <w:jc w:val="both"/>
      </w:pPr>
      <w:r>
        <w:rPr>
          <w:rFonts w:ascii="Times New Roman"/>
          <w:b w:val="false"/>
          <w:i w:val="false"/>
          <w:color w:val="000000"/>
          <w:sz w:val="28"/>
        </w:rPr>
        <w:t>
      Веб-портал "электронного правительства" полностью автоматически обрабатывает и формирует результат оказания государственной услуги по заявлению услугополучателя в рабочий день в течение 20 (двадцати) минут без участия услугодателя путем подписания результата оказания государственной услуги транспортной подписью веб-портала "электронного правительства".</w:t>
      </w:r>
    </w:p>
    <w:bookmarkEnd w:id="116"/>
    <w:bookmarkStart w:name="z285" w:id="117"/>
    <w:p>
      <w:pPr>
        <w:spacing w:after="0"/>
        <w:ind w:left="0"/>
        <w:jc w:val="both"/>
      </w:pPr>
      <w:r>
        <w:rPr>
          <w:rFonts w:ascii="Times New Roman"/>
          <w:b w:val="false"/>
          <w:i w:val="false"/>
          <w:color w:val="000000"/>
          <w:sz w:val="28"/>
        </w:rPr>
        <w:t xml:space="preserve">
      Результат оказания государственной услуги направляется услугополучателю в "личный кабинет" в форме электронного документа, удостоверенного транспортной подписью веб-портала "электронного правительства"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8"/>
    <w:bookmarkStart w:name="z163" w:id="1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Жалоба подается на имя руководителя услугодателя www.adilet.gov.kz.</w:t>
      </w:r>
    </w:p>
    <w:bookmarkEnd w:id="119"/>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24.09.2021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Министра юстиции РК от 19.09.2025 </w:t>
      </w:r>
      <w:r>
        <w:rPr>
          <w:rFonts w:ascii="Times New Roman"/>
          <w:b w:val="false"/>
          <w:i w:val="false"/>
          <w:color w:val="ff0000"/>
          <w:sz w:val="28"/>
        </w:rPr>
        <w:t>№ 515</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06.12.2024 </w:t>
      </w:r>
      <w:r>
        <w:rPr>
          <w:rFonts w:ascii="Times New Roman"/>
          <w:b w:val="false"/>
          <w:i w:val="false"/>
          <w:color w:val="ff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право занятия нотариальной деятельностью"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 15 (пятнадцать) рабочих дней;</w:t>
            </w:r>
          </w:p>
          <w:p>
            <w:pPr>
              <w:spacing w:after="20"/>
              <w:ind w:left="20"/>
              <w:jc w:val="both"/>
            </w:pPr>
            <w:r>
              <w:rPr>
                <w:rFonts w:ascii="Times New Roman"/>
                <w:b w:val="false"/>
                <w:i w:val="false"/>
                <w:color w:val="000000"/>
                <w:sz w:val="20"/>
              </w:rPr>
              <w:t>1) при переоформлении лицензии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выдачу, переоформление лицензии на право занятия нотариальной деятельностью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1) выдача лицензии – 6 месячных расчетных показателей;</w:t>
            </w:r>
          </w:p>
          <w:p>
            <w:pPr>
              <w:spacing w:after="20"/>
              <w:ind w:left="20"/>
              <w:jc w:val="both"/>
            </w:pPr>
            <w:r>
              <w:rPr>
                <w:rFonts w:ascii="Times New Roman"/>
                <w:b w:val="false"/>
                <w:i w:val="false"/>
                <w:color w:val="000000"/>
                <w:sz w:val="20"/>
              </w:rPr>
              <w:t>2) переоформление лицензии составляет – 10 % от ставки при выдаче лицензии, но не более 4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прошедших стажировку и аттестацию: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форма сведений, содержащих информацию о соответствии квалификационных требований к виду деятельности, включающее в себя сведения:</w:t>
            </w:r>
          </w:p>
          <w:p>
            <w:pPr>
              <w:spacing w:after="20"/>
              <w:ind w:left="20"/>
              <w:jc w:val="both"/>
            </w:pPr>
            <w:r>
              <w:rPr>
                <w:rFonts w:ascii="Times New Roman"/>
                <w:b w:val="false"/>
                <w:i w:val="false"/>
                <w:color w:val="000000"/>
                <w:sz w:val="20"/>
              </w:rPr>
              <w:t>Для лиц, прошедших стажировку и аттестацию указываются сведения:</w:t>
            </w:r>
          </w:p>
          <w:p>
            <w:pPr>
              <w:spacing w:after="20"/>
              <w:ind w:left="20"/>
              <w:jc w:val="both"/>
            </w:pPr>
            <w:r>
              <w:rPr>
                <w:rFonts w:ascii="Times New Roman"/>
                <w:b w:val="false"/>
                <w:i w:val="false"/>
                <w:color w:val="000000"/>
                <w:sz w:val="20"/>
              </w:rPr>
              <w:t>о решении комиссии об аттестации:</w:t>
            </w:r>
          </w:p>
          <w:p>
            <w:pPr>
              <w:spacing w:after="20"/>
              <w:ind w:left="20"/>
              <w:jc w:val="both"/>
            </w:pPr>
            <w:r>
              <w:rPr>
                <w:rFonts w:ascii="Times New Roman"/>
                <w:b w:val="false"/>
                <w:i w:val="false"/>
                <w:color w:val="000000"/>
                <w:sz w:val="20"/>
              </w:rPr>
              <w:t>город;</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статус рассмотрения.</w:t>
            </w:r>
          </w:p>
          <w:p>
            <w:pPr>
              <w:spacing w:after="20"/>
              <w:ind w:left="20"/>
              <w:jc w:val="both"/>
            </w:pPr>
            <w:r>
              <w:rPr>
                <w:rFonts w:ascii="Times New Roman"/>
                <w:b w:val="false"/>
                <w:i w:val="false"/>
                <w:color w:val="000000"/>
                <w:sz w:val="20"/>
              </w:rPr>
              <w:t>Для лиц, сдавших квалификационные экзамены в Квалификационной комиссии при Высшем Судебном Совете Республики Казахстан указываются сведения:</w:t>
            </w:r>
          </w:p>
          <w:p>
            <w:pPr>
              <w:spacing w:after="20"/>
              <w:ind w:left="20"/>
              <w:jc w:val="both"/>
            </w:pPr>
            <w:r>
              <w:rPr>
                <w:rFonts w:ascii="Times New Roman"/>
                <w:b w:val="false"/>
                <w:i w:val="false"/>
                <w:color w:val="000000"/>
                <w:sz w:val="20"/>
              </w:rPr>
              <w:t>о сдаче квалификационного экзамена на должность судьи:</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статус рассмотрения.</w:t>
            </w:r>
          </w:p>
          <w:p>
            <w:pPr>
              <w:spacing w:after="20"/>
              <w:ind w:left="20"/>
              <w:jc w:val="both"/>
            </w:pPr>
            <w:r>
              <w:rPr>
                <w:rFonts w:ascii="Times New Roman"/>
                <w:b w:val="false"/>
                <w:i w:val="false"/>
                <w:color w:val="000000"/>
                <w:sz w:val="20"/>
              </w:rPr>
              <w:t>Для постоянных судей указываются сведения:</w:t>
            </w:r>
          </w:p>
          <w:p>
            <w:pPr>
              <w:spacing w:after="20"/>
              <w:ind w:left="20"/>
              <w:jc w:val="both"/>
            </w:pPr>
            <w:r>
              <w:rPr>
                <w:rFonts w:ascii="Times New Roman"/>
                <w:b w:val="false"/>
                <w:i w:val="false"/>
                <w:color w:val="000000"/>
                <w:sz w:val="20"/>
              </w:rPr>
              <w:t>об Указе Президента Республики Казахстан (далее - Указ):</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 назначении на должность судьи;</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об освобождении с должности судьи;</w:t>
            </w:r>
          </w:p>
          <w:p>
            <w:pPr>
              <w:spacing w:after="20"/>
              <w:ind w:left="20"/>
              <w:jc w:val="both"/>
            </w:pPr>
            <w:r>
              <w:rPr>
                <w:rFonts w:ascii="Times New Roman"/>
                <w:b w:val="false"/>
                <w:i w:val="false"/>
                <w:color w:val="000000"/>
                <w:sz w:val="20"/>
              </w:rPr>
              <w:t>основания освобождения.</w:t>
            </w:r>
          </w:p>
          <w:p>
            <w:pPr>
              <w:spacing w:after="20"/>
              <w:ind w:left="20"/>
              <w:jc w:val="both"/>
            </w:pPr>
            <w:r>
              <w:rPr>
                <w:rFonts w:ascii="Times New Roman"/>
                <w:b w:val="false"/>
                <w:i w:val="false"/>
                <w:color w:val="000000"/>
                <w:sz w:val="20"/>
              </w:rPr>
              <w:t>Для лиц, работавших постоянными судьями, указываются сведения:</w:t>
            </w:r>
          </w:p>
          <w:p>
            <w:pPr>
              <w:spacing w:after="20"/>
              <w:ind w:left="20"/>
              <w:jc w:val="both"/>
            </w:pPr>
            <w:r>
              <w:rPr>
                <w:rFonts w:ascii="Times New Roman"/>
                <w:b w:val="false"/>
                <w:i w:val="false"/>
                <w:color w:val="000000"/>
                <w:sz w:val="20"/>
              </w:rPr>
              <w:t>об Указе Президента Республики Казахстан (далее - Указ):</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 назначении на должность судьи;</w:t>
            </w:r>
          </w:p>
          <w:p>
            <w:pPr>
              <w:spacing w:after="20"/>
              <w:ind w:left="20"/>
              <w:jc w:val="both"/>
            </w:pPr>
            <w:r>
              <w:rPr>
                <w:rFonts w:ascii="Times New Roman"/>
                <w:b w:val="false"/>
                <w:i w:val="false"/>
                <w:color w:val="000000"/>
                <w:sz w:val="20"/>
              </w:rPr>
              <w:t>номер Указа;</w:t>
            </w:r>
          </w:p>
          <w:p>
            <w:pPr>
              <w:spacing w:after="20"/>
              <w:ind w:left="20"/>
              <w:jc w:val="both"/>
            </w:pPr>
            <w:r>
              <w:rPr>
                <w:rFonts w:ascii="Times New Roman"/>
                <w:b w:val="false"/>
                <w:i w:val="false"/>
                <w:color w:val="000000"/>
                <w:sz w:val="20"/>
              </w:rPr>
              <w:t>дата принятия Указа об освобождении с должности судьи;</w:t>
            </w:r>
          </w:p>
          <w:p>
            <w:pPr>
              <w:spacing w:after="20"/>
              <w:ind w:left="20"/>
              <w:jc w:val="both"/>
            </w:pPr>
            <w:r>
              <w:rPr>
                <w:rFonts w:ascii="Times New Roman"/>
                <w:b w:val="false"/>
                <w:i w:val="false"/>
                <w:color w:val="000000"/>
                <w:sz w:val="20"/>
              </w:rPr>
              <w:t>основания освобождения;</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xml:space="preserve">4) электронная копия документа, подтверждающего стаж работы по юридической специальности не менее двух лет согласно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xml:space="preserve">Для переоформления лицензии на право занятия нотариальной деятельностью: </w:t>
            </w:r>
          </w:p>
          <w:p>
            <w:pPr>
              <w:spacing w:after="20"/>
              <w:ind w:left="20"/>
              <w:jc w:val="both"/>
            </w:pP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2) сведения, подтверждающие уплату лицензионного сбора за право занятия отдельными видами деятельности и изменения, послужившие основанием для переоформления лицензии и (или) приложения к лицензии, подтягиваются из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www.adilet.gov.kz, портале.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может оказываться по принципу "одного заявления" в совокупности с государственной услугой "Проведение аттестации лиц, претендующих на право занятия нотариальной деятельностью".</w:t>
            </w:r>
          </w:p>
        </w:tc>
      </w:tr>
    </w:tbl>
    <w:bookmarkStart w:name="z210" w:id="120"/>
    <w:p>
      <w:pPr>
        <w:spacing w:after="0"/>
        <w:ind w:left="0"/>
        <w:jc w:val="left"/>
      </w:pPr>
      <w:r>
        <w:rPr>
          <w:rFonts w:ascii="Times New Roman"/>
          <w:b/>
          <w:i w:val="false"/>
          <w:color w:val="000000"/>
        </w:rPr>
        <w:t xml:space="preserve">                    Заявление физического лица для получения лицензии</w:t>
      </w:r>
    </w:p>
    <w:bookmarkEnd w:id="120"/>
    <w:p>
      <w:pPr>
        <w:spacing w:after="0"/>
        <w:ind w:left="0"/>
        <w:jc w:val="both"/>
      </w:pPr>
      <w:bookmarkStart w:name="z211" w:id="121"/>
      <w:r>
        <w:rPr>
          <w:rFonts w:ascii="Times New Roman"/>
          <w:b w:val="false"/>
          <w:i w:val="false"/>
          <w:color w:val="000000"/>
          <w:sz w:val="28"/>
        </w:rPr>
        <w:t>
      В __________________________________________________________________</w:t>
      </w:r>
    </w:p>
    <w:bookmarkEnd w:id="12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Контактные данные __________________________________________________</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деятельности; все</w:t>
      </w:r>
    </w:p>
    <w:p>
      <w:pPr>
        <w:spacing w:after="0"/>
        <w:ind w:left="0"/>
        <w:jc w:val="both"/>
      </w:pPr>
      <w:r>
        <w:rPr>
          <w:rFonts w:ascii="Times New Roman"/>
          <w:b w:val="false"/>
          <w:i w:val="false"/>
          <w:color w:val="000000"/>
          <w:sz w:val="28"/>
        </w:rPr>
        <w:t>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 заявитель согласен на использование персональных данных</w:t>
      </w:r>
    </w:p>
    <w:p>
      <w:pPr>
        <w:spacing w:after="0"/>
        <w:ind w:left="0"/>
        <w:jc w:val="both"/>
      </w:pPr>
      <w:r>
        <w:rPr>
          <w:rFonts w:ascii="Times New Roman"/>
          <w:b w:val="false"/>
          <w:i w:val="false"/>
          <w:color w:val="000000"/>
          <w:sz w:val="28"/>
        </w:rPr>
        <w:t>ограниченного 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 заявитель согласен</w:t>
      </w:r>
    </w:p>
    <w:p>
      <w:pPr>
        <w:spacing w:after="0"/>
        <w:ind w:left="0"/>
        <w:jc w:val="both"/>
      </w:pPr>
      <w:r>
        <w:rPr>
          <w:rFonts w:ascii="Times New Roman"/>
          <w:b w:val="false"/>
          <w:i w:val="false"/>
          <w:color w:val="000000"/>
          <w:sz w:val="28"/>
        </w:rPr>
        <w:t>на удостоверение заявления электронной цифровой подписью работника центра</w:t>
      </w:r>
    </w:p>
    <w:p>
      <w:pPr>
        <w:spacing w:after="0"/>
        <w:ind w:left="0"/>
        <w:jc w:val="both"/>
      </w:pPr>
      <w:r>
        <w:rPr>
          <w:rFonts w:ascii="Times New Roman"/>
          <w:b w:val="false"/>
          <w:i w:val="false"/>
          <w:color w:val="000000"/>
          <w:sz w:val="28"/>
        </w:rPr>
        <w:t>обслуживания населения (в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122"/>
    <w:p>
      <w:pPr>
        <w:spacing w:after="0"/>
        <w:ind w:left="0"/>
        <w:jc w:val="left"/>
      </w:pPr>
      <w:r>
        <w:rPr>
          <w:rFonts w:ascii="Times New Roman"/>
          <w:b/>
          <w:i w:val="false"/>
          <w:color w:val="000000"/>
        </w:rPr>
        <w:t xml:space="preserve"> Форма сведений для осуществления нотариальной деятельности</w:t>
      </w:r>
    </w:p>
    <w:bookmarkEnd w:id="122"/>
    <w:p>
      <w:pPr>
        <w:spacing w:after="0"/>
        <w:ind w:left="0"/>
        <w:jc w:val="both"/>
      </w:pPr>
      <w:bookmarkStart w:name="z289" w:id="123"/>
      <w:r>
        <w:rPr>
          <w:rFonts w:ascii="Times New Roman"/>
          <w:b w:val="false"/>
          <w:i w:val="false"/>
          <w:color w:val="000000"/>
          <w:sz w:val="28"/>
        </w:rPr>
        <w:t>
      __________________________________________________________________</w:t>
      </w:r>
    </w:p>
    <w:bookmarkEnd w:id="123"/>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заполняется для всех лиц.</w:t>
      </w:r>
    </w:p>
    <w:bookmarkStart w:name="z290" w:id="124"/>
    <w:p>
      <w:pPr>
        <w:spacing w:after="0"/>
        <w:ind w:left="0"/>
        <w:jc w:val="both"/>
      </w:pPr>
      <w:r>
        <w:rPr>
          <w:rFonts w:ascii="Times New Roman"/>
          <w:b w:val="false"/>
          <w:i w:val="false"/>
          <w:color w:val="000000"/>
          <w:sz w:val="28"/>
        </w:rPr>
        <w:t>
      1. Сведения о дипломе</w:t>
      </w:r>
    </w:p>
    <w:bookmarkEnd w:id="124"/>
    <w:bookmarkStart w:name="z291" w:id="125"/>
    <w:p>
      <w:pPr>
        <w:spacing w:after="0"/>
        <w:ind w:left="0"/>
        <w:jc w:val="both"/>
      </w:pPr>
      <w:r>
        <w:rPr>
          <w:rFonts w:ascii="Times New Roman"/>
          <w:b w:val="false"/>
          <w:i w:val="false"/>
          <w:color w:val="000000"/>
          <w:sz w:val="28"/>
        </w:rPr>
        <w:t>
      1. Наименование высшего учебного заведения __________________________</w:t>
      </w:r>
    </w:p>
    <w:bookmarkEnd w:id="125"/>
    <w:bookmarkStart w:name="z292" w:id="126"/>
    <w:p>
      <w:pPr>
        <w:spacing w:after="0"/>
        <w:ind w:left="0"/>
        <w:jc w:val="both"/>
      </w:pPr>
      <w:r>
        <w:rPr>
          <w:rFonts w:ascii="Times New Roman"/>
          <w:b w:val="false"/>
          <w:i w:val="false"/>
          <w:color w:val="000000"/>
          <w:sz w:val="28"/>
        </w:rPr>
        <w:t>
      2. Наименование специальности ______________________________________</w:t>
      </w:r>
    </w:p>
    <w:bookmarkEnd w:id="126"/>
    <w:bookmarkStart w:name="z293" w:id="127"/>
    <w:p>
      <w:pPr>
        <w:spacing w:after="0"/>
        <w:ind w:left="0"/>
        <w:jc w:val="both"/>
      </w:pPr>
      <w:r>
        <w:rPr>
          <w:rFonts w:ascii="Times New Roman"/>
          <w:b w:val="false"/>
          <w:i w:val="false"/>
          <w:color w:val="000000"/>
          <w:sz w:val="28"/>
        </w:rPr>
        <w:t>
      3. Шифр диплома __________________________________________________</w:t>
      </w:r>
    </w:p>
    <w:bookmarkEnd w:id="127"/>
    <w:bookmarkStart w:name="z294" w:id="128"/>
    <w:p>
      <w:pPr>
        <w:spacing w:after="0"/>
        <w:ind w:left="0"/>
        <w:jc w:val="both"/>
      </w:pPr>
      <w:r>
        <w:rPr>
          <w:rFonts w:ascii="Times New Roman"/>
          <w:b w:val="false"/>
          <w:i w:val="false"/>
          <w:color w:val="000000"/>
          <w:sz w:val="28"/>
        </w:rPr>
        <w:t>
      4. Номер диплома __________________________________________________</w:t>
      </w:r>
    </w:p>
    <w:bookmarkEnd w:id="128"/>
    <w:bookmarkStart w:name="z295" w:id="129"/>
    <w:p>
      <w:pPr>
        <w:spacing w:after="0"/>
        <w:ind w:left="0"/>
        <w:jc w:val="both"/>
      </w:pPr>
      <w:r>
        <w:rPr>
          <w:rFonts w:ascii="Times New Roman"/>
          <w:b w:val="false"/>
          <w:i w:val="false"/>
          <w:color w:val="000000"/>
          <w:sz w:val="28"/>
        </w:rPr>
        <w:t>
      5. Дата выдачи диплома _____________________________________________</w:t>
      </w:r>
    </w:p>
    <w:bookmarkEnd w:id="129"/>
    <w:p>
      <w:pPr>
        <w:spacing w:after="0"/>
        <w:ind w:left="0"/>
        <w:jc w:val="both"/>
      </w:pPr>
      <w:bookmarkStart w:name="z296" w:id="130"/>
      <w:r>
        <w:rPr>
          <w:rFonts w:ascii="Times New Roman"/>
          <w:b w:val="false"/>
          <w:i w:val="false"/>
          <w:color w:val="000000"/>
          <w:sz w:val="28"/>
        </w:rPr>
        <w:t>
      6. Дата выдачи удостоверения о признании/нострификации диплома</w:t>
      </w:r>
    </w:p>
    <w:bookmarkEnd w:id="13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bookmarkStart w:name="z297" w:id="131"/>
      <w:r>
        <w:rPr>
          <w:rFonts w:ascii="Times New Roman"/>
          <w:b w:val="false"/>
          <w:i w:val="false"/>
          <w:color w:val="000000"/>
          <w:sz w:val="28"/>
        </w:rPr>
        <w:t>
      7. Номер удостоверения о признании/нострификации диплома</w:t>
      </w:r>
    </w:p>
    <w:bookmarkEnd w:id="13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bookmarkStart w:name="z298" w:id="132"/>
      <w:r>
        <w:rPr>
          <w:rFonts w:ascii="Times New Roman"/>
          <w:b w:val="false"/>
          <w:i w:val="false"/>
          <w:color w:val="000000"/>
          <w:sz w:val="28"/>
        </w:rPr>
        <w:t>
      (пункты 6, 7 заполняются для дипломов, выданных зарубежными</w:t>
      </w:r>
    </w:p>
    <w:bookmarkEnd w:id="132"/>
    <w:p>
      <w:pPr>
        <w:spacing w:after="0"/>
        <w:ind w:left="0"/>
        <w:jc w:val="both"/>
      </w:pPr>
      <w:r>
        <w:rPr>
          <w:rFonts w:ascii="Times New Roman"/>
          <w:b w:val="false"/>
          <w:i w:val="false"/>
          <w:color w:val="000000"/>
          <w:sz w:val="28"/>
        </w:rPr>
        <w:t>образовательными учреждениями)</w:t>
      </w:r>
    </w:p>
    <w:p>
      <w:pPr>
        <w:spacing w:after="0"/>
        <w:ind w:left="0"/>
        <w:jc w:val="both"/>
      </w:pPr>
      <w:r>
        <w:rPr>
          <w:rFonts w:ascii="Times New Roman"/>
          <w:b w:val="false"/>
          <w:i w:val="false"/>
          <w:color w:val="000000"/>
          <w:sz w:val="28"/>
        </w:rPr>
        <w:t>для лиц, прошедших стажировку у нотариуса и аттестацию</w:t>
      </w:r>
    </w:p>
    <w:bookmarkStart w:name="z299" w:id="133"/>
    <w:p>
      <w:pPr>
        <w:spacing w:after="0"/>
        <w:ind w:left="0"/>
        <w:jc w:val="both"/>
      </w:pPr>
      <w:r>
        <w:rPr>
          <w:rFonts w:ascii="Times New Roman"/>
          <w:b w:val="false"/>
          <w:i w:val="false"/>
          <w:color w:val="000000"/>
          <w:sz w:val="28"/>
        </w:rPr>
        <w:t>
      2. Заключение о прохождении стажировки у нотариуса</w:t>
      </w:r>
    </w:p>
    <w:bookmarkEnd w:id="133"/>
    <w:p>
      <w:pPr>
        <w:spacing w:after="0"/>
        <w:ind w:left="0"/>
        <w:jc w:val="both"/>
      </w:pPr>
      <w:bookmarkStart w:name="z300" w:id="134"/>
      <w:r>
        <w:rPr>
          <w:rFonts w:ascii="Times New Roman"/>
          <w:b w:val="false"/>
          <w:i w:val="false"/>
          <w:color w:val="000000"/>
          <w:sz w:val="28"/>
        </w:rPr>
        <w:t>
      1. Дата утверждения заключения о прохождении стажировки у нотариуса</w:t>
      </w:r>
    </w:p>
    <w:bookmarkEnd w:id="134"/>
    <w:p>
      <w:pPr>
        <w:spacing w:after="0"/>
        <w:ind w:left="0"/>
        <w:jc w:val="both"/>
      </w:pPr>
      <w:r>
        <w:rPr>
          <w:rFonts w:ascii="Times New Roman"/>
          <w:b w:val="false"/>
          <w:i w:val="false"/>
          <w:color w:val="000000"/>
          <w:sz w:val="28"/>
        </w:rPr>
        <w:t>___________________________________________________________________</w:t>
      </w:r>
    </w:p>
    <w:bookmarkStart w:name="z301" w:id="135"/>
    <w:p>
      <w:pPr>
        <w:spacing w:after="0"/>
        <w:ind w:left="0"/>
        <w:jc w:val="both"/>
      </w:pPr>
      <w:r>
        <w:rPr>
          <w:rFonts w:ascii="Times New Roman"/>
          <w:b w:val="false"/>
          <w:i w:val="false"/>
          <w:color w:val="000000"/>
          <w:sz w:val="28"/>
        </w:rPr>
        <w:t>
      2. Область _________________________________________________________</w:t>
      </w:r>
    </w:p>
    <w:bookmarkEnd w:id="135"/>
    <w:bookmarkStart w:name="z302" w:id="136"/>
    <w:p>
      <w:pPr>
        <w:spacing w:after="0"/>
        <w:ind w:left="0"/>
        <w:jc w:val="both"/>
      </w:pPr>
      <w:r>
        <w:rPr>
          <w:rFonts w:ascii="Times New Roman"/>
          <w:b w:val="false"/>
          <w:i w:val="false"/>
          <w:color w:val="000000"/>
          <w:sz w:val="28"/>
        </w:rPr>
        <w:t>
      3. Руководитель стажировки __________________________________________</w:t>
      </w:r>
    </w:p>
    <w:bookmarkEnd w:id="136"/>
    <w:bookmarkStart w:name="z303" w:id="137"/>
    <w:p>
      <w:pPr>
        <w:spacing w:after="0"/>
        <w:ind w:left="0"/>
        <w:jc w:val="both"/>
      </w:pPr>
      <w:r>
        <w:rPr>
          <w:rFonts w:ascii="Times New Roman"/>
          <w:b w:val="false"/>
          <w:i w:val="false"/>
          <w:color w:val="000000"/>
          <w:sz w:val="28"/>
        </w:rPr>
        <w:t>
      4. Дата начала стажировки ____________________________________________</w:t>
      </w:r>
    </w:p>
    <w:bookmarkEnd w:id="137"/>
    <w:bookmarkStart w:name="z304" w:id="138"/>
    <w:p>
      <w:pPr>
        <w:spacing w:after="0"/>
        <w:ind w:left="0"/>
        <w:jc w:val="both"/>
      </w:pPr>
      <w:r>
        <w:rPr>
          <w:rFonts w:ascii="Times New Roman"/>
          <w:b w:val="false"/>
          <w:i w:val="false"/>
          <w:color w:val="000000"/>
          <w:sz w:val="28"/>
        </w:rPr>
        <w:t>
      5. Дата окончания стажировки _________________________________________</w:t>
      </w:r>
    </w:p>
    <w:bookmarkEnd w:id="138"/>
    <w:bookmarkStart w:name="z305" w:id="139"/>
    <w:p>
      <w:pPr>
        <w:spacing w:after="0"/>
        <w:ind w:left="0"/>
        <w:jc w:val="both"/>
      </w:pPr>
      <w:r>
        <w:rPr>
          <w:rFonts w:ascii="Times New Roman"/>
          <w:b w:val="false"/>
          <w:i w:val="false"/>
          <w:color w:val="000000"/>
          <w:sz w:val="28"/>
        </w:rPr>
        <w:t>
      для лиц, прошедших стажировку у нотариуса и аттестацию</w:t>
      </w:r>
    </w:p>
    <w:bookmarkEnd w:id="139"/>
    <w:bookmarkStart w:name="z306" w:id="140"/>
    <w:p>
      <w:pPr>
        <w:spacing w:after="0"/>
        <w:ind w:left="0"/>
        <w:jc w:val="both"/>
      </w:pPr>
      <w:r>
        <w:rPr>
          <w:rFonts w:ascii="Times New Roman"/>
          <w:b w:val="false"/>
          <w:i w:val="false"/>
          <w:color w:val="000000"/>
          <w:sz w:val="28"/>
        </w:rPr>
        <w:t>
      3. Решение комиссии об аттестации</w:t>
      </w:r>
    </w:p>
    <w:bookmarkEnd w:id="140"/>
    <w:bookmarkStart w:name="z307" w:id="141"/>
    <w:p>
      <w:pPr>
        <w:spacing w:after="0"/>
        <w:ind w:left="0"/>
        <w:jc w:val="both"/>
      </w:pPr>
      <w:r>
        <w:rPr>
          <w:rFonts w:ascii="Times New Roman"/>
          <w:b w:val="false"/>
          <w:i w:val="false"/>
          <w:color w:val="000000"/>
          <w:sz w:val="28"/>
        </w:rPr>
        <w:t>
      1. Город ___________________________________________________________</w:t>
      </w:r>
    </w:p>
    <w:bookmarkEnd w:id="141"/>
    <w:bookmarkStart w:name="z308" w:id="142"/>
    <w:p>
      <w:pPr>
        <w:spacing w:after="0"/>
        <w:ind w:left="0"/>
        <w:jc w:val="both"/>
      </w:pPr>
      <w:r>
        <w:rPr>
          <w:rFonts w:ascii="Times New Roman"/>
          <w:b w:val="false"/>
          <w:i w:val="false"/>
          <w:color w:val="000000"/>
          <w:sz w:val="28"/>
        </w:rPr>
        <w:t>
      2. Дата проведения __________________________________________________</w:t>
      </w:r>
    </w:p>
    <w:bookmarkEnd w:id="142"/>
    <w:p>
      <w:pPr>
        <w:spacing w:after="0"/>
        <w:ind w:left="0"/>
        <w:jc w:val="both"/>
      </w:pPr>
      <w:bookmarkStart w:name="z309" w:id="143"/>
      <w:r>
        <w:rPr>
          <w:rFonts w:ascii="Times New Roman"/>
          <w:b w:val="false"/>
          <w:i w:val="false"/>
          <w:color w:val="000000"/>
          <w:sz w:val="28"/>
        </w:rPr>
        <w:t>
      3. Статус рассмотрения ______________________________________________</w:t>
      </w:r>
    </w:p>
    <w:bookmarkEnd w:id="143"/>
    <w:p>
      <w:pPr>
        <w:spacing w:after="0"/>
        <w:ind w:left="0"/>
        <w:jc w:val="both"/>
      </w:pPr>
      <w:r>
        <w:rPr>
          <w:rFonts w:ascii="Times New Roman"/>
          <w:b w:val="false"/>
          <w:i w:val="false"/>
          <w:color w:val="000000"/>
          <w:sz w:val="28"/>
        </w:rPr>
        <w:t>для лиц, сдавших квалификационные экзамены в Квалификационной комиссии</w:t>
      </w:r>
    </w:p>
    <w:p>
      <w:pPr>
        <w:spacing w:after="0"/>
        <w:ind w:left="0"/>
        <w:jc w:val="both"/>
      </w:pPr>
      <w:r>
        <w:rPr>
          <w:rFonts w:ascii="Times New Roman"/>
          <w:b w:val="false"/>
          <w:i w:val="false"/>
          <w:color w:val="000000"/>
          <w:sz w:val="28"/>
        </w:rPr>
        <w:t>при Высшем Судебном Совете Республики Казахстан</w:t>
      </w:r>
    </w:p>
    <w:bookmarkStart w:name="z310" w:id="144"/>
    <w:p>
      <w:pPr>
        <w:spacing w:after="0"/>
        <w:ind w:left="0"/>
        <w:jc w:val="both"/>
      </w:pPr>
      <w:r>
        <w:rPr>
          <w:rFonts w:ascii="Times New Roman"/>
          <w:b w:val="false"/>
          <w:i w:val="false"/>
          <w:color w:val="000000"/>
          <w:sz w:val="28"/>
        </w:rPr>
        <w:t>
      4. Сдача квалификационного экзамена на должность судьи</w:t>
      </w:r>
    </w:p>
    <w:bookmarkEnd w:id="144"/>
    <w:bookmarkStart w:name="z311" w:id="145"/>
    <w:p>
      <w:pPr>
        <w:spacing w:after="0"/>
        <w:ind w:left="0"/>
        <w:jc w:val="both"/>
      </w:pPr>
      <w:r>
        <w:rPr>
          <w:rFonts w:ascii="Times New Roman"/>
          <w:b w:val="false"/>
          <w:i w:val="false"/>
          <w:color w:val="000000"/>
          <w:sz w:val="28"/>
        </w:rPr>
        <w:t>
      1. Дата проведения _________________________________________________</w:t>
      </w:r>
    </w:p>
    <w:bookmarkEnd w:id="145"/>
    <w:p>
      <w:pPr>
        <w:spacing w:after="0"/>
        <w:ind w:left="0"/>
        <w:jc w:val="both"/>
      </w:pPr>
      <w:bookmarkStart w:name="z312" w:id="146"/>
      <w:r>
        <w:rPr>
          <w:rFonts w:ascii="Times New Roman"/>
          <w:b w:val="false"/>
          <w:i w:val="false"/>
          <w:color w:val="000000"/>
          <w:sz w:val="28"/>
        </w:rPr>
        <w:t>
      2. статус рассмотрения ______________________________________________</w:t>
      </w:r>
    </w:p>
    <w:bookmarkEnd w:id="146"/>
    <w:p>
      <w:pPr>
        <w:spacing w:after="0"/>
        <w:ind w:left="0"/>
        <w:jc w:val="both"/>
      </w:pPr>
      <w:r>
        <w:rPr>
          <w:rFonts w:ascii="Times New Roman"/>
          <w:b w:val="false"/>
          <w:i w:val="false"/>
          <w:color w:val="000000"/>
          <w:sz w:val="28"/>
        </w:rPr>
        <w:t>для постоянных судей</w:t>
      </w:r>
    </w:p>
    <w:bookmarkStart w:name="z313" w:id="147"/>
    <w:p>
      <w:pPr>
        <w:spacing w:after="0"/>
        <w:ind w:left="0"/>
        <w:jc w:val="both"/>
      </w:pPr>
      <w:r>
        <w:rPr>
          <w:rFonts w:ascii="Times New Roman"/>
          <w:b w:val="false"/>
          <w:i w:val="false"/>
          <w:color w:val="000000"/>
          <w:sz w:val="28"/>
        </w:rPr>
        <w:t>
      5. Сведения об Указе Президента Республики Казахстан (далее - Указ)</w:t>
      </w:r>
    </w:p>
    <w:bookmarkEnd w:id="147"/>
    <w:bookmarkStart w:name="z314" w:id="148"/>
    <w:p>
      <w:pPr>
        <w:spacing w:after="0"/>
        <w:ind w:left="0"/>
        <w:jc w:val="both"/>
      </w:pPr>
      <w:r>
        <w:rPr>
          <w:rFonts w:ascii="Times New Roman"/>
          <w:b w:val="false"/>
          <w:i w:val="false"/>
          <w:color w:val="000000"/>
          <w:sz w:val="28"/>
        </w:rPr>
        <w:t>
      1. Номер Указа _____________________________________________________</w:t>
      </w:r>
    </w:p>
    <w:bookmarkEnd w:id="148"/>
    <w:p>
      <w:pPr>
        <w:spacing w:after="0"/>
        <w:ind w:left="0"/>
        <w:jc w:val="both"/>
      </w:pPr>
      <w:bookmarkStart w:name="z315" w:id="149"/>
      <w:r>
        <w:rPr>
          <w:rFonts w:ascii="Times New Roman"/>
          <w:b w:val="false"/>
          <w:i w:val="false"/>
          <w:color w:val="000000"/>
          <w:sz w:val="28"/>
        </w:rPr>
        <w:t>
      2. Дата принятия Указа о назначении на должность судьи</w:t>
      </w:r>
    </w:p>
    <w:bookmarkEnd w:id="14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для лиц, работавших постоянными судьями</w:t>
      </w:r>
    </w:p>
    <w:bookmarkStart w:name="z316" w:id="150"/>
    <w:p>
      <w:pPr>
        <w:spacing w:after="0"/>
        <w:ind w:left="0"/>
        <w:jc w:val="both"/>
      </w:pPr>
      <w:r>
        <w:rPr>
          <w:rFonts w:ascii="Times New Roman"/>
          <w:b w:val="false"/>
          <w:i w:val="false"/>
          <w:color w:val="000000"/>
          <w:sz w:val="28"/>
        </w:rPr>
        <w:t>
      6. Сведения об Указе Президента Республики Казахстан</w:t>
      </w:r>
    </w:p>
    <w:bookmarkEnd w:id="150"/>
    <w:bookmarkStart w:name="z317" w:id="151"/>
    <w:p>
      <w:pPr>
        <w:spacing w:after="0"/>
        <w:ind w:left="0"/>
        <w:jc w:val="both"/>
      </w:pPr>
      <w:r>
        <w:rPr>
          <w:rFonts w:ascii="Times New Roman"/>
          <w:b w:val="false"/>
          <w:i w:val="false"/>
          <w:color w:val="000000"/>
          <w:sz w:val="28"/>
        </w:rPr>
        <w:t>
      1. Номер Указа _____________________________________________________</w:t>
      </w:r>
    </w:p>
    <w:bookmarkEnd w:id="151"/>
    <w:p>
      <w:pPr>
        <w:spacing w:after="0"/>
        <w:ind w:left="0"/>
        <w:jc w:val="both"/>
      </w:pPr>
      <w:bookmarkStart w:name="z318" w:id="152"/>
      <w:r>
        <w:rPr>
          <w:rFonts w:ascii="Times New Roman"/>
          <w:b w:val="false"/>
          <w:i w:val="false"/>
          <w:color w:val="000000"/>
          <w:sz w:val="28"/>
        </w:rPr>
        <w:t>
      2. Дата принятия Указа о назначении на должность судьи</w:t>
      </w:r>
    </w:p>
    <w:bookmarkEnd w:id="152"/>
    <w:p>
      <w:pPr>
        <w:spacing w:after="0"/>
        <w:ind w:left="0"/>
        <w:jc w:val="both"/>
      </w:pPr>
      <w:r>
        <w:rPr>
          <w:rFonts w:ascii="Times New Roman"/>
          <w:b w:val="false"/>
          <w:i w:val="false"/>
          <w:color w:val="000000"/>
          <w:sz w:val="28"/>
        </w:rPr>
        <w:t>      ___________________________________________________________________</w:t>
      </w:r>
    </w:p>
    <w:bookmarkStart w:name="z319" w:id="153"/>
    <w:p>
      <w:pPr>
        <w:spacing w:after="0"/>
        <w:ind w:left="0"/>
        <w:jc w:val="both"/>
      </w:pPr>
      <w:r>
        <w:rPr>
          <w:rFonts w:ascii="Times New Roman"/>
          <w:b w:val="false"/>
          <w:i w:val="false"/>
          <w:color w:val="000000"/>
          <w:sz w:val="28"/>
        </w:rPr>
        <w:t>
      3. Номер Указа _____________________________________________________</w:t>
      </w:r>
    </w:p>
    <w:bookmarkEnd w:id="153"/>
    <w:p>
      <w:pPr>
        <w:spacing w:after="0"/>
        <w:ind w:left="0"/>
        <w:jc w:val="both"/>
      </w:pPr>
      <w:bookmarkStart w:name="z320" w:id="154"/>
      <w:r>
        <w:rPr>
          <w:rFonts w:ascii="Times New Roman"/>
          <w:b w:val="false"/>
          <w:i w:val="false"/>
          <w:color w:val="000000"/>
          <w:sz w:val="28"/>
        </w:rPr>
        <w:t>
      4. Дата принятия Указа об освобождении с должности судьи</w:t>
      </w:r>
    </w:p>
    <w:bookmarkEnd w:id="154"/>
    <w:p>
      <w:pPr>
        <w:spacing w:after="0"/>
        <w:ind w:left="0"/>
        <w:jc w:val="both"/>
      </w:pPr>
      <w:r>
        <w:rPr>
          <w:rFonts w:ascii="Times New Roman"/>
          <w:b w:val="false"/>
          <w:i w:val="false"/>
          <w:color w:val="000000"/>
          <w:sz w:val="28"/>
        </w:rPr>
        <w:t>      ___________________________________________________________________</w:t>
      </w:r>
    </w:p>
    <w:bookmarkStart w:name="z321" w:id="155"/>
    <w:p>
      <w:pPr>
        <w:spacing w:after="0"/>
        <w:ind w:left="0"/>
        <w:jc w:val="both"/>
      </w:pPr>
      <w:r>
        <w:rPr>
          <w:rFonts w:ascii="Times New Roman"/>
          <w:b w:val="false"/>
          <w:i w:val="false"/>
          <w:color w:val="000000"/>
          <w:sz w:val="28"/>
        </w:rPr>
        <w:t>
      5. Основание освобождения ___________________________________________</w:t>
      </w:r>
    </w:p>
    <w:bookmarkEnd w:id="155"/>
    <w:p>
      <w:pPr>
        <w:spacing w:after="0"/>
        <w:ind w:left="0"/>
        <w:jc w:val="both"/>
      </w:pPr>
      <w:bookmarkStart w:name="z322" w:id="156"/>
      <w:r>
        <w:rPr>
          <w:rFonts w:ascii="Times New Roman"/>
          <w:b w:val="false"/>
          <w:i w:val="false"/>
          <w:color w:val="000000"/>
          <w:sz w:val="28"/>
        </w:rPr>
        <w:t>
      Физическое лицо ____________________________________________________</w:t>
      </w:r>
    </w:p>
    <w:bookmarkEnd w:id="156"/>
    <w:p>
      <w:pPr>
        <w:spacing w:after="0"/>
        <w:ind w:left="0"/>
        <w:jc w:val="both"/>
      </w:pPr>
      <w:r>
        <w:rPr>
          <w:rFonts w:ascii="Times New Roman"/>
          <w:b w:val="false"/>
          <w:i w:val="false"/>
          <w:color w:val="000000"/>
          <w:sz w:val="28"/>
        </w:rPr>
        <w:t>дата: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нотариальной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157"/>
    <w:p>
      <w:pPr>
        <w:spacing w:after="0"/>
        <w:ind w:left="0"/>
        <w:jc w:val="left"/>
      </w:pPr>
      <w:r>
        <w:rPr>
          <w:rFonts w:ascii="Times New Roman"/>
          <w:b/>
          <w:i w:val="false"/>
          <w:color w:val="000000"/>
        </w:rPr>
        <w:t xml:space="preserve"> Заявление физического лица для переоформления лицензии</w:t>
      </w:r>
    </w:p>
    <w:bookmarkEnd w:id="157"/>
    <w:p>
      <w:pPr>
        <w:spacing w:after="0"/>
        <w:ind w:left="0"/>
        <w:jc w:val="both"/>
      </w:pPr>
      <w:bookmarkStart w:name="z326" w:id="158"/>
      <w:r>
        <w:rPr>
          <w:rFonts w:ascii="Times New Roman"/>
          <w:b w:val="false"/>
          <w:i w:val="false"/>
          <w:color w:val="000000"/>
          <w:sz w:val="28"/>
        </w:rPr>
        <w:t>
      В ___________________________________________________________________</w:t>
      </w:r>
    </w:p>
    <w:bookmarkEnd w:id="15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переоформить лицензию в связи с изменением фамилии, имени, отчества</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№___________ от _________ 20___ года, выданную (ое) (ых) ___________________</w:t>
      </w:r>
    </w:p>
    <w:p>
      <w:pPr>
        <w:spacing w:after="0"/>
        <w:ind w:left="0"/>
        <w:jc w:val="both"/>
      </w:pPr>
      <w:r>
        <w:rPr>
          <w:rFonts w:ascii="Times New Roman"/>
          <w:b w:val="false"/>
          <w:i w:val="false"/>
          <w:color w:val="000000"/>
          <w:sz w:val="28"/>
        </w:rPr>
        <w:t>(номер (а)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 осуществление нотариальной деятельности.</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государственных услуг,</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r>
        <w:rPr>
          <w:rFonts w:ascii="Times New Roman"/>
          <w:b w:val="false"/>
          <w:i w:val="false"/>
          <w:color w:val="000000"/>
          <w:sz w:val="28"/>
        </w:rPr>
        <w:t>Физическое лицо 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"Выдача лицензии на право</w:t>
            </w:r>
            <w:r>
              <w:br/>
            </w:r>
            <w:r>
              <w:rPr>
                <w:rFonts w:ascii="Times New Roman"/>
                <w:b w:val="false"/>
                <w:i w:val="false"/>
                <w:color w:val="000000"/>
                <w:sz w:val="20"/>
              </w:rPr>
              <w:t>занятия нотариальной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3"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60"/>
    <w:p>
      <w:pPr>
        <w:spacing w:after="0"/>
        <w:ind w:left="0"/>
        <w:jc w:val="left"/>
      </w:pPr>
      <w:r>
        <w:rPr>
          <w:rFonts w:ascii="Times New Roman"/>
          <w:b/>
          <w:i w:val="false"/>
          <w:color w:val="000000"/>
        </w:rPr>
        <w:t xml:space="preserve">                                     Лицензия</w:t>
      </w:r>
    </w:p>
    <w:bookmarkEnd w:id="160"/>
    <w:bookmarkStart w:name="z225" w:id="161"/>
    <w:p>
      <w:pPr>
        <w:spacing w:after="0"/>
        <w:ind w:left="0"/>
        <w:jc w:val="both"/>
      </w:pPr>
      <w:r>
        <w:rPr>
          <w:rFonts w:ascii="Times New Roman"/>
          <w:b w:val="false"/>
          <w:i w:val="false"/>
          <w:color w:val="000000"/>
          <w:sz w:val="28"/>
        </w:rPr>
        <w:t>
      "___" ___________ 20 ___ года № _____________</w:t>
      </w:r>
    </w:p>
    <w:bookmarkEnd w:id="161"/>
    <w:p>
      <w:pPr>
        <w:spacing w:after="0"/>
        <w:ind w:left="0"/>
        <w:jc w:val="both"/>
      </w:pPr>
      <w:bookmarkStart w:name="z226" w:id="162"/>
      <w:r>
        <w:rPr>
          <w:rFonts w:ascii="Times New Roman"/>
          <w:b w:val="false"/>
          <w:i w:val="false"/>
          <w:color w:val="000000"/>
          <w:sz w:val="28"/>
        </w:rPr>
        <w:t>
      Выдана _________________________________________________________________</w:t>
      </w:r>
    </w:p>
    <w:bookmarkEnd w:id="162"/>
    <w:p>
      <w:pPr>
        <w:spacing w:after="0"/>
        <w:ind w:left="0"/>
        <w:jc w:val="both"/>
      </w:pPr>
      <w:r>
        <w:rPr>
          <w:rFonts w:ascii="Times New Roman"/>
          <w:b w:val="false"/>
          <w:i w:val="false"/>
          <w:color w:val="000000"/>
          <w:sz w:val="28"/>
        </w:rPr>
        <w:t xml:space="preserve">       (полное наименование, местонахождение, фамилия, имя, отчество (при его наличии),</w:t>
      </w:r>
    </w:p>
    <w:p>
      <w:pPr>
        <w:spacing w:after="0"/>
        <w:ind w:left="0"/>
        <w:jc w:val="both"/>
      </w:pPr>
      <w:r>
        <w:rPr>
          <w:rFonts w:ascii="Times New Roman"/>
          <w:b w:val="false"/>
          <w:i w:val="false"/>
          <w:color w:val="000000"/>
          <w:sz w:val="28"/>
        </w:rPr>
        <w:t xml:space="preserve">                   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лицензируемого вида деятельности в соответствии</w:t>
      </w:r>
    </w:p>
    <w:p>
      <w:pPr>
        <w:spacing w:after="0"/>
        <w:ind w:left="0"/>
        <w:jc w:val="both"/>
      </w:pPr>
      <w:r>
        <w:rPr>
          <w:rFonts w:ascii="Times New Roman"/>
          <w:b w:val="false"/>
          <w:i w:val="false"/>
          <w:color w:val="000000"/>
          <w:sz w:val="28"/>
        </w:rPr>
        <w:t xml:space="preserve">             с Законом Республики Казахстан "О разрешениях и уведомлениях") </w:t>
      </w:r>
    </w:p>
    <w:p>
      <w:pPr>
        <w:spacing w:after="0"/>
        <w:ind w:left="0"/>
        <w:jc w:val="both"/>
      </w:pPr>
      <w:r>
        <w:rPr>
          <w:rFonts w:ascii="Times New Roman"/>
          <w:b w:val="false"/>
          <w:i w:val="false"/>
          <w:color w:val="000000"/>
          <w:sz w:val="28"/>
        </w:rPr>
        <w:t>Особые условия 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16 мая 2014 года</w:t>
      </w:r>
    </w:p>
    <w:p>
      <w:pPr>
        <w:spacing w:after="0"/>
        <w:ind w:left="0"/>
        <w:jc w:val="both"/>
      </w:pPr>
      <w:r>
        <w:rPr>
          <w:rFonts w:ascii="Times New Roman"/>
          <w:b w:val="false"/>
          <w:i w:val="false"/>
          <w:color w:val="000000"/>
          <w:sz w:val="28"/>
        </w:rPr>
        <w:t xml:space="preserve"> "О разрешениях и уведомлениях") </w:t>
      </w:r>
    </w:p>
    <w:p>
      <w:pPr>
        <w:spacing w:after="0"/>
        <w:ind w:left="0"/>
        <w:jc w:val="both"/>
      </w:pPr>
      <w:r>
        <w:rPr>
          <w:rFonts w:ascii="Times New Roman"/>
          <w:b w:val="false"/>
          <w:i w:val="false"/>
          <w:color w:val="000000"/>
          <w:sz w:val="28"/>
        </w:rPr>
        <w:t>Примечание: ___________________________________________________________________</w:t>
      </w:r>
    </w:p>
    <w:p>
      <w:pPr>
        <w:spacing w:after="0"/>
        <w:ind w:left="0"/>
        <w:jc w:val="both"/>
      </w:pPr>
      <w:r>
        <w:rPr>
          <w:rFonts w:ascii="Times New Roman"/>
          <w:b w:val="false"/>
          <w:i w:val="false"/>
          <w:color w:val="000000"/>
          <w:sz w:val="28"/>
        </w:rPr>
        <w:t xml:space="preserve">                         (отчуждаемость, класс разрешения) </w:t>
      </w:r>
    </w:p>
    <w:p>
      <w:pPr>
        <w:spacing w:after="0"/>
        <w:ind w:left="0"/>
        <w:jc w:val="both"/>
      </w:pPr>
      <w:r>
        <w:rPr>
          <w:rFonts w:ascii="Times New Roman"/>
          <w:b w:val="false"/>
          <w:i w:val="false"/>
          <w:color w:val="000000"/>
          <w:sz w:val="28"/>
        </w:rPr>
        <w:t>Лицензиар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Руководитель (уполномоченное лицо)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Место выдачи _________________________________________________________________</w:t>
      </w:r>
    </w:p>
    <w:bookmarkStart w:name="z227"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64"/>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ЗРК от 7 января 2003 года "Об электронном документе и электронной цифровой подписи" равнозначен документу на бумажном носителе.</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bl>
    <w:bookmarkStart w:name="z230" w:id="165"/>
    <w:p>
      <w:pPr>
        <w:spacing w:after="0"/>
        <w:ind w:left="0"/>
        <w:jc w:val="left"/>
      </w:pPr>
      <w:r>
        <w:rPr>
          <w:rFonts w:ascii="Times New Roman"/>
          <w:b/>
          <w:i w:val="false"/>
          <w:color w:val="000000"/>
        </w:rPr>
        <w:t xml:space="preserve"> Правила оказания государственной услуги "Принятие заявлений, регистрация и выдача печатей нотариусов"</w:t>
      </w:r>
    </w:p>
    <w:bookmarkEnd w:id="165"/>
    <w:p>
      <w:pPr>
        <w:spacing w:after="0"/>
        <w:ind w:left="0"/>
        <w:jc w:val="both"/>
      </w:pPr>
      <w:r>
        <w:rPr>
          <w:rFonts w:ascii="Times New Roman"/>
          <w:b w:val="false"/>
          <w:i w:val="false"/>
          <w:color w:val="ff0000"/>
          <w:sz w:val="28"/>
        </w:rPr>
        <w:t xml:space="preserve">
      Сноска. Приложение 3 исключено приказом Министра юстиции РК от 06.12.2024 </w:t>
      </w:r>
      <w:r>
        <w:rPr>
          <w:rFonts w:ascii="Times New Roman"/>
          <w:b w:val="false"/>
          <w:i w:val="false"/>
          <w:color w:val="ff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bl>
    <w:bookmarkStart w:name="z267"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нотариальной деятельности" от 24 апреля 2015 года № 232 (Зарегистрирован в Реестре государственной регистрации нормативных правовых актов 20 мая 2015 года № 11095);</w:t>
      </w:r>
    </w:p>
    <w:bookmarkEnd w:id="166"/>
    <w:bookmarkStart w:name="z268"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некоторые приказы Министра юстиции Республики Казахстан от 10 января 2018 года № 54 (Зарегистрирован в Реестре государственной регистрации нормативных правовых актов 26 января 2018 года № 16285);</w:t>
      </w:r>
    </w:p>
    <w:bookmarkEnd w:id="167"/>
    <w:bookmarkStart w:name="z269"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некоторые приказы Министра юстиции Республики Казахстан" от 18 ноября 2016 года № 1056 (Зарегистрирован в Реестре государственной регистрации нормативных правовых актов 22 декабря 2016 года № 14550);</w:t>
      </w:r>
    </w:p>
    <w:bookmarkEnd w:id="168"/>
    <w:bookmarkStart w:name="z270" w:id="1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дополнения в некоторые приказы Министра юстиции Республики Казахстан от 8 ноября 2019 года № 540 (Зарегистрирован в Реестре государственной регистрации нормативных правовых актов 13 ноября 2019 года № 19588.</w:t>
      </w:r>
    </w:p>
    <w:bookmarkEnd w:id="169"/>
    <w:bookmarkStart w:name="z271" w:id="1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юстиции Республики Казахстан "Об утверждении регламентов государственных услуг по вопросам нотариальной деятельности" от 26 мая 2015 года № 297 (Зарегистрирован в Реестре государственной регистрации нормативных правовых актов 13 июля 2015 года № 11647).</w:t>
      </w:r>
    </w:p>
    <w:bookmarkEnd w:id="170"/>
    <w:bookmarkStart w:name="z272" w:id="1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дополнений в некоторые приказы Министра юстиции Республики Казахстан" от 20 марта 2018 года № 442 (в Реестре государственной регистрации нормативных правовых актов 17 апреля 2018 года № 16766).</w:t>
      </w:r>
    </w:p>
    <w:bookmarkEnd w:id="171"/>
    <w:bookmarkStart w:name="z273" w:id="1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Правил проведения аттестации лиц, прошедших стажировку и претендующих на право занятия нотариальной деятельностью" от 27 января 2015 года № 56 (Зарегистрирован в Реестре государственной регистрации нормативных правовых актов 17 февраля 2015 года № 10269).</w:t>
      </w:r>
    </w:p>
    <w:bookmarkEnd w:id="172"/>
    <w:bookmarkStart w:name="z274" w:id="1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от 18 ноября 2016 года № 1055 (Зарегистрирован в Реестре государственной регистрации нормативных правовых актов 28 ноября 2016 года № 14466).</w:t>
      </w:r>
    </w:p>
    <w:bookmarkEnd w:id="173"/>
    <w:bookmarkStart w:name="z275" w:id="1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право занятия нотариальной деятельностью" от 25 февраля 2019 года № 84 (Зарегистрирован в Реестре государственной регистрации нормативных правовых актов 28 февраля 2019 года № 18352).</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