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b92a" w14:textId="639b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распределению внебюджетных денег, направленных на развитие физической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20 мая 2020 года № 134. Зарегистрирован в Министерстве юстиции Республики Казахстан 20 мая 2020 года № 20678.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туризма и спорта РК от 22.07.2025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туризма и спорта РК от 22.07.2025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распределению внебюджетных денег, направленных на развитие физической культуры и спорта.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туризма и спорта РК от 22.07.2025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2020 года№ 134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распределению внебюджетных денег, направленных на развитие физической культуры и спорта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туризма и спорта РК от 22.07.2025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распределению внебюджетных денег, направленных на развитие физической культуры и спорта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физической культуре и спорте" и определяют порядок распределения внебюджетных денег, направленных на развитие физической культуры и спорта.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туризма и спорта РК от 22.07.2025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Основное понятие, используемое в настоящих Правилах: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единый оператор – некоммерческая организация в форме корпоративного фонда, определяемая уполномоченным органом в области физической культуры и спорта, осуществляющая деятельность по распределению внебюджетных денег, направленных на развитие физической культуры и спорта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50-1 Закона.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Министра туризма и спорта РК от 22.07.2025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распределения внебюджетных денег, направленных на развитие физической культуры и спорта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2– в редакции приказа Министра туризма и спорта РК от 22.07.2025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Единый оператор распределяет внебюджетные деньги, направленные на развитие физической культуры и спорта,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50-1 Закона на основе принципов:</w:t>
      </w:r>
    </w:p>
    <w:bookmarkEnd w:id="13"/>
    <w:bookmarkStart w:name="z6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соблюдения воли благотворителя по распределению благотворительной помощи пользователям;</w:t>
      </w:r>
    </w:p>
    <w:bookmarkEnd w:id="14"/>
    <w:bookmarkStart w:name="z6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эффективности мероприятий по оказанию благотворительной помощи;</w:t>
      </w:r>
    </w:p>
    <w:bookmarkEnd w:id="15"/>
    <w:bookmarkStart w:name="z7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обеспечения целевого расходования средств, выделенных в рамках благотворительной помощи;</w:t>
      </w:r>
    </w:p>
    <w:bookmarkEnd w:id="16"/>
    <w:bookmarkStart w:name="z7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позитивного влияния благотворительной помощи.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Министра туризма и спорта РК от 22.07.2025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внебюджетных денег, направленных на развитие физической культуры и спорта, юридические или физические лица направляют в адрес единого оператора заявление о предоставлении благотворительной помощи на бумажном носителе (далее – заявление)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приложением документов согласно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документов на иностранном языке засвидетельствование верности перевода прилагаемых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80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Министра туризма и спорта РК от 22.07.2025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Заявление от юридических и физических лиц рассматривается единым оператором в срок, не превышающий 20 (двадцать) рабочих дней с момента предоставления заявления.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В случае выявления несоответствия предоставленных документов единым оператором направляются уведомления об устранении замечаний юридическими или физическими лицами в срок до 5 (пяти) рабочих дней.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случае не устранения замечаний, единый оператор извещает об отказе в рассмотрении заявления в срок до 10 (десяти) рабочих дней.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устранении замечаний юридическим или физическим лицом, заявление рассматривается в течение 10 (десяти) рабочих дней.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 Единый оператор после принятия и рассмотрения заявления с полным пакетом документов в течение 10 (десяти) рабочих дней принимает решение и утверждает расчеты затрат.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Единый оператор в срок до 5 (пяти) рабочих дней со дня принятия решения предоставляет заинтересованным лицам выписку из решения единого оператора.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основании положительного решения, единый оператор заключает договор с юридическим или физическим лицом, в течение 7 (семи) рабочих дней с даты принятия решения.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необходимости юридические или физические лица повторно обращаются к единому оператору о внесении изменений в утвержденные расчеты затрат.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Изменения в утвержденные расчеты затрат производятся при наличии соответствующего обоснования, подтверждающих документов, за исключением изменений, касающихся оплаты кредиторской задолженности, неустойки (штрафы, пени), административных штрафов прошлых лет.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Подача повторного заявления юридическим или физическим лицом на внесение изменений в утвержденные расчеты затрат производятся не более одного раза в квартал, не позднее 20-го числа второго месяца корректируемого периода.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Сроки рассмотрения повторного заявления о внесении изменений в утвержденные расчеты затрат юридического или физического лица не превышают 10 (десяти) рабочих дней с даты предоставления подтверждающих документов.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Единый оператор при необходимости запрашивает у юридического или физического лица дополнительную информацию и подтверждающие документы, необходимые для принятия решения по внесению изменений в утвержденные расчеты затрат.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 допускается внесение изменений в утвержденные расчеты затрат на иные статьи: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или образовании в течение текущего года у получателя задолженности по налогам и другим обязательным платежам в бюджет;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наличии или образовании в течение текущего года задолженности по фонду оплаты труда и договорам гражданско-правового характера.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Единый оператор при наличии подтверждающих документов и расчетов, рассматривает заявление юридического или физического лица на внесение изменений в утвержденные расчеты затрат и принимает решение с уточнением расчетов затрат.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Юридические или физические лица после получения благотворительной помощи представляют на ежеквартальной, полугодовой и годовой основе единому оператору отчетность о целевом использовании внебюджетных денег, предусмотренной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50-1 Закона.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приказа Министра туризма и спорта РК от 22.07.2025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распределению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внебюджетных денег,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единого оператора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распределению внебюджетных денег,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(юридического или физического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(адрес, телефон, электронная почта)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на оказание благотворительной помощи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приказа Министра туризма и спорта РК от 22.07.2025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рассмотреть возможность оказания благотворительной помощи:</w:t>
      </w:r>
    </w:p>
    <w:bookmarkEnd w:id="38"/>
    <w:bookmarkStart w:name="z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39"/>
    <w:bookmarkStart w:name="z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(цель получения благотворительной помощи, запрашиваемая сумма</w:t>
      </w:r>
    </w:p>
    <w:bookmarkEnd w:id="40"/>
    <w:bookmarkStart w:name="z7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41"/>
    <w:bookmarkStart w:name="z7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благотворительной помощи, ожидаемые результаты, со сроком освоения</w:t>
      </w:r>
    </w:p>
    <w:bookmarkEnd w:id="42"/>
    <w:bookmarkStart w:name="z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43"/>
    <w:bookmarkStart w:name="z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внебюджетных денег в ___ квартале 20__ года).</w:t>
      </w:r>
    </w:p>
    <w:bookmarkEnd w:id="44"/>
    <w:bookmarkStart w:name="z7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 свое ознакомление и согласие по распределению внебюджетных денег, направленных на развитие физической культуры и спорта с приложением документов согласно перечню.</w:t>
      </w:r>
    </w:p>
    <w:bookmarkEnd w:id="45"/>
    <w:bookmarkStart w:name="z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персональных данных и их защите" субъект или его законный представитель дает (отзывает) согласие на сбор, обработку персональных данных письменно, посредством государственного сервиса, негосударственного сервиса либо иным способом, позволяющим подтвердить получение согласия.</w:t>
      </w:r>
    </w:p>
    <w:bookmarkEnd w:id="46"/>
    <w:bookmarkStart w:name="z8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___ листах.</w:t>
      </w:r>
    </w:p>
    <w:bookmarkEnd w:id="47"/>
    <w:bookmarkStart w:name="z8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48"/>
    <w:bookmarkStart w:name="z8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его наличии) руководителя юридического лица или физического лица)</w:t>
      </w:r>
    </w:p>
    <w:bookmarkEnd w:id="49"/>
    <w:bookmarkStart w:name="z8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________ (при наличии)</w:t>
      </w:r>
    </w:p>
    <w:bookmarkEnd w:id="50"/>
    <w:bookmarkStart w:name="z8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заявления "____" ____________ 20__ года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по распределению внебюджетных денег, направленных на развитие физической культуры и спорта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Верхний правый угол приложения 2 - в редакции приказа Министра туризма и спорта РК от 22.07.2025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</w:t>
      </w:r>
    </w:p>
    <w:bookmarkEnd w:id="52"/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юридических лиц:</w:t>
      </w:r>
    </w:p>
    <w:bookmarkEnd w:id="53"/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банковские реквизиты; </w:t>
      </w:r>
    </w:p>
    <w:bookmarkEnd w:id="54"/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государственной регистрации (перерегистрации) юридического лица;</w:t>
      </w:r>
    </w:p>
    <w:bookmarkEnd w:id="55"/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засвидетельствованная копия устава с изменениями и дополнениями;</w:t>
      </w:r>
    </w:p>
    <w:bookmarkEnd w:id="56"/>
    <w:bookmarkStart w:name="z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учредительного договора (при наличии);</w:t>
      </w:r>
    </w:p>
    <w:bookmarkEnd w:id="57"/>
    <w:bookmarkStart w:name="z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смета расходов с пояснительной запиской, расшифровками и подтверждающими документами каждой статьи с соблюдением норм, установленных законодательством Республики Казахстан;</w:t>
      </w:r>
    </w:p>
    <w:bookmarkEnd w:id="58"/>
    <w:bookmarkStart w:name="z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(регламент) спортивного соревнования (мероприятия) (при наличии);</w:t>
      </w:r>
    </w:p>
    <w:bookmarkEnd w:id="59"/>
    <w:bookmarkStart w:name="z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двух ценовых предложений от поставщиков для приобретения товаров, работ и услуг; </w:t>
      </w:r>
    </w:p>
    <w:bookmarkEnd w:id="60"/>
    <w:bookmarkStart w:name="z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договоров, в том числе трудовые, счет-фактуры, счета на оплату, приказы и другие подтверждающие документы (при наличии);</w:t>
      </w:r>
    </w:p>
    <w:bookmarkEnd w:id="61"/>
    <w:bookmarkStart w:name="z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с банка второго уровня, подтверждающая открытие (наличие) специального банковского счета; </w:t>
      </w:r>
    </w:p>
    <w:bookmarkEnd w:id="62"/>
    <w:bookmarkStart w:name="z6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опись (при наличии);</w:t>
      </w:r>
    </w:p>
    <w:bookmarkEnd w:id="63"/>
    <w:bookmarkStart w:name="z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физических лиц:</w:t>
      </w:r>
    </w:p>
    <w:bookmarkEnd w:id="64"/>
    <w:bookmarkStart w:name="z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личность;</w:t>
      </w:r>
    </w:p>
    <w:bookmarkEnd w:id="65"/>
    <w:bookmarkStart w:name="z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приказа о зачислении спортсмена физкультурно-спортивной организации, где занимается и (или) числится спортсмен, протокол спортивных соревнований, подтверждающий участие физического лица, занимающегося физической культурой и спортом в спортивно-массовых мероприятиях (соревнованиях), свидетельство о регистрации спортсмена;</w:t>
      </w:r>
    </w:p>
    <w:bookmarkEnd w:id="66"/>
    <w:bookmarkStart w:name="z6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физических лиц, занимающихся физической культурой, спортсменов, коллективов (спортивных команд) - пояснительная записка и подтверждающие документы для обоснования заявления; </w:t>
      </w:r>
    </w:p>
    <w:bookmarkEnd w:id="67"/>
    <w:bookmarkStart w:name="z6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банка второго уровня, подтверждающая открытие (наличие) специального банковского счета.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