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d702" w14:textId="f34d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марта 2020 года № 172. Зарегистрирован в Министерстве юстиции Республики Казахстан 1 апреля 2020 года № 20245.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172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 и определяют порядок: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формирования, обработки информации в электронной форме в объектах информатизации в сфере жилищных отношений и жилищно-коммунального хозяйства;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централизованного сбора и хранения информации в электронной форме с объектов информатизации в сфере жилищных отношений и жилищно-коммунального хозяйства;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объектов информатизации в сфере жилищных отношений и жилищно-коммунального хозяйства.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в сфере жилищных отношений и жилищно-коммунального хозяйства (далее – объекты информатизации ЖКХ) - электронные информационные ресурсы и информационные системы в сфере жилищных отношений и жилищно-коммунального хозяйства;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централизованного сбора и хранения электронных информационных ресурсов в сфере жилищных отношений и жилищно-коммунального хозяйства (далее - ИС централизованного сбора) - это государственная информационная система, обеспечивающая консолидацию электронных информационных ресурсов с объектов информатизации ЖКХ, для анализа жилищного фонда и жилищно-коммунального хозяйства и осуществления государственного регулирования в сфере жилищных отношений и жилищно-коммунального хозяйства;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информатизации в сфере жилищных отношений и жилищно-коммунального хозяйства (далее – субъекты информатизации ЖКХ) - уполномоченный орган, местные исполнительные органы, субъекты естественных монополий, объединения собственников имущества, субъекты управления объектом кондоминиума, собственники квартир, нежилых помещений, парковочных мест, кладовок и иные субъекты в сфере жилищных отношений и жилищно-коммунального хозяйства;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22.09.2025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обработки информации в электронной форме в объектах информатизации ЖКХ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формирования, обработки информации в электронной форме объекты информатизации ЖКХ обеспечивают автоматизацию процессов между субъектами информатизации ЖКХ в рамках своей компетенции.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Создаваемые и (или) развиваемые объекты информатизации ЖКХ обеспечивают ведение информации в зависимости от компетенции субъекта информатизации ЖКХ и функционала объекта информатизации ЖКХ: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жилищных отношений и жилищного хозяйства: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учете многоквартирных жилых домов;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многоквартирном жилом доме, заполняемую объединением собственников имущества или субъектами управления объектом кондоминиума, либо одним представителем собственников квартир, нежилых помещений, парковочных мест, кладовок при непосредственном совместном управлении в соответствии с приложением 1, 2 Правил по управлению объектом кондоминиума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за № 10528);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учете взносов собственников квартир и нежилых помещений на капитальный ремонт объекта кондоминиума;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плановых мероприятиях, по управлению и ремонту общего имущества многоквартирных жилых домов;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отчеты по итогам деятельности объединения собственников имущества или субъекта управления объектом кондоминиума по управлению многоквартирным жилым домом;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собраниях собственников квартир, нежилых помещений, парковочных мест, кладовок многоквартирного жилого дома, а также протоколах результатов собрания и голосования;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подаче, обработке и выполнении заявок по управлению многоквартирных жилых домов;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заключенным договорам между субъектами информатизации ЖКХ;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коммунального хозяйства: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паспорта поставщика коммунальных услуг;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учете поставщиков коммунальных услуг;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лицевых счетах потребителей коммунальных услуг;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учете общедомовых и индивидуальных приборов учета коммунальных услуг;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данных показаний приборов учета коммунальных услуг;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тарификации, начислении, оплате стоимости коммунальных услуг;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коммунальных инженерных сетях: теплоснабжения, водоснабжения, водоотведения, канализационных очистных сооружениях, электроснабжения, газоснабжения.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22.09.2025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Формирование, обработка, в том числе обеспечение актуализации, полноты и достоверности информации в электронной форме в объектах информатизации ЖКХ осуществляются субъектами информатизации ЖКХ, в соответствии с законодательством в сфере жилищных отношений и жилищно-коммунального хозяйства через личный кабинет.</w:t>
      </w:r>
    </w:p>
    <w:bookmarkEnd w:id="40"/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собственников имущества или субъект управления объектом кондоминиума представляет собственникам квартир, нежилых помещений, парковочных мест, кладовок, совету дома посредством объектов информатизации в сфере жилищных отношений и жилищно-коммунального хозяйства и (или) путем размещения в общедоступных местах:</w:t>
      </w:r>
    </w:p>
    <w:bookmarkEnd w:id="41"/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по управлению объектом кондоминиума – до двадцатого числа месяца, следующего за отчетным периодом;</w:t>
      </w:r>
    </w:p>
    <w:bookmarkEnd w:id="42"/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по управлению объектом кондоминиума – до 1 апреля года, следующего за отчетным.</w:t>
      </w:r>
    </w:p>
    <w:bookmarkEnd w:id="43"/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Ежемесячные и годовые отчеты, заполняются в объектах информатизации в сфере жилищных отношений и жилищно-коммунального хозяйства в машиночитаемом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решений по управлению объектом кондоминиума, а также типовые формы протоколов собрания собственников квартир, нежилых помещений, многоквартирного жилого дома и формы ежемесячного и годового отчетов по управлению объектом кондоминиума, утвержденных приказом исполняющего обязанности Министра индустрии и инфраструктурного развития Республики Казахстан от 30 марта 2020 года № 163 (зарегистрирован в Реестре государственной регистрации нормативных правовых актов за № 20283), и в последующем передаются в ИС централизованного сбора посредством интеграции для обеспечения хранения и доступа местных исполнительных органов, а также по требованию председателя объединения собственников имущества или субъектов управления объектом кондоминиума собственникам квартир, нежилых помещений, парковочных мест, кладовок.</w:t>
      </w:r>
    </w:p>
    <w:bookmarkEnd w:id="44"/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субъекта информатизации ЖКХ в собственности и (или) во владении объекта информатизации в сфере жилищных отношений и жилищно-коммунального хозяйства ежемесячные отчеты, заполняются в ИС централизованного сбора через личный кабинет при регистрации.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промышленности и строительства РК от 22.09.2025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 к объекту информатизации ЖКХ предоставляется субъектом информатизации ЖКХ, являющимся его собственником и (или) владельцем в соответствии с соглашением на право доступа, заключенным между ним и иным субъектом информатизации ЖКХ.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промышленности и строительства РК от 22.09.2025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Формирование, обработка, в том числе обеспечение актуализации, полноты и достоверности информации субъектами информатизации ЖКХ осуществляется на постоянной основе, в электронной форме, в том числе с приложением электронных документов либо копий документов в электронной форме.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созданные на бумажном носителе, размещаются в объектах информатизации ЖКХ в виде копий документов в электронной форме.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размещается в объектах информатизации ЖКХ после подписания ее электронной цифровой подписью субъекта информатизации ЖКХ.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информации, содержащая персональные данные осуществляется субъектом информатизации ЖКХ, с учетом обеспечения требований законодательства в сферах информатизации и защите персональных данных.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информатизации ЖКХ, являющийся собственником и (или) владельцем объекта информатизации ЖКХ, обеспечивает передачу информации с объекта информатизации ЖКХ в ИС централизованного сбора в соответствии с главой 3 настоящих правил.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Централизованный сбор и хранение информации в электронной форме в ИС централизованного сбора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определяет подведомственную ему организацию Администратором ИС централизованного сбора.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осуществляет методологическое обеспечение функционирования и формирования электронных информационных ресурсов в сфере жилищных отношений и жилищно-коммунального хозяйства, а также централизованный сбор, анализ и хранение, обеспечение сохранности и конфиденциальности электронных информационных ресурсов, полученных из объектов информатизации ЖКХ.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Размещение информации в ИС централизованного сбора осуществляется следующими способами: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личный кабинет;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взаимодействия иных объектов информатизации ЖКХ с ИС централизованного сбора.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исполнительные органы проводят инвентаризацию жилищного фонда и осуществляют учет функционирующих многоквартирных жилых домов с заполнением итоговых сведений в ИС централизованного сбора в соответствии с обязательными полями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Периодичность обновления и подтверждения итоговых сведений в ИС централизованного сбора составляет не реже 1 раза в год.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информации путем взаимодействия иных объектов информатизации ЖКХ с ИС централизованного сбора, субъект информатизации ЖКХ, являющийся собственником и (или) владельцем объекта информатизации ЖКХ, подает в ИС централизованного сбора заявку на регистрацию и интеграцию объекта информатизации ЖКХ (далее – заявка).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информатизации ЖКХ в заявке указывают свои функции (компетенции) в ИС централизованного сбора путем выбора их из справочника, содержащегося в ИС централизованного сбора. При этом, если субъект информатизации ЖКХ осуществляет несколько видов деятельности, относящихся к разным функциям, перечисленным в указанном справочнике, субъект информатизации ЖКХ указывают несколько функций в ИС централизованного сбора.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ИС централизованного сбора в течение 5 рабочих дней рассматривает заявку и уведомляет субъект информатизации ЖКХ, являющийся собственником и (или) владельцем объекта информатизации ЖКХ, об одобрении или отказе заявки на электронный адрес указанного в заявке.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ИС централизованного сбора отказывает при неполноты представленной информации в заявке.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одобрении Администратором ИС централизованного сбора заявки, уполномоченный орган заключает соглашение с субъектом информатизации ЖКХ, являющимся собственником и (или) владельцем объекта информатизации ЖКХ, об интеграции объекта информатизации ЖКХ с ИС централизованного сбора и проводит тестирование объекта информатизации ЖКХ.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интеграции объекта информатизации ЖКХ или ИС централизованного сбора с объектами информатизации "электронного правительства" государственного органа, интеграция осуществляется в соответствии с законодательством об информатизации Республики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Доступ к информации и размещение информации в ИС централизованного сбора предоставляется центральным государственным органам, местным исполнительным органам, иным государственным органам и поставщикам коммунальных услуг осуществляется через личный кабинет, в соответствии с соглашением, заключенным с уполномоченным органом.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информатизации в сфере коммунальных услуг при отсутствии в собственности и (или) во владении объекта информатизации ЖКХ ведут учет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в ИС централизованного сбора через личный кабинет при регистрации в соответствии с соглашением.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Права доступа субъектов информатизации ЖКХ прекращаются в ИС централизованного сбора, в следующих случаях: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срока, на который были предоставлены права доступа согласно заключенного соглашения с уполномоченным органом;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ИС централизованного сбора информации об отзыве прав доступа;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в ИС централизованного сбора информации об отказе от прав доступа лицом, которому были предоставлены права доступа на совершение действий в ИС централизованного сбора от имени субъекта информатизации ЖКХ;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прав доступа пользователя ИС централизованного сбора, предоставившего полномочия на совершение действий в ИС централизованного сбора, от своего имени иному лицу;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прекращение или выявление отсутствия оснований, в соответствии с которыми лицу предоставлены права доступа;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факта представления субъектом информатизации ЖКХ в ИС централизованного сбора недостоверных сведений в заявке;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иных случаях, предусмотренных законодательством Республики Казахстан.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Субъекты информатизации ЖКХ имеют доступ к открытой части ИС централизованного сбора и к информации, размещенной в ней, без прохождения процедур регистрации.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Доступ к закрытой части системы и к информации, размещенной в ней, обеспечивается путем предоставления функциональных возможностей в личных кабинетах, предназначенных для работы в ИС централизованного сбора, и (или) с использованием иных объектов информатизации после прохождения процедуры регистрации и заключения соглашения с уполномоченным органом.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информации в объектах информатизации ЖКХ обеспечивается субъектами информатизации ЖКХ и в ИС централизованного сбора уполномоченным органом.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 информатизации ЖКХ осуществляют передачу информации в ИС централизованного сбора с соблюдением требований законодательства Республики Казахстан в сферах информатизации, обеспечения информационной безопасности и защиты персональных данных.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либо Администратор предоставляет или распространяет, в том числе передает информацию о субъектах информатизации ЖКХ, с соблюдением требований законодательства Республики Казахстан в сферах информатизации, обеспечения информационной безопасности и защиты персональных данных.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Функционирование объектов информатизации в сфере ЖКХ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обеспечения надежности и безопасности функционирования объектов информатизации ЖКХ техническим средствам, которые используются для хранения, обработки и передачи информации, осуществляется в соответствии с законодательством Республики Казахстан в сферах информатизации, обеспечения информационной безопасности и защиты персональных данных, а также стандартам, действующим на территории Республики Казахстан.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Голосование собственника квартиры, нежилого помещения, парковочных мест, кладовок осуществляется посредством объектов информатизации в сфере жилищных отношений и жилищно-коммунального хозяйства, абонентского устройства сотовой связи и с использованием иных способов, не запрещенных законодательством Республики Казахстан, с обязательной идентификацией собственника квартиры, нежилого помещения, парковочных мест, кладовок.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электронного голосования фиксируются посредством объектов информатизации в сфере жилищных отношений и жилищно-коммунального хозяйства.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подведении итогов голосования учитываются голоса собственников квартир, нежилых помещений, парковочных мест, кладовок на собрании, проводимом явочным порядком и посредством объекта информатизации в сфере жилищных отношений и жилищно-коммунального хозяйства, путем письменного опроса и посредством объекта информатизации в сфере жилищных отношений и жилищно-коммунального хозяйства.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электронного документа хранение протоколов собраний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Министра промышленности и строительства РК от 22.09.2025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Объект информатизации в сфере жилищных отношений и жилищного фонда обеспечивает доступ к информационному ресурсу для обеспечения проверки электронной цифровой подписи в электронном документе, в том числе распечатанного на бумажном носителе.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Объекты информатизации ЖКХ обеспечиваются функцией приема и передачи заявлений от потребителей коммунальных услуг поставщикам коммунальных услуг путем интеграции с ИС централизованного сбора.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 информатизации ЖКХ, разместивший информацию через личный кабинет в объекте информатизации ЖКХ, получает автоматическое уведомление о подтверждении размещения информации, с фиксированием даты поступления и передачи информации.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Использование функционала в объектах информатизации ЖКХ осуществляется в соответствии с правами доступа, предоставленными субъектам информатизации ЖКХ.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 централизованного сбора предоставляют информацию объектам информатизации ЖКХ посредством интеграции, в соответствии с соглашением, заключенным с уполномоченным органом.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Объекты информатизации ЖКХ обеспечиваются функционированием в непрерывном режиме.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и собственник или владелец объекта информатизации обеспечивают: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круглогодичную и круглосуточную работу объектов информатизации ЖКХ;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быстрое (не более одного часа) восстановление работоспособности объектов информатизации ЖКХ при отказе их работы;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проведение мониторинга событий и текущего состояния ИС централизованного сбора и объектов информатизации ЖКХ, позволяющего непрерывно отслеживать доступность программно-аппаратного комплекса ИС централизованного сбора и текущее состояние использования оборудования, а также незамедлительно формировать уведомления собственникам и (или) владельцам объектов информатизации ЖКХ об отказе работы ИС централизованного сбора.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 хозяйства</w:t>
            </w:r>
          </w:p>
        </w:tc>
      </w:tr>
    </w:tbl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полей Таблицы для заполнения итоговых сведений в информационная система централизованного сбора и хранения электронных информационных ресурсов в сфере жилищных отношений и жилищно-коммунального хозяйства (ИС централизованного сбора) по итогам учета функционирующих многоквартирных жилых домов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внесение и/или изменение кадастрового номера дома.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200 символов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из Адресного регистра.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500 символов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16 символов, возможны ведущие нули.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(литер по плану)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целевого назначения (литер по плану) дома.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"Целевые назначения": для строительства и использования многоквартирного жилого дома (далее - МЖД)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категории фонда.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"Категории фонда":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Нежилой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наличии государственной регистрации объекта кондоминиума.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наличии технического паспорта дома.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принадлежность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балансовой принадлежности.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"Балансовая принадлежность":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Частная (при наличии общего имущества объекта кондоминиума)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Частная (все квартиры, нежилые помещения принадлежать единственному собственнику)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(государственных предприятий);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(государственных учреждений)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наличии лифтов в МЖД.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либо ноль при отсутствии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наличии подключения электричества в МЖД.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года постройки дома. При отличии от года ввода в эксплуатацию.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число, год ввода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&lt;дата.месяц.год&gt; последнего проведения капитального ремонта.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Дата&lt;дата.месяц.год&gt;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помещений в доме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помещений в доме из Адресного регистра: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Жилые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Нежилые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Парковочные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количества этажей в доме.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с типом "Квартира" в доме из Адресного регистра.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с типом "Нежилое помещение" в доме из Адресного регистра.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теплоснабжения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типа теплоснабжения.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"Тип теплоснабжения":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автономное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индивидуальные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теплоснабжения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вида теплоснабжения. Если тип теплоснабжения – центральное, то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"Вид теплоснабжения":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закрытая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типа газоснабжения.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"Тип газоснабжения":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сетевое (природный)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сжиженный (газгольдер-резервуары)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сжиженный (баллоны)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наличия газопровода в МЖД.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типа горячего водоснабжения.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"Тип горячего водоснабжения":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автономное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индивидуальные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типа водоснабжения.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"Тип водоснабжения":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централизованное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(сеть или колнока)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децентрализованное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(скважины, колодцы)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наличия водопровода в МЖД.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типа водоотведения.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"Тип водоотведения":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централизованное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септик (выгребная яма)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уличный туалет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наличия канализации в МЖД.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общедомовых приборов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количества общедомовых приборов учета в доме.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ситуации дома. Выбор значения из справочника.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 справочника "Ситуация дома":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функционирует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функционирует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(требует капитального ремонта)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функционирует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 в программу реновации)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функционирует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(бесхозные, пустующие,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отключенные от инфраструктуры)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признан аварийным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возможность изменения причины выбытия дома. При наличии данных в поле значение отображать при использовании функции изменения данных по паспорту.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500 символов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без барьерной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