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a07e" w14:textId="afba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p>
    <w:bookmarkEnd w:id="1"/>
    <w:bookmarkStart w:name="z1203" w:id="2"/>
    <w:p>
      <w:pPr>
        <w:spacing w:after="0"/>
        <w:ind w:left="0"/>
        <w:jc w:val="both"/>
      </w:pPr>
      <w:r>
        <w:rPr>
          <w:rFonts w:ascii="Times New Roman"/>
          <w:b w:val="false"/>
          <w:i w:val="false"/>
          <w:color w:val="000000"/>
          <w:sz w:val="28"/>
        </w:rPr>
        <w:t>
      1) Правила выдачи разрешения на открытие банка, филиала банка-нерезидента Республики Казахстан согласно приложению 1 к настоящему постановлению;</w:t>
      </w:r>
    </w:p>
    <w:bookmarkEnd w:id="2"/>
    <w:bookmarkStart w:name="z1204" w:id="3"/>
    <w:p>
      <w:pPr>
        <w:spacing w:after="0"/>
        <w:ind w:left="0"/>
        <w:jc w:val="both"/>
      </w:pPr>
      <w:r>
        <w:rPr>
          <w:rFonts w:ascii="Times New Roman"/>
          <w:b w:val="false"/>
          <w:i w:val="false"/>
          <w:color w:val="000000"/>
          <w:sz w:val="28"/>
        </w:rPr>
        <w:t>
      2) Правила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согласно приложению 2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Pr>
          <w:rFonts w:ascii="Times New Roman"/>
          <w:b w:val="false"/>
          <w:i w:val="false"/>
          <w:color w:val="000000"/>
          <w:sz w:val="28"/>
        </w:rPr>
        <w:t xml:space="preserve">2) настоящего пункта и </w:t>
      </w:r>
      <w:r>
        <w:rPr>
          <w:rFonts w:ascii="Times New Roman"/>
          <w:b w:val="false"/>
          <w:i w:val="false"/>
          <w:color w:val="000000"/>
          <w:sz w:val="28"/>
        </w:rPr>
        <w:t>пунктом 4</w:t>
      </w:r>
      <w:r>
        <w:rPr>
          <w:rFonts w:ascii="Times New Roman"/>
          <w:b w:val="false"/>
          <w:i w:val="false"/>
          <w:color w:val="000000"/>
          <w:sz w:val="28"/>
        </w:rPr>
        <w:t xml:space="preserve"> настоящего постановления.</w:t>
      </w:r>
    </w:p>
    <w:bookmarkEnd w:id="8"/>
    <w:bookmarkStart w:name="z14" w:id="9"/>
    <w:p>
      <w:pPr>
        <w:spacing w:after="0"/>
        <w:ind w:left="0"/>
        <w:jc w:val="both"/>
      </w:pPr>
      <w:r>
        <w:rPr>
          <w:rFonts w:ascii="Times New Roman"/>
          <w:b w:val="false"/>
          <w:i w:val="false"/>
          <w:color w:val="000000"/>
          <w:sz w:val="28"/>
        </w:rPr>
        <w:t>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5"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
    <w:bookmarkStart w:name="z16" w:id="11"/>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_____________ 2020 года</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r>
        <w:rPr>
          <w:rFonts w:ascii="Times New Roman"/>
          <w:b w:val="false"/>
          <w:i w:val="false"/>
          <w:color w:val="000000"/>
          <w:sz w:val="28"/>
        </w:rPr>
        <w:t>"____"____________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36</w:t>
            </w:r>
          </w:p>
        </w:tc>
      </w:tr>
    </w:tbl>
    <w:bookmarkStart w:name="z21" w:id="14"/>
    <w:p>
      <w:pPr>
        <w:spacing w:after="0"/>
        <w:ind w:left="0"/>
        <w:jc w:val="left"/>
      </w:pPr>
      <w:r>
        <w:rPr>
          <w:rFonts w:ascii="Times New Roman"/>
          <w:b/>
          <w:i w:val="false"/>
          <w:color w:val="000000"/>
        </w:rPr>
        <w:t xml:space="preserve"> Правила выдачи разрешения на открытие банка, филиала банка-нерезидента Республики Казахстан</w:t>
      </w:r>
    </w:p>
    <w:bookmarkEnd w:id="14"/>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постановления Правления Агентства РК по регулированию и развитию финансового рынка от 25.01.2021 </w:t>
      </w:r>
      <w:r>
        <w:rPr>
          <w:rFonts w:ascii="Times New Roman"/>
          <w:b w:val="false"/>
          <w:i w:val="false"/>
          <w:color w:val="000000"/>
          <w:sz w:val="28"/>
        </w:rPr>
        <w:t>№ 4</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41" w:id="15"/>
    <w:p>
      <w:pPr>
        <w:spacing w:after="0"/>
        <w:ind w:left="0"/>
        <w:jc w:val="left"/>
      </w:pPr>
      <w:r>
        <w:rPr>
          <w:rFonts w:ascii="Times New Roman"/>
          <w:b/>
          <w:i w:val="false"/>
          <w:color w:val="000000"/>
        </w:rPr>
        <w:t xml:space="preserve"> Глава 1. Общие положения</w:t>
      </w:r>
    </w:p>
    <w:bookmarkEnd w:id="15"/>
    <w:bookmarkStart w:name="z442" w:id="16"/>
    <w:p>
      <w:pPr>
        <w:spacing w:after="0"/>
        <w:ind w:left="0"/>
        <w:jc w:val="both"/>
      </w:pPr>
      <w:r>
        <w:rPr>
          <w:rFonts w:ascii="Times New Roman"/>
          <w:b w:val="false"/>
          <w:i w:val="false"/>
          <w:color w:val="000000"/>
          <w:sz w:val="28"/>
        </w:rPr>
        <w:t xml:space="preserve">
      1. Настоящие Правила выдачи разрешения на открытие банка, филиала банка-нерезидента Республики Казахстан (далее – Правила) разработаны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13, частью пятой </w:t>
      </w:r>
      <w:r>
        <w:rPr>
          <w:rFonts w:ascii="Times New Roman"/>
          <w:b w:val="false"/>
          <w:i w:val="false"/>
          <w:color w:val="000000"/>
          <w:sz w:val="28"/>
        </w:rPr>
        <w:t>пункта 2</w:t>
      </w:r>
      <w:r>
        <w:rPr>
          <w:rFonts w:ascii="Times New Roman"/>
          <w:b w:val="false"/>
          <w:i w:val="false"/>
          <w:color w:val="000000"/>
          <w:sz w:val="28"/>
        </w:rPr>
        <w:t xml:space="preserve"> статьи 13-1 Закона Республики Казахстан "О банках и банковской деятельности в Республике Казахстан" (далее – Закон о банках),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государственном регулировании, контроле и надзоре финансового рынка и финансовых организаций",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 и уведомлениях) и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открытие банка, филиала банка-нерезидента Республики Казахстан (далее – разрешение, государственная услуга).</w:t>
      </w:r>
    </w:p>
    <w:bookmarkEnd w:id="16"/>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17"/>
    <w:p>
      <w:pPr>
        <w:spacing w:after="0"/>
        <w:ind w:left="0"/>
        <w:jc w:val="both"/>
      </w:pPr>
      <w:r>
        <w:rPr>
          <w:rFonts w:ascii="Times New Roman"/>
          <w:b w:val="false"/>
          <w:i w:val="false"/>
          <w:color w:val="000000"/>
          <w:sz w:val="28"/>
        </w:rPr>
        <w:t>
      2. В Правилах используются понятия, применяемые в значениях, указанных в Законе о банках, Законе о государственных услугах, Законе о разрешениях и уведомлениях, законах Республики Казахстан "Об электронном документе и электронной цифровой подписи" и "Об информатизации".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18"/>
    <w:p>
      <w:pPr>
        <w:spacing w:after="0"/>
        <w:ind w:left="0"/>
        <w:jc w:val="left"/>
      </w:pPr>
      <w:r>
        <w:rPr>
          <w:rFonts w:ascii="Times New Roman"/>
          <w:b/>
          <w:i w:val="false"/>
          <w:color w:val="000000"/>
        </w:rPr>
        <w:t xml:space="preserve"> Глава 2. Порядок выдачи разрешения на открытие банка, филиала банка-нерезидента Республики Казахстан</w:t>
      </w:r>
    </w:p>
    <w:bookmarkEnd w:id="18"/>
    <w:p>
      <w:pPr>
        <w:spacing w:after="0"/>
        <w:ind w:left="0"/>
        <w:jc w:val="left"/>
      </w:pPr>
    </w:p>
    <w:p>
      <w:pPr>
        <w:spacing w:after="0"/>
        <w:ind w:left="0"/>
        <w:jc w:val="both"/>
      </w:pPr>
      <w:r>
        <w:rPr>
          <w:rFonts w:ascii="Times New Roman"/>
          <w:b w:val="false"/>
          <w:i w:val="false"/>
          <w:color w:val="000000"/>
          <w:sz w:val="28"/>
        </w:rPr>
        <w:t>
      3. Для получения разрешения на открытие банка физическое или юридическое лицо (далее – заявитель, услугополучатель) представляет в уполномоченный орган заявление о выдаче разрешения на открытие банка на казахском или русском языках по форме согласно приложению 1 к Правилам (далее – заявление) через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Для получения разрешения на открытие филиала банка-нерезидента Республики Казахстан банк-нерезидент Республики Казахстан (далее – заявитель, услугополучатель) представляет в уполномоченный орган заявление о выдаче разрешения на открытие филиала банка-нерезидента Республики Казахстан на казахском или русском языках по форме согласно приложению 2 к Правилам (далее – заявление) через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19"/>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приложении 3 к Правилам. </w:t>
      </w:r>
    </w:p>
    <w:bookmarkEnd w:id="19"/>
    <w:bookmarkStart w:name="z1205" w:id="20"/>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государственной услуги, указанных в Перечне основных требований к оказанию государственной услуги, осуществляется в соответствии с Правилами.</w:t>
      </w:r>
    </w:p>
    <w:bookmarkEnd w:id="20"/>
    <w:bookmarkStart w:name="z1206" w:id="21"/>
    <w:p>
      <w:pPr>
        <w:spacing w:after="0"/>
        <w:ind w:left="0"/>
        <w:jc w:val="both"/>
      </w:pPr>
      <w:r>
        <w:rPr>
          <w:rFonts w:ascii="Times New Roman"/>
          <w:b w:val="false"/>
          <w:i w:val="false"/>
          <w:color w:val="000000"/>
          <w:sz w:val="28"/>
        </w:rPr>
        <w:t>
      При направлении услугополучателем заявления через портал в "личный кабинет"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22"/>
    <w:p>
      <w:pPr>
        <w:spacing w:after="0"/>
        <w:ind w:left="0"/>
        <w:jc w:val="both"/>
      </w:pPr>
      <w:r>
        <w:rPr>
          <w:rFonts w:ascii="Times New Roman"/>
          <w:b w:val="false"/>
          <w:i w:val="false"/>
          <w:color w:val="000000"/>
          <w:sz w:val="28"/>
        </w:rPr>
        <w:t>
      6.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Республики Казахстан "О праздниках в Республике Казахстан" прием заявлений осуществляется следующим рабочим днем.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23"/>
    <w:p>
      <w:pPr>
        <w:spacing w:after="0"/>
        <w:ind w:left="0"/>
        <w:jc w:val="both"/>
      </w:pPr>
      <w:r>
        <w:rPr>
          <w:rFonts w:ascii="Times New Roman"/>
          <w:b w:val="false"/>
          <w:i w:val="false"/>
          <w:color w:val="000000"/>
          <w:sz w:val="28"/>
        </w:rPr>
        <w:t xml:space="preserve">
      7. Работник ответственного подразделения в течение 10 (десяти) рабочих дней со дня регистрации заявления проверяет полноту представленных документов. </w:t>
      </w:r>
    </w:p>
    <w:bookmarkEnd w:id="23"/>
    <w:bookmarkStart w:name="z1207" w:id="24"/>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24"/>
    <w:bookmarkStart w:name="z1208" w:id="25"/>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bookmarkEnd w:id="25"/>
    <w:bookmarkStart w:name="z1209" w:id="26"/>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End w:id="26"/>
    <w:bookmarkStart w:name="z1210" w:id="27"/>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27"/>
    <w:bookmarkStart w:name="z1211" w:id="28"/>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10 (десяти) рабочих дней с момента получения документов услугополучателя готовит и направляет мотивированный отказ в дальнейшем рассмотрении заявления через портал в "личный кабинет" услугополучателя.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9"/>
    <w:p>
      <w:pPr>
        <w:spacing w:after="0"/>
        <w:ind w:left="0"/>
        <w:jc w:val="both"/>
      </w:pPr>
      <w:r>
        <w:rPr>
          <w:rFonts w:ascii="Times New Roman"/>
          <w:b w:val="false"/>
          <w:i w:val="false"/>
          <w:color w:val="000000"/>
          <w:sz w:val="28"/>
        </w:rPr>
        <w:t>
      8. После установления факта полноты представленных документов ответственное подразделение в течение 50 (пятидесяти) рабочих дней рассматривает документы на предмет их соответствия требованиям банковского законодательства Республики Казахстан.</w:t>
      </w:r>
    </w:p>
    <w:bookmarkEnd w:id="29"/>
    <w:bookmarkStart w:name="z185" w:id="3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30"/>
    <w:bookmarkStart w:name="z186" w:id="3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31"/>
    <w:bookmarkStart w:name="z187" w:id="32"/>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либо об отказе в выдаче разрешения на открытие банка, филиала банка-нерезидента Республики Казахстан. Правление услугодателя принимает решение о выдаче разрешения на открытие банка, филиала банка-нерезидента Республики Казахстан либо об отказе в выдаче разрешения на открытие банка, филиала банка-нерезидента Республики Казахстан по основаниям, предусмотренным пунктом 9 приложения 3 к Правилам.</w:t>
      </w:r>
    </w:p>
    <w:bookmarkEnd w:id="32"/>
    <w:bookmarkStart w:name="z188" w:id="33"/>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следующих за днем получения ответственным подразделением постановления Правления услугодателя (в пределах срока оказания государственной услуги), направляет в "личный кабинет" услугополучателя через портал уведомление о выдаче разрешения на открытие банка, филиала банка-нерезидента Республики Казахстан в форме электронного документа, подписанного электронной цифровой подписью уполномоченного лица услугодателя с приложением электронной копии разрешения на открытие банка, филиала банка-нерезидента Республики Казахстан либо мотивированный ответ об отказе в предоставлении государственной услуги.</w:t>
      </w:r>
    </w:p>
    <w:bookmarkEnd w:id="33"/>
    <w:bookmarkStart w:name="z189" w:id="34"/>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Административного процедурно-процессуального кодекса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35"/>
    <w:p>
      <w:pPr>
        <w:spacing w:after="0"/>
        <w:ind w:left="0"/>
        <w:jc w:val="both"/>
      </w:pPr>
      <w:r>
        <w:rPr>
          <w:rFonts w:ascii="Times New Roman"/>
          <w:b w:val="false"/>
          <w:i w:val="false"/>
          <w:color w:val="000000"/>
          <w:sz w:val="28"/>
        </w:rPr>
        <w:t>
      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35"/>
    <w:p>
      <w:pPr>
        <w:spacing w:after="0"/>
        <w:ind w:left="0"/>
        <w:jc w:val="both"/>
      </w:pPr>
      <w:r>
        <w:rPr>
          <w:rFonts w:ascii="Times New Roman"/>
          <w:b w:val="false"/>
          <w:i w:val="false"/>
          <w:color w:val="000000"/>
          <w:sz w:val="28"/>
        </w:rPr>
        <w:t>
      Уведомление о выдаче разрешения на открытие банка, филиала банка-нерезидента Республики Казахстан направляется услугополучателю и в Государственную корпорацию "Правительство для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36"/>
    <w:p>
      <w:pPr>
        <w:spacing w:after="0"/>
        <w:ind w:left="0"/>
        <w:jc w:val="both"/>
      </w:pPr>
      <w:r>
        <w:rPr>
          <w:rFonts w:ascii="Times New Roman"/>
          <w:b w:val="false"/>
          <w:i w:val="false"/>
          <w:color w:val="000000"/>
          <w:sz w:val="28"/>
        </w:rPr>
        <w:t xml:space="preserve">
      10. В случае несоответствия представленных документов требованиям Закона о банках и Правил, за исключением оснований отказа в выдаче разрешения на открытие банка, филиала банка-нерезидента Республики Казахстан,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13-1 Закона о банках, уполномоченный орган в течение срока их рассмотрения, указанного в пункте 1 </w:t>
      </w:r>
      <w:r>
        <w:rPr>
          <w:rFonts w:ascii="Times New Roman"/>
          <w:b w:val="false"/>
          <w:i w:val="false"/>
          <w:color w:val="000000"/>
          <w:sz w:val="28"/>
        </w:rPr>
        <w:t>статьи 23</w:t>
      </w:r>
      <w:r>
        <w:rPr>
          <w:rFonts w:ascii="Times New Roman"/>
          <w:b w:val="false"/>
          <w:i w:val="false"/>
          <w:color w:val="000000"/>
          <w:sz w:val="28"/>
        </w:rPr>
        <w:t xml:space="preserve"> и </w:t>
      </w:r>
      <w:r>
        <w:rPr>
          <w:rFonts w:ascii="Times New Roman"/>
          <w:b w:val="false"/>
          <w:i w:val="false"/>
          <w:color w:val="000000"/>
          <w:sz w:val="28"/>
        </w:rPr>
        <w:t>пункте 5</w:t>
      </w:r>
      <w:r>
        <w:rPr>
          <w:rFonts w:ascii="Times New Roman"/>
          <w:b w:val="false"/>
          <w:i w:val="false"/>
          <w:color w:val="000000"/>
          <w:sz w:val="28"/>
        </w:rPr>
        <w:t xml:space="preserve"> статьи 13-1 Закона о банках, направляет заявителю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bookmarkEnd w:id="36"/>
    <w:bookmarkStart w:name="z460" w:id="37"/>
    <w:p>
      <w:pPr>
        <w:spacing w:after="0"/>
        <w:ind w:left="0"/>
        <w:jc w:val="both"/>
      </w:pPr>
      <w:r>
        <w:rPr>
          <w:rFonts w:ascii="Times New Roman"/>
          <w:b w:val="false"/>
          <w:i w:val="false"/>
          <w:color w:val="000000"/>
          <w:sz w:val="28"/>
        </w:rPr>
        <w:t>
      Уполномоченный орган не принимает к рассмотрению электронные копии документов, предусмотренные Правилами, имеющие подчистки, приписки либо зачеркнутые слова.</w:t>
      </w:r>
    </w:p>
    <w:bookmarkEnd w:id="37"/>
    <w:bookmarkStart w:name="z461" w:id="38"/>
    <w:p>
      <w:pPr>
        <w:spacing w:after="0"/>
        <w:ind w:left="0"/>
        <w:jc w:val="both"/>
      </w:pPr>
      <w:r>
        <w:rPr>
          <w:rFonts w:ascii="Times New Roman"/>
          <w:b w:val="false"/>
          <w:i w:val="false"/>
          <w:color w:val="000000"/>
          <w:sz w:val="28"/>
        </w:rPr>
        <w:t xml:space="preserve">
      11. Разрешение на открытие банка, филиала банка-нерезидента Республики Казахстан выдается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8"/>
    <w:bookmarkStart w:name="z462" w:id="39"/>
    <w:p>
      <w:pPr>
        <w:spacing w:after="0"/>
        <w:ind w:left="0"/>
        <w:jc w:val="both"/>
      </w:pPr>
      <w:r>
        <w:rPr>
          <w:rFonts w:ascii="Times New Roman"/>
          <w:b w:val="false"/>
          <w:i w:val="false"/>
          <w:color w:val="000000"/>
          <w:sz w:val="28"/>
        </w:rPr>
        <w:t xml:space="preserve">
      12. Документы, выданные органом финансового надзора,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w:t>
      </w:r>
    </w:p>
    <w:bookmarkEnd w:id="39"/>
    <w:bookmarkStart w:name="z463" w:id="40"/>
    <w:p>
      <w:pPr>
        <w:spacing w:after="0"/>
        <w:ind w:left="0"/>
        <w:jc w:val="both"/>
      </w:pPr>
      <w:r>
        <w:rPr>
          <w:rFonts w:ascii="Times New Roman"/>
          <w:b w:val="false"/>
          <w:i w:val="false"/>
          <w:color w:val="000000"/>
          <w:sz w:val="28"/>
        </w:rPr>
        <w:t>
      Документы, представляемые на иностранном языке,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40"/>
    <w:bookmarkStart w:name="z464" w:id="4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41"/>
    <w:bookmarkStart w:name="z465" w:id="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42"/>
    <w:bookmarkStart w:name="z192" w:id="4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43"/>
    <w:bookmarkStart w:name="z193" w:id="4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44"/>
    <w:bookmarkStart w:name="z194" w:id="45"/>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45"/>
    <w:bookmarkStart w:name="z195" w:id="4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6"/>
    <w:bookmarkStart w:name="z196" w:id="47"/>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47"/>
    <w:bookmarkStart w:name="z197" w:id="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В жалобе указываются:</w:t>
      </w:r>
    </w:p>
    <w:bookmarkEnd w:id="49"/>
    <w:bookmarkStart w:name="z199" w:id="50"/>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почтовый адрес услугополучателя (физического лица) либо полное наименование, почтовый адрес, бизнес-идентификационный номер услугополучателя (юридического лица);</w:t>
      </w:r>
    </w:p>
    <w:bookmarkEnd w:id="50"/>
    <w:bookmarkStart w:name="z200" w:id="51"/>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51"/>
    <w:bookmarkStart w:name="z201" w:id="52"/>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52"/>
    <w:bookmarkStart w:name="z202" w:id="53"/>
    <w:p>
      <w:pPr>
        <w:spacing w:after="0"/>
        <w:ind w:left="0"/>
        <w:jc w:val="both"/>
      </w:pPr>
      <w:r>
        <w:rPr>
          <w:rFonts w:ascii="Times New Roman"/>
          <w:b w:val="false"/>
          <w:i w:val="false"/>
          <w:color w:val="000000"/>
          <w:sz w:val="28"/>
        </w:rPr>
        <w:t>
      4) исходящий номер и дата подачи жалобы;</w:t>
      </w:r>
    </w:p>
    <w:bookmarkEnd w:id="53"/>
    <w:bookmarkStart w:name="z203" w:id="54"/>
    <w:p>
      <w:pPr>
        <w:spacing w:after="0"/>
        <w:ind w:left="0"/>
        <w:jc w:val="both"/>
      </w:pPr>
      <w:r>
        <w:rPr>
          <w:rFonts w:ascii="Times New Roman"/>
          <w:b w:val="false"/>
          <w:i w:val="false"/>
          <w:color w:val="000000"/>
          <w:sz w:val="28"/>
        </w:rPr>
        <w:t>
      5) перечень прилагаемых к жалобе документов.</w:t>
      </w:r>
    </w:p>
    <w:bookmarkEnd w:id="54"/>
    <w:bookmarkStart w:name="z204" w:id="55"/>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56"/>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о выдаче разрешения на открытие банка</w:t>
      </w:r>
    </w:p>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bookmarkStart w:name="z1397" w:id="57"/>
    <w:p>
      <w:pPr>
        <w:spacing w:after="0"/>
        <w:ind w:left="0"/>
        <w:jc w:val="both"/>
      </w:pPr>
      <w:r>
        <w:rPr>
          <w:rFonts w:ascii="Times New Roman"/>
          <w:b w:val="false"/>
          <w:i w:val="false"/>
          <w:color w:val="000000"/>
          <w:sz w:val="28"/>
        </w:rPr>
        <w:t>
      (фамилия, имя, отчество (при его наличии) физического лица, индивидуальный идентификационный номер (при наличии), наименование юридического лица, бизнес идентификационный номер (при наличии), фамилия, имя, отчество (при его наличии) представителя юридического лица)</w:t>
      </w:r>
    </w:p>
    <w:bookmarkEnd w:id="57"/>
    <w:bookmarkStart w:name="z1398" w:id="58"/>
    <w:p>
      <w:pPr>
        <w:spacing w:after="0"/>
        <w:ind w:left="0"/>
        <w:jc w:val="both"/>
      </w:pPr>
      <w:r>
        <w:rPr>
          <w:rFonts w:ascii="Times New Roman"/>
          <w:b w:val="false"/>
          <w:i w:val="false"/>
          <w:color w:val="000000"/>
          <w:sz w:val="28"/>
        </w:rPr>
        <w:t>
      ____________________________________________________________________</w:t>
      </w:r>
    </w:p>
    <w:bookmarkEnd w:id="58"/>
    <w:bookmarkStart w:name="z1399" w:id="59"/>
    <w:p>
      <w:pPr>
        <w:spacing w:after="0"/>
        <w:ind w:left="0"/>
        <w:jc w:val="both"/>
      </w:pPr>
      <w:r>
        <w:rPr>
          <w:rFonts w:ascii="Times New Roman"/>
          <w:b w:val="false"/>
          <w:i w:val="false"/>
          <w:color w:val="000000"/>
          <w:sz w:val="28"/>
        </w:rPr>
        <w:t>
      ____________________________________________________________________</w:t>
      </w:r>
    </w:p>
    <w:bookmarkEnd w:id="59"/>
    <w:bookmarkStart w:name="z1400" w:id="60"/>
    <w:p>
      <w:pPr>
        <w:spacing w:after="0"/>
        <w:ind w:left="0"/>
        <w:jc w:val="both"/>
      </w:pPr>
      <w:r>
        <w:rPr>
          <w:rFonts w:ascii="Times New Roman"/>
          <w:b w:val="false"/>
          <w:i w:val="false"/>
          <w:color w:val="000000"/>
          <w:sz w:val="28"/>
        </w:rPr>
        <w:t>
      ____________________________________________________________________</w:t>
      </w:r>
    </w:p>
    <w:bookmarkEnd w:id="60"/>
    <w:bookmarkStart w:name="z1401" w:id="61"/>
    <w:p>
      <w:pPr>
        <w:spacing w:after="0"/>
        <w:ind w:left="0"/>
        <w:jc w:val="both"/>
      </w:pPr>
      <w:r>
        <w:rPr>
          <w:rFonts w:ascii="Times New Roman"/>
          <w:b w:val="false"/>
          <w:i w:val="false"/>
          <w:color w:val="000000"/>
          <w:sz w:val="28"/>
        </w:rPr>
        <w:t xml:space="preserve">
      (ссылка на нотариально или иным образом удостоверенный документ, </w:t>
      </w:r>
    </w:p>
    <w:bookmarkEnd w:id="61"/>
    <w:bookmarkStart w:name="z1402" w:id="62"/>
    <w:p>
      <w:pPr>
        <w:spacing w:after="0"/>
        <w:ind w:left="0"/>
        <w:jc w:val="both"/>
      </w:pPr>
      <w:r>
        <w:rPr>
          <w:rFonts w:ascii="Times New Roman"/>
          <w:b w:val="false"/>
          <w:i w:val="false"/>
          <w:color w:val="000000"/>
          <w:sz w:val="28"/>
        </w:rPr>
        <w:t>
      подтверждающий полномочия заявителя на подачу настоящего заявления от имени учредителей)</w:t>
      </w:r>
    </w:p>
    <w:bookmarkEnd w:id="62"/>
    <w:bookmarkStart w:name="z1403" w:id="63"/>
    <w:p>
      <w:pPr>
        <w:spacing w:after="0"/>
        <w:ind w:left="0"/>
        <w:jc w:val="both"/>
      </w:pPr>
      <w:r>
        <w:rPr>
          <w:rFonts w:ascii="Times New Roman"/>
          <w:b w:val="false"/>
          <w:i w:val="false"/>
          <w:color w:val="000000"/>
          <w:sz w:val="28"/>
        </w:rPr>
        <w:t>
      ____________________________________________________________________</w:t>
      </w:r>
    </w:p>
    <w:bookmarkEnd w:id="63"/>
    <w:bookmarkStart w:name="z1404" w:id="64"/>
    <w:p>
      <w:pPr>
        <w:spacing w:after="0"/>
        <w:ind w:left="0"/>
        <w:jc w:val="both"/>
      </w:pPr>
      <w:r>
        <w:rPr>
          <w:rFonts w:ascii="Times New Roman"/>
          <w:b w:val="false"/>
          <w:i w:val="false"/>
          <w:color w:val="000000"/>
          <w:sz w:val="28"/>
        </w:rPr>
        <w:t xml:space="preserve">
      (место работы заявителя и занимаемая им должность, место жительства, юридический адрес) </w:t>
      </w:r>
    </w:p>
    <w:bookmarkEnd w:id="64"/>
    <w:bookmarkStart w:name="z1405" w:id="65"/>
    <w:p>
      <w:pPr>
        <w:spacing w:after="0"/>
        <w:ind w:left="0"/>
        <w:jc w:val="both"/>
      </w:pPr>
      <w:r>
        <w:rPr>
          <w:rFonts w:ascii="Times New Roman"/>
          <w:b w:val="false"/>
          <w:i w:val="false"/>
          <w:color w:val="000000"/>
          <w:sz w:val="28"/>
        </w:rPr>
        <w:t>
      просит в соответствии с протоколом учредительного собрания № ____ от "___" ____________ года:</w:t>
      </w:r>
    </w:p>
    <w:bookmarkEnd w:id="65"/>
    <w:bookmarkStart w:name="z1406" w:id="66"/>
    <w:p>
      <w:pPr>
        <w:spacing w:after="0"/>
        <w:ind w:left="0"/>
        <w:jc w:val="both"/>
      </w:pPr>
      <w:r>
        <w:rPr>
          <w:rFonts w:ascii="Times New Roman"/>
          <w:b w:val="false"/>
          <w:i w:val="false"/>
          <w:color w:val="000000"/>
          <w:sz w:val="28"/>
        </w:rPr>
        <w:t>
      1) выдать разрешение на открытие</w:t>
      </w:r>
    </w:p>
    <w:bookmarkEnd w:id="66"/>
    <w:bookmarkStart w:name="z1407" w:id="67"/>
    <w:p>
      <w:pPr>
        <w:spacing w:after="0"/>
        <w:ind w:left="0"/>
        <w:jc w:val="both"/>
      </w:pPr>
      <w:r>
        <w:rPr>
          <w:rFonts w:ascii="Times New Roman"/>
          <w:b w:val="false"/>
          <w:i w:val="false"/>
          <w:color w:val="000000"/>
          <w:sz w:val="28"/>
        </w:rPr>
        <w:t>
      ____________________________________________________________________</w:t>
      </w:r>
    </w:p>
    <w:bookmarkEnd w:id="67"/>
    <w:bookmarkStart w:name="z1408" w:id="68"/>
    <w:p>
      <w:pPr>
        <w:spacing w:after="0"/>
        <w:ind w:left="0"/>
        <w:jc w:val="both"/>
      </w:pPr>
      <w:r>
        <w:rPr>
          <w:rFonts w:ascii="Times New Roman"/>
          <w:b w:val="false"/>
          <w:i w:val="false"/>
          <w:color w:val="000000"/>
          <w:sz w:val="28"/>
        </w:rPr>
        <w:t>
      ____________________________________________________________________;</w:t>
      </w:r>
    </w:p>
    <w:bookmarkEnd w:id="68"/>
    <w:bookmarkStart w:name="z1409" w:id="69"/>
    <w:p>
      <w:pPr>
        <w:spacing w:after="0"/>
        <w:ind w:left="0"/>
        <w:jc w:val="both"/>
      </w:pPr>
      <w:r>
        <w:rPr>
          <w:rFonts w:ascii="Times New Roman"/>
          <w:b w:val="false"/>
          <w:i w:val="false"/>
          <w:color w:val="000000"/>
          <w:sz w:val="28"/>
        </w:rPr>
        <w:t>
      (наименование и место нахождения создаваемого банка)</w:t>
      </w:r>
    </w:p>
    <w:bookmarkEnd w:id="69"/>
    <w:bookmarkStart w:name="z1410" w:id="70"/>
    <w:p>
      <w:pPr>
        <w:spacing w:after="0"/>
        <w:ind w:left="0"/>
        <w:jc w:val="both"/>
      </w:pPr>
      <w:r>
        <w:rPr>
          <w:rFonts w:ascii="Times New Roman"/>
          <w:b w:val="false"/>
          <w:i w:val="false"/>
          <w:color w:val="000000"/>
          <w:sz w:val="28"/>
        </w:rPr>
        <w:t>
      2) выдать согласие на приобретение</w:t>
      </w:r>
    </w:p>
    <w:bookmarkEnd w:id="70"/>
    <w:bookmarkStart w:name="z1411" w:id="71"/>
    <w:p>
      <w:pPr>
        <w:spacing w:after="0"/>
        <w:ind w:left="0"/>
        <w:jc w:val="both"/>
      </w:pPr>
      <w:r>
        <w:rPr>
          <w:rFonts w:ascii="Times New Roman"/>
          <w:b w:val="false"/>
          <w:i w:val="false"/>
          <w:color w:val="000000"/>
          <w:sz w:val="28"/>
        </w:rPr>
        <w:t>
      ____________________________________________________________________</w:t>
      </w:r>
    </w:p>
    <w:bookmarkEnd w:id="71"/>
    <w:bookmarkStart w:name="z1412" w:id="72"/>
    <w:p>
      <w:pPr>
        <w:spacing w:after="0"/>
        <w:ind w:left="0"/>
        <w:jc w:val="both"/>
      </w:pPr>
      <w:r>
        <w:rPr>
          <w:rFonts w:ascii="Times New Roman"/>
          <w:b w:val="false"/>
          <w:i w:val="false"/>
          <w:color w:val="000000"/>
          <w:sz w:val="28"/>
        </w:rPr>
        <w:t>
      ____________________________________________________________________</w:t>
      </w:r>
    </w:p>
    <w:bookmarkEnd w:id="72"/>
    <w:bookmarkStart w:name="z1413" w:id="73"/>
    <w:p>
      <w:pPr>
        <w:spacing w:after="0"/>
        <w:ind w:left="0"/>
        <w:jc w:val="both"/>
      </w:pPr>
      <w:r>
        <w:rPr>
          <w:rFonts w:ascii="Times New Roman"/>
          <w:b w:val="false"/>
          <w:i w:val="false"/>
          <w:color w:val="000000"/>
          <w:sz w:val="28"/>
        </w:rPr>
        <w:t xml:space="preserve">
      (фамилия, имя, отчество (при его наличии) физического лица, наименование юридического лица (при наличии) </w:t>
      </w:r>
    </w:p>
    <w:bookmarkEnd w:id="73"/>
    <w:bookmarkStart w:name="z1414" w:id="74"/>
    <w:p>
      <w:pPr>
        <w:spacing w:after="0"/>
        <w:ind w:left="0"/>
        <w:jc w:val="both"/>
      </w:pPr>
      <w:r>
        <w:rPr>
          <w:rFonts w:ascii="Times New Roman"/>
          <w:b w:val="false"/>
          <w:i w:val="false"/>
          <w:color w:val="000000"/>
          <w:sz w:val="28"/>
        </w:rPr>
        <w:t>
      статуса крупного участника банка и (или) банковского холдинга;</w:t>
      </w:r>
    </w:p>
    <w:bookmarkEnd w:id="74"/>
    <w:bookmarkStart w:name="z1415" w:id="75"/>
    <w:p>
      <w:pPr>
        <w:spacing w:after="0"/>
        <w:ind w:left="0"/>
        <w:jc w:val="both"/>
      </w:pPr>
      <w:r>
        <w:rPr>
          <w:rFonts w:ascii="Times New Roman"/>
          <w:b w:val="false"/>
          <w:i w:val="false"/>
          <w:color w:val="000000"/>
          <w:sz w:val="28"/>
        </w:rPr>
        <w:t>
      (нужное выбрать) (заполняется в случае необходимости)</w:t>
      </w:r>
    </w:p>
    <w:bookmarkEnd w:id="75"/>
    <w:bookmarkStart w:name="z1416" w:id="76"/>
    <w:p>
      <w:pPr>
        <w:spacing w:after="0"/>
        <w:ind w:left="0"/>
        <w:jc w:val="both"/>
      </w:pPr>
      <w:r>
        <w:rPr>
          <w:rFonts w:ascii="Times New Roman"/>
          <w:b w:val="false"/>
          <w:i w:val="false"/>
          <w:color w:val="000000"/>
          <w:sz w:val="28"/>
        </w:rPr>
        <w:t>
      3) выдать разрешение на создание</w:t>
      </w:r>
    </w:p>
    <w:bookmarkEnd w:id="76"/>
    <w:bookmarkStart w:name="z1417" w:id="77"/>
    <w:p>
      <w:pPr>
        <w:spacing w:after="0"/>
        <w:ind w:left="0"/>
        <w:jc w:val="both"/>
      </w:pPr>
      <w:r>
        <w:rPr>
          <w:rFonts w:ascii="Times New Roman"/>
          <w:b w:val="false"/>
          <w:i w:val="false"/>
          <w:color w:val="000000"/>
          <w:sz w:val="28"/>
        </w:rPr>
        <w:t>
      ____________________________________________________________________</w:t>
      </w:r>
    </w:p>
    <w:bookmarkEnd w:id="77"/>
    <w:bookmarkStart w:name="z1418"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1419" w:id="79"/>
    <w:p>
      <w:pPr>
        <w:spacing w:after="0"/>
        <w:ind w:left="0"/>
        <w:jc w:val="both"/>
      </w:pPr>
      <w:r>
        <w:rPr>
          <w:rFonts w:ascii="Times New Roman"/>
          <w:b w:val="false"/>
          <w:i w:val="false"/>
          <w:color w:val="000000"/>
          <w:sz w:val="28"/>
        </w:rPr>
        <w:t>
      (фамилия, имя, отчество (при его наличии) физического лица, наименование юридического лица (при наличии) дочерней организации или значительное участие в капитале</w:t>
      </w:r>
    </w:p>
    <w:bookmarkEnd w:id="79"/>
    <w:bookmarkStart w:name="z1420" w:id="80"/>
    <w:p>
      <w:pPr>
        <w:spacing w:after="0"/>
        <w:ind w:left="0"/>
        <w:jc w:val="both"/>
      </w:pPr>
      <w:r>
        <w:rPr>
          <w:rFonts w:ascii="Times New Roman"/>
          <w:b w:val="false"/>
          <w:i w:val="false"/>
          <w:color w:val="000000"/>
          <w:sz w:val="28"/>
        </w:rPr>
        <w:t>
      ____________________________________________________________________</w:t>
      </w:r>
    </w:p>
    <w:bookmarkEnd w:id="80"/>
    <w:bookmarkStart w:name="z1421" w:id="81"/>
    <w:p>
      <w:pPr>
        <w:spacing w:after="0"/>
        <w:ind w:left="0"/>
        <w:jc w:val="both"/>
      </w:pPr>
      <w:r>
        <w:rPr>
          <w:rFonts w:ascii="Times New Roman"/>
          <w:b w:val="false"/>
          <w:i w:val="false"/>
          <w:color w:val="000000"/>
          <w:sz w:val="28"/>
        </w:rPr>
        <w:t>
      (нужное выбрать)</w:t>
      </w:r>
    </w:p>
    <w:bookmarkEnd w:id="81"/>
    <w:bookmarkStart w:name="z1422" w:id="82"/>
    <w:p>
      <w:pPr>
        <w:spacing w:after="0"/>
        <w:ind w:left="0"/>
        <w:jc w:val="both"/>
      </w:pPr>
      <w:r>
        <w:rPr>
          <w:rFonts w:ascii="Times New Roman"/>
          <w:b w:val="false"/>
          <w:i w:val="false"/>
          <w:color w:val="000000"/>
          <w:sz w:val="28"/>
        </w:rPr>
        <w:t>
      ____________________________________________________________________;</w:t>
      </w:r>
    </w:p>
    <w:bookmarkEnd w:id="82"/>
    <w:bookmarkStart w:name="z1423" w:id="83"/>
    <w:p>
      <w:pPr>
        <w:spacing w:after="0"/>
        <w:ind w:left="0"/>
        <w:jc w:val="both"/>
      </w:pPr>
      <w:r>
        <w:rPr>
          <w:rFonts w:ascii="Times New Roman"/>
          <w:b w:val="false"/>
          <w:i w:val="false"/>
          <w:color w:val="000000"/>
          <w:sz w:val="28"/>
        </w:rPr>
        <w:t>
      (наименование открываемого банка) (заполняется в случае необходимости)</w:t>
      </w:r>
    </w:p>
    <w:bookmarkEnd w:id="83"/>
    <w:bookmarkStart w:name="z1424" w:id="84"/>
    <w:p>
      <w:pPr>
        <w:spacing w:after="0"/>
        <w:ind w:left="0"/>
        <w:jc w:val="both"/>
      </w:pPr>
      <w:r>
        <w:rPr>
          <w:rFonts w:ascii="Times New Roman"/>
          <w:b w:val="false"/>
          <w:i w:val="false"/>
          <w:color w:val="000000"/>
          <w:sz w:val="28"/>
        </w:rPr>
        <w:t>
      Сведения об условиях и порядке приобретения акций банка, включая описание источников и средств, используемых для приобретения акций</w:t>
      </w:r>
    </w:p>
    <w:bookmarkEnd w:id="84"/>
    <w:bookmarkStart w:name="z1425"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1426" w:id="86"/>
    <w:p>
      <w:pPr>
        <w:spacing w:after="0"/>
        <w:ind w:left="0"/>
        <w:jc w:val="both"/>
      </w:pPr>
      <w:r>
        <w:rPr>
          <w:rFonts w:ascii="Times New Roman"/>
          <w:b w:val="false"/>
          <w:i w:val="false"/>
          <w:color w:val="000000"/>
          <w:sz w:val="28"/>
        </w:rPr>
        <w:t>
      ____________________________________________________________________</w:t>
      </w:r>
    </w:p>
    <w:bookmarkEnd w:id="86"/>
    <w:bookmarkStart w:name="z1427" w:id="87"/>
    <w:p>
      <w:pPr>
        <w:spacing w:after="0"/>
        <w:ind w:left="0"/>
        <w:jc w:val="both"/>
      </w:pPr>
      <w:r>
        <w:rPr>
          <w:rFonts w:ascii="Times New Roman"/>
          <w:b w:val="false"/>
          <w:i w:val="false"/>
          <w:color w:val="000000"/>
          <w:sz w:val="28"/>
        </w:rPr>
        <w:t xml:space="preserve">
      Сведения об учредителях – физических и юридических лицах с долей участия в уставном капитале банка менее десяти процентов </w:t>
      </w:r>
    </w:p>
    <w:bookmarkEnd w:id="87"/>
    <w:bookmarkStart w:name="z1428" w:id="88"/>
    <w:p>
      <w:pPr>
        <w:spacing w:after="0"/>
        <w:ind w:left="0"/>
        <w:jc w:val="both"/>
      </w:pPr>
      <w:r>
        <w:rPr>
          <w:rFonts w:ascii="Times New Roman"/>
          <w:b w:val="false"/>
          <w:i w:val="false"/>
          <w:color w:val="000000"/>
          <w:sz w:val="28"/>
        </w:rPr>
        <w:t>
      ____________________________________________________________________</w:t>
      </w:r>
    </w:p>
    <w:bookmarkEnd w:id="88"/>
    <w:bookmarkStart w:name="z1429" w:id="89"/>
    <w:p>
      <w:pPr>
        <w:spacing w:after="0"/>
        <w:ind w:left="0"/>
        <w:jc w:val="both"/>
      </w:pPr>
      <w:r>
        <w:rPr>
          <w:rFonts w:ascii="Times New Roman"/>
          <w:b w:val="false"/>
          <w:i w:val="false"/>
          <w:color w:val="000000"/>
          <w:sz w:val="28"/>
        </w:rPr>
        <w:t>
      ____________________________________________________________________</w:t>
      </w:r>
    </w:p>
    <w:bookmarkEnd w:id="89"/>
    <w:bookmarkStart w:name="z1430" w:id="90"/>
    <w:p>
      <w:pPr>
        <w:spacing w:after="0"/>
        <w:ind w:left="0"/>
        <w:jc w:val="both"/>
      </w:pPr>
      <w:r>
        <w:rPr>
          <w:rFonts w:ascii="Times New Roman"/>
          <w:b w:val="false"/>
          <w:i w:val="false"/>
          <w:color w:val="000000"/>
          <w:sz w:val="28"/>
        </w:rPr>
        <w:t>
      Финансовая отчетность заявителя за ____________ год размещена по ссылке*:</w:t>
      </w:r>
    </w:p>
    <w:bookmarkEnd w:id="90"/>
    <w:bookmarkStart w:name="z1431" w:id="91"/>
    <w:p>
      <w:pPr>
        <w:spacing w:after="0"/>
        <w:ind w:left="0"/>
        <w:jc w:val="both"/>
      </w:pPr>
      <w:r>
        <w:rPr>
          <w:rFonts w:ascii="Times New Roman"/>
          <w:b w:val="false"/>
          <w:i w:val="false"/>
          <w:color w:val="000000"/>
          <w:sz w:val="28"/>
        </w:rPr>
        <w:t>
      __________________________________________________________________,</w:t>
      </w:r>
    </w:p>
    <w:bookmarkEnd w:id="91"/>
    <w:bookmarkStart w:name="z1432" w:id="92"/>
    <w:p>
      <w:pPr>
        <w:spacing w:after="0"/>
        <w:ind w:left="0"/>
        <w:jc w:val="both"/>
      </w:pPr>
      <w:r>
        <w:rPr>
          <w:rFonts w:ascii="Times New Roman"/>
          <w:b w:val="false"/>
          <w:i w:val="false"/>
          <w:color w:val="000000"/>
          <w:sz w:val="28"/>
        </w:rPr>
        <w:t>
      Финансовая отчетность заявителя за ____________ год размещена по ссылке*:</w:t>
      </w:r>
    </w:p>
    <w:bookmarkEnd w:id="92"/>
    <w:bookmarkStart w:name="z1433" w:id="93"/>
    <w:p>
      <w:pPr>
        <w:spacing w:after="0"/>
        <w:ind w:left="0"/>
        <w:jc w:val="both"/>
      </w:pPr>
      <w:r>
        <w:rPr>
          <w:rFonts w:ascii="Times New Roman"/>
          <w:b w:val="false"/>
          <w:i w:val="false"/>
          <w:color w:val="000000"/>
          <w:sz w:val="28"/>
        </w:rPr>
        <w:t>
      __________________________________________________________________,</w:t>
      </w:r>
    </w:p>
    <w:bookmarkEnd w:id="93"/>
    <w:bookmarkStart w:name="z1434" w:id="94"/>
    <w:p>
      <w:pPr>
        <w:spacing w:after="0"/>
        <w:ind w:left="0"/>
        <w:jc w:val="both"/>
      </w:pPr>
      <w:r>
        <w:rPr>
          <w:rFonts w:ascii="Times New Roman"/>
          <w:b w:val="false"/>
          <w:i w:val="false"/>
          <w:color w:val="000000"/>
          <w:sz w:val="28"/>
        </w:rPr>
        <w:t>
      Финансовая отчетность заявителя за ____________ квартал ____ года размещена по ссылке*: _______________________________________________</w:t>
      </w:r>
    </w:p>
    <w:bookmarkEnd w:id="94"/>
    <w:bookmarkStart w:name="z1435" w:id="95"/>
    <w:p>
      <w:pPr>
        <w:spacing w:after="0"/>
        <w:ind w:left="0"/>
        <w:jc w:val="both"/>
      </w:pPr>
      <w:r>
        <w:rPr>
          <w:rFonts w:ascii="Times New Roman"/>
          <w:b w:val="false"/>
          <w:i w:val="false"/>
          <w:color w:val="000000"/>
          <w:sz w:val="28"/>
        </w:rPr>
        <w:t>
      ___________________________________________________________________</w:t>
      </w:r>
    </w:p>
    <w:bookmarkEnd w:id="95"/>
    <w:bookmarkStart w:name="z1436" w:id="96"/>
    <w:p>
      <w:pPr>
        <w:spacing w:after="0"/>
        <w:ind w:left="0"/>
        <w:jc w:val="both"/>
      </w:pPr>
      <w:r>
        <w:rPr>
          <w:rFonts w:ascii="Times New Roman"/>
          <w:b w:val="false"/>
          <w:i w:val="false"/>
          <w:color w:val="000000"/>
          <w:sz w:val="28"/>
        </w:rPr>
        <w:t>
      ___________________________________________________________________</w:t>
      </w:r>
    </w:p>
    <w:bookmarkEnd w:id="96"/>
    <w:bookmarkStart w:name="z1437" w:id="97"/>
    <w:p>
      <w:pPr>
        <w:spacing w:after="0"/>
        <w:ind w:left="0"/>
        <w:jc w:val="both"/>
      </w:pPr>
      <w:r>
        <w:rPr>
          <w:rFonts w:ascii="Times New Roman"/>
          <w:b w:val="false"/>
          <w:i w:val="false"/>
          <w:color w:val="000000"/>
          <w:sz w:val="28"/>
        </w:rPr>
        <w:t xml:space="preserve">
      Учредитель (учредители) подтверждает (подтверждают)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 </w:t>
      </w:r>
    </w:p>
    <w:bookmarkEnd w:id="97"/>
    <w:bookmarkStart w:name="z1438" w:id="98"/>
    <w:p>
      <w:pPr>
        <w:spacing w:after="0"/>
        <w:ind w:left="0"/>
        <w:jc w:val="both"/>
      </w:pPr>
      <w:r>
        <w:rPr>
          <w:rFonts w:ascii="Times New Roman"/>
          <w:b w:val="false"/>
          <w:i w:val="false"/>
          <w:color w:val="000000"/>
          <w:sz w:val="28"/>
        </w:rPr>
        <w:t>
      Учредитель (учредители) представляет (представляют)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bookmarkEnd w:id="98"/>
    <w:bookmarkStart w:name="z1439" w:id="99"/>
    <w:p>
      <w:pPr>
        <w:spacing w:after="0"/>
        <w:ind w:left="0"/>
        <w:jc w:val="both"/>
      </w:pPr>
      <w:r>
        <w:rPr>
          <w:rFonts w:ascii="Times New Roman"/>
          <w:b w:val="false"/>
          <w:i w:val="false"/>
          <w:color w:val="000000"/>
          <w:sz w:val="28"/>
        </w:rPr>
        <w:t>
      Приложение (указать перечень направляемых документов и сведений, количество экземпляров и листов по каждому из них):</w:t>
      </w:r>
    </w:p>
    <w:bookmarkEnd w:id="99"/>
    <w:bookmarkStart w:name="z1440"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441"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442"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443" w:id="103"/>
    <w:p>
      <w:pPr>
        <w:spacing w:after="0"/>
        <w:ind w:left="0"/>
        <w:jc w:val="both"/>
      </w:pPr>
      <w:r>
        <w:rPr>
          <w:rFonts w:ascii="Times New Roman"/>
          <w:b w:val="false"/>
          <w:i w:val="false"/>
          <w:color w:val="000000"/>
          <w:sz w:val="28"/>
        </w:rPr>
        <w:t>
      (электронная цифровая подпись заявителя, дата) </w:t>
      </w:r>
    </w:p>
    <w:bookmarkEnd w:id="103"/>
    <w:bookmarkStart w:name="z1444" w:id="104"/>
    <w:p>
      <w:pPr>
        <w:spacing w:after="0"/>
        <w:ind w:left="0"/>
        <w:jc w:val="both"/>
      </w:pPr>
      <w:r>
        <w:rPr>
          <w:rFonts w:ascii="Times New Roman"/>
          <w:b w:val="false"/>
          <w:i w:val="false"/>
          <w:color w:val="000000"/>
          <w:sz w:val="28"/>
        </w:rPr>
        <w:t>
      *ссылка на интернет-ресурс указывается в случае, предусмотренном подпунктом 2) пункта 3 статьи 19 Закона Республики Казахстан "О банках и банковской деятельности в Республике Казахстан"</w:t>
      </w:r>
    </w:p>
    <w:bookmarkEnd w:id="1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открытие банка,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(БИН 191240019852)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о выдаче разрешения на открытие филиала банка-нерезидента Республики Казахстан</w:t>
      </w:r>
    </w:p>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bookmarkStart w:name="z1448" w:id="105"/>
    <w:p>
      <w:pPr>
        <w:spacing w:after="0"/>
        <w:ind w:left="0"/>
        <w:jc w:val="both"/>
      </w:pPr>
      <w:r>
        <w:rPr>
          <w:rFonts w:ascii="Times New Roman"/>
          <w:b w:val="false"/>
          <w:i w:val="false"/>
          <w:color w:val="000000"/>
          <w:sz w:val="28"/>
        </w:rPr>
        <w:t>
      ___________________________________________________________________</w:t>
      </w:r>
    </w:p>
    <w:bookmarkEnd w:id="105"/>
    <w:bookmarkStart w:name="z1449" w:id="106"/>
    <w:p>
      <w:pPr>
        <w:spacing w:after="0"/>
        <w:ind w:left="0"/>
        <w:jc w:val="both"/>
      </w:pPr>
      <w:r>
        <w:rPr>
          <w:rFonts w:ascii="Times New Roman"/>
          <w:b w:val="false"/>
          <w:i w:val="false"/>
          <w:color w:val="000000"/>
          <w:sz w:val="28"/>
        </w:rPr>
        <w:t>
      (полное наименование и юридический адрес, место нахождения (почтовый индекс, страна, область, город, улица,), номер телефона банка-нерезидента Республики Казахстан)</w:t>
      </w:r>
    </w:p>
    <w:bookmarkEnd w:id="106"/>
    <w:bookmarkStart w:name="z1450" w:id="107"/>
    <w:p>
      <w:pPr>
        <w:spacing w:after="0"/>
        <w:ind w:left="0"/>
        <w:jc w:val="both"/>
      </w:pPr>
      <w:r>
        <w:rPr>
          <w:rFonts w:ascii="Times New Roman"/>
          <w:b w:val="false"/>
          <w:i w:val="false"/>
          <w:color w:val="000000"/>
          <w:sz w:val="28"/>
        </w:rPr>
        <w:t>
      ____________________________________________________________________</w:t>
      </w:r>
    </w:p>
    <w:bookmarkEnd w:id="107"/>
    <w:bookmarkStart w:name="z1451"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452" w:id="109"/>
    <w:p>
      <w:pPr>
        <w:spacing w:after="0"/>
        <w:ind w:left="0"/>
        <w:jc w:val="both"/>
      </w:pPr>
      <w:r>
        <w:rPr>
          <w:rFonts w:ascii="Times New Roman"/>
          <w:b w:val="false"/>
          <w:i w:val="false"/>
          <w:color w:val="000000"/>
          <w:sz w:val="28"/>
        </w:rPr>
        <w:t>
      (сведения о государственной регистрации (перерегистрации) в стране государства, резидентом которого является банк-нерезидент Республики Казахстан (наименование документа, номер и дата выдачи, кем выдан)</w:t>
      </w:r>
    </w:p>
    <w:bookmarkEnd w:id="109"/>
    <w:bookmarkStart w:name="z1453"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454" w:id="111"/>
    <w:p>
      <w:pPr>
        <w:spacing w:after="0"/>
        <w:ind w:left="0"/>
        <w:jc w:val="both"/>
      </w:pPr>
      <w:r>
        <w:rPr>
          <w:rFonts w:ascii="Times New Roman"/>
          <w:b w:val="false"/>
          <w:i w:val="false"/>
          <w:color w:val="000000"/>
          <w:sz w:val="28"/>
        </w:rPr>
        <w:t>
      (бизнес-идентификационный номер или иной уникальный номер, формируемый для юридического лица в стране государства, резидентом которого является банк-нерезидент Республики Казахстан (при наличии)</w:t>
      </w:r>
    </w:p>
    <w:bookmarkEnd w:id="111"/>
    <w:bookmarkStart w:name="z1455"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456"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457" w:id="114"/>
    <w:p>
      <w:pPr>
        <w:spacing w:after="0"/>
        <w:ind w:left="0"/>
        <w:jc w:val="both"/>
      </w:pPr>
      <w:r>
        <w:rPr>
          <w:rFonts w:ascii="Times New Roman"/>
          <w:b w:val="false"/>
          <w:i w:val="false"/>
          <w:color w:val="000000"/>
          <w:sz w:val="28"/>
        </w:rPr>
        <w:t>
      (наименование, номер и дата выдачи действующей лицензии (разрешения), наименование органа финансового надзора государства, выдавшего лицензию (разрешения) банка-нерезидента Республики Казахстан на проведение банковских и иных операций, резидентом которого является банк-нерезидент Республики Казахстан)</w:t>
      </w:r>
    </w:p>
    <w:bookmarkEnd w:id="114"/>
    <w:bookmarkStart w:name="z1458" w:id="115"/>
    <w:p>
      <w:pPr>
        <w:spacing w:after="0"/>
        <w:ind w:left="0"/>
        <w:jc w:val="both"/>
      </w:pPr>
      <w:r>
        <w:rPr>
          <w:rFonts w:ascii="Times New Roman"/>
          <w:b w:val="false"/>
          <w:i w:val="false"/>
          <w:color w:val="000000"/>
          <w:sz w:val="28"/>
        </w:rPr>
        <w:t>
      ___________________________________________________________________</w:t>
      </w:r>
    </w:p>
    <w:bookmarkEnd w:id="115"/>
    <w:bookmarkStart w:name="z1459" w:id="116"/>
    <w:p>
      <w:pPr>
        <w:spacing w:after="0"/>
        <w:ind w:left="0"/>
        <w:jc w:val="both"/>
      </w:pPr>
      <w:r>
        <w:rPr>
          <w:rFonts w:ascii="Times New Roman"/>
          <w:b w:val="false"/>
          <w:i w:val="false"/>
          <w:color w:val="000000"/>
          <w:sz w:val="28"/>
        </w:rPr>
        <w:t>
      ___________________________________________________________________</w:t>
      </w:r>
    </w:p>
    <w:bookmarkEnd w:id="116"/>
    <w:bookmarkStart w:name="z1460" w:id="117"/>
    <w:p>
      <w:pPr>
        <w:spacing w:after="0"/>
        <w:ind w:left="0"/>
        <w:jc w:val="both"/>
      </w:pPr>
      <w:r>
        <w:rPr>
          <w:rFonts w:ascii="Times New Roman"/>
          <w:b w:val="false"/>
          <w:i w:val="false"/>
          <w:color w:val="000000"/>
          <w:sz w:val="28"/>
        </w:rPr>
        <w:t>
      ___________________________________________________________________</w:t>
      </w:r>
    </w:p>
    <w:bookmarkEnd w:id="117"/>
    <w:bookmarkStart w:name="z1461" w:id="118"/>
    <w:p>
      <w:pPr>
        <w:spacing w:after="0"/>
        <w:ind w:left="0"/>
        <w:jc w:val="both"/>
      </w:pPr>
      <w:r>
        <w:rPr>
          <w:rFonts w:ascii="Times New Roman"/>
          <w:b w:val="false"/>
          <w:i w:val="false"/>
          <w:color w:val="000000"/>
          <w:sz w:val="28"/>
        </w:rPr>
        <w:t>
      ___________________________________________________________________</w:t>
      </w:r>
    </w:p>
    <w:bookmarkEnd w:id="118"/>
    <w:bookmarkStart w:name="z1462" w:id="119"/>
    <w:p>
      <w:pPr>
        <w:spacing w:after="0"/>
        <w:ind w:left="0"/>
        <w:jc w:val="both"/>
      </w:pPr>
      <w:r>
        <w:rPr>
          <w:rFonts w:ascii="Times New Roman"/>
          <w:b w:val="false"/>
          <w:i w:val="false"/>
          <w:color w:val="000000"/>
          <w:sz w:val="28"/>
        </w:rPr>
        <w:t>
      ___________________________________________________________________</w:t>
      </w:r>
    </w:p>
    <w:bookmarkEnd w:id="119"/>
    <w:bookmarkStart w:name="z1463" w:id="120"/>
    <w:p>
      <w:pPr>
        <w:spacing w:after="0"/>
        <w:ind w:left="0"/>
        <w:jc w:val="both"/>
      </w:pPr>
      <w:r>
        <w:rPr>
          <w:rFonts w:ascii="Times New Roman"/>
          <w:b w:val="false"/>
          <w:i w:val="false"/>
          <w:color w:val="000000"/>
          <w:sz w:val="28"/>
        </w:rPr>
        <w:t xml:space="preserve">
      (указать основные виды деятельности аналогичных, по существу, банковским и иным операциям, в соответствии с лицензией) </w:t>
      </w:r>
    </w:p>
    <w:bookmarkEnd w:id="120"/>
    <w:bookmarkStart w:name="z1464" w:id="121"/>
    <w:p>
      <w:pPr>
        <w:spacing w:after="0"/>
        <w:ind w:left="0"/>
        <w:jc w:val="both"/>
      </w:pPr>
      <w:r>
        <w:rPr>
          <w:rFonts w:ascii="Times New Roman"/>
          <w:b w:val="false"/>
          <w:i w:val="false"/>
          <w:color w:val="000000"/>
          <w:sz w:val="28"/>
        </w:rPr>
        <w:t xml:space="preserve">
      которые банк-нерезидент Республики Казахстан планирует осуществлять на территории Республики Казахстан через свой филиал </w:t>
      </w:r>
    </w:p>
    <w:bookmarkEnd w:id="121"/>
    <w:bookmarkStart w:name="z1465" w:id="122"/>
    <w:p>
      <w:pPr>
        <w:spacing w:after="0"/>
        <w:ind w:left="0"/>
        <w:jc w:val="both"/>
      </w:pPr>
      <w:r>
        <w:rPr>
          <w:rFonts w:ascii="Times New Roman"/>
          <w:b w:val="false"/>
          <w:i w:val="false"/>
          <w:color w:val="000000"/>
          <w:sz w:val="28"/>
        </w:rPr>
        <w:t>
      ___________________________________________________________________</w:t>
      </w:r>
    </w:p>
    <w:bookmarkEnd w:id="122"/>
    <w:bookmarkStart w:name="z1466" w:id="123"/>
    <w:p>
      <w:pPr>
        <w:spacing w:after="0"/>
        <w:ind w:left="0"/>
        <w:jc w:val="both"/>
      </w:pPr>
      <w:r>
        <w:rPr>
          <w:rFonts w:ascii="Times New Roman"/>
          <w:b w:val="false"/>
          <w:i w:val="false"/>
          <w:color w:val="000000"/>
          <w:sz w:val="28"/>
        </w:rPr>
        <w:t>
      ___________________________________________________________________</w:t>
      </w:r>
    </w:p>
    <w:bookmarkEnd w:id="123"/>
    <w:bookmarkStart w:name="z1467" w:id="124"/>
    <w:p>
      <w:pPr>
        <w:spacing w:after="0"/>
        <w:ind w:left="0"/>
        <w:jc w:val="both"/>
      </w:pPr>
      <w:r>
        <w:rPr>
          <w:rFonts w:ascii="Times New Roman"/>
          <w:b w:val="false"/>
          <w:i w:val="false"/>
          <w:color w:val="000000"/>
          <w:sz w:val="28"/>
        </w:rPr>
        <w:t>
      (долгосрочный кредитный рейтинг банка-нерезидента Республики Казахстан по международной шкале на день представления заявления (название рейтингового агентства, ссылка на интернет-ресурс, где размещены сведения, подтверждающие наличие у банка-нерезидента Республики Казахстан минимального требуемого кредитного рейтинга одного из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24"/>
    <w:bookmarkStart w:name="z1468" w:id="125"/>
    <w:p>
      <w:pPr>
        <w:spacing w:after="0"/>
        <w:ind w:left="0"/>
        <w:jc w:val="both"/>
      </w:pPr>
      <w:r>
        <w:rPr>
          <w:rFonts w:ascii="Times New Roman"/>
          <w:b w:val="false"/>
          <w:i w:val="false"/>
          <w:color w:val="000000"/>
          <w:sz w:val="28"/>
        </w:rPr>
        <w:t xml:space="preserve">
      просит в соответствии с решением </w:t>
      </w:r>
    </w:p>
    <w:bookmarkEnd w:id="125"/>
    <w:bookmarkStart w:name="z1469"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470"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71" w:id="128"/>
    <w:p>
      <w:pPr>
        <w:spacing w:after="0"/>
        <w:ind w:left="0"/>
        <w:jc w:val="both"/>
      </w:pPr>
      <w:r>
        <w:rPr>
          <w:rFonts w:ascii="Times New Roman"/>
          <w:b w:val="false"/>
          <w:i w:val="false"/>
          <w:color w:val="000000"/>
          <w:sz w:val="28"/>
        </w:rPr>
        <w:t>
      (наименование органа банка-нерезидента Республики Казахстан, принявшего решение)</w:t>
      </w:r>
    </w:p>
    <w:bookmarkEnd w:id="128"/>
    <w:bookmarkStart w:name="z1472" w:id="129"/>
    <w:p>
      <w:pPr>
        <w:spacing w:after="0"/>
        <w:ind w:left="0"/>
        <w:jc w:val="both"/>
      </w:pPr>
      <w:r>
        <w:rPr>
          <w:rFonts w:ascii="Times New Roman"/>
          <w:b w:val="false"/>
          <w:i w:val="false"/>
          <w:color w:val="000000"/>
          <w:sz w:val="28"/>
        </w:rPr>
        <w:t>
       об открытии филиала на территории Республики Казахстан № _____________ от "___" _______ 20___ года выдать разрешение на открытие ____________________________________________________________________</w:t>
      </w:r>
    </w:p>
    <w:bookmarkEnd w:id="129"/>
    <w:bookmarkStart w:name="z1473" w:id="130"/>
    <w:p>
      <w:pPr>
        <w:spacing w:after="0"/>
        <w:ind w:left="0"/>
        <w:jc w:val="both"/>
      </w:pPr>
      <w:r>
        <w:rPr>
          <w:rFonts w:ascii="Times New Roman"/>
          <w:b w:val="false"/>
          <w:i w:val="false"/>
          <w:color w:val="000000"/>
          <w:sz w:val="28"/>
        </w:rPr>
        <w:t>
      (наименование и место открываемого филиала банка-нерезидента Республики Казахстан)</w:t>
      </w:r>
    </w:p>
    <w:bookmarkEnd w:id="130"/>
    <w:bookmarkStart w:name="z1474" w:id="131"/>
    <w:p>
      <w:pPr>
        <w:spacing w:after="0"/>
        <w:ind w:left="0"/>
        <w:jc w:val="both"/>
      </w:pPr>
      <w:r>
        <w:rPr>
          <w:rFonts w:ascii="Times New Roman"/>
          <w:b w:val="false"/>
          <w:i w:val="false"/>
          <w:color w:val="000000"/>
          <w:sz w:val="28"/>
        </w:rPr>
        <w:t>
      Сведения об акционерах банка-нерезидента Республики Казахстан, владеющих 10 (десятью) и более процентами акций банка-нерезидента Республики Казахстан:</w:t>
      </w:r>
    </w:p>
    <w:bookmarkEnd w:id="131"/>
    <w:bookmarkStart w:name="z1475" w:id="132"/>
    <w:p>
      <w:pPr>
        <w:spacing w:after="0"/>
        <w:ind w:left="0"/>
        <w:jc w:val="both"/>
      </w:pPr>
      <w:r>
        <w:rPr>
          <w:rFonts w:ascii="Times New Roman"/>
          <w:b w:val="false"/>
          <w:i w:val="false"/>
          <w:color w:val="000000"/>
          <w:sz w:val="28"/>
        </w:rPr>
        <w:t>
      ___________________________________________________________________</w:t>
      </w:r>
    </w:p>
    <w:bookmarkEnd w:id="132"/>
    <w:bookmarkStart w:name="z1476" w:id="133"/>
    <w:p>
      <w:pPr>
        <w:spacing w:after="0"/>
        <w:ind w:left="0"/>
        <w:jc w:val="both"/>
      </w:pPr>
      <w:r>
        <w:rPr>
          <w:rFonts w:ascii="Times New Roman"/>
          <w:b w:val="false"/>
          <w:i w:val="false"/>
          <w:color w:val="000000"/>
          <w:sz w:val="28"/>
        </w:rPr>
        <w:t>
      ___________________________________________________________________</w:t>
      </w:r>
    </w:p>
    <w:bookmarkEnd w:id="133"/>
    <w:bookmarkStart w:name="z1477" w:id="134"/>
    <w:p>
      <w:pPr>
        <w:spacing w:after="0"/>
        <w:ind w:left="0"/>
        <w:jc w:val="both"/>
      </w:pPr>
      <w:r>
        <w:rPr>
          <w:rFonts w:ascii="Times New Roman"/>
          <w:b w:val="false"/>
          <w:i w:val="false"/>
          <w:color w:val="000000"/>
          <w:sz w:val="28"/>
        </w:rPr>
        <w:t>
      ___________________________________________________________________</w:t>
      </w:r>
    </w:p>
    <w:bookmarkEnd w:id="134"/>
    <w:bookmarkStart w:name="z1478" w:id="135"/>
    <w:p>
      <w:pPr>
        <w:spacing w:after="0"/>
        <w:ind w:left="0"/>
        <w:jc w:val="both"/>
      </w:pPr>
      <w:r>
        <w:rPr>
          <w:rFonts w:ascii="Times New Roman"/>
          <w:b w:val="false"/>
          <w:i w:val="false"/>
          <w:color w:val="000000"/>
          <w:sz w:val="28"/>
        </w:rPr>
        <w:t>
      ___________________________________________________________________</w:t>
      </w:r>
    </w:p>
    <w:bookmarkEnd w:id="135"/>
    <w:bookmarkStart w:name="z1479" w:id="136"/>
    <w:p>
      <w:pPr>
        <w:spacing w:after="0"/>
        <w:ind w:left="0"/>
        <w:jc w:val="both"/>
      </w:pPr>
      <w:r>
        <w:rPr>
          <w:rFonts w:ascii="Times New Roman"/>
          <w:b w:val="false"/>
          <w:i w:val="false"/>
          <w:color w:val="000000"/>
          <w:sz w:val="28"/>
        </w:rPr>
        <w:t>
      ___________________________________________________________________.</w:t>
      </w:r>
    </w:p>
    <w:bookmarkEnd w:id="136"/>
    <w:bookmarkStart w:name="z1480" w:id="137"/>
    <w:p>
      <w:pPr>
        <w:spacing w:after="0"/>
        <w:ind w:left="0"/>
        <w:jc w:val="both"/>
      </w:pPr>
      <w:r>
        <w:rPr>
          <w:rFonts w:ascii="Times New Roman"/>
          <w:b w:val="false"/>
          <w:i w:val="false"/>
          <w:color w:val="000000"/>
          <w:sz w:val="28"/>
        </w:rPr>
        <w:t>
      (фамилия, имя, отчество (при его наличии) физического лица, дата, место рождения, гражданство, данные документа, удостоверяющего личность физического лица, индивидуальный идентификационный номер или иной уникальный номер, формируемый для физического лица в стране государства, резидентом которого оно является (при наличии), наименование юридического лица, местонахождения и фактический адрес, сведения о государственной регистрации (перерегистрации) юридического лица с указанием наименования документа, номера и даты выдачи, кем выдан, бизнес-идентификационный номер или иной уникальный номер, формируемый для юридического лица в стране государства, резидентом которого оно является (при наличии), виды деятельности юридического лица)</w:t>
      </w:r>
    </w:p>
    <w:bookmarkEnd w:id="137"/>
    <w:bookmarkStart w:name="z1481" w:id="138"/>
    <w:p>
      <w:pPr>
        <w:spacing w:after="0"/>
        <w:ind w:left="0"/>
        <w:jc w:val="both"/>
      </w:pPr>
      <w:r>
        <w:rPr>
          <w:rFonts w:ascii="Times New Roman"/>
          <w:b w:val="false"/>
          <w:i w:val="false"/>
          <w:color w:val="000000"/>
          <w:sz w:val="28"/>
        </w:rPr>
        <w:t xml:space="preserve">
      Сведения о руководителе органа управления банка-нерезидента Республики Казахстан: </w:t>
      </w:r>
    </w:p>
    <w:bookmarkEnd w:id="138"/>
    <w:bookmarkStart w:name="z1482" w:id="139"/>
    <w:p>
      <w:pPr>
        <w:spacing w:after="0"/>
        <w:ind w:left="0"/>
        <w:jc w:val="both"/>
      </w:pPr>
      <w:r>
        <w:rPr>
          <w:rFonts w:ascii="Times New Roman"/>
          <w:b w:val="false"/>
          <w:i w:val="false"/>
          <w:color w:val="000000"/>
          <w:sz w:val="28"/>
        </w:rPr>
        <w:t>
      ___________________________________________________________________</w:t>
      </w:r>
    </w:p>
    <w:bookmarkEnd w:id="139"/>
    <w:bookmarkStart w:name="z1483" w:id="140"/>
    <w:p>
      <w:pPr>
        <w:spacing w:after="0"/>
        <w:ind w:left="0"/>
        <w:jc w:val="both"/>
      </w:pPr>
      <w:r>
        <w:rPr>
          <w:rFonts w:ascii="Times New Roman"/>
          <w:b w:val="false"/>
          <w:i w:val="false"/>
          <w:color w:val="000000"/>
          <w:sz w:val="28"/>
        </w:rPr>
        <w:t>
      ___________________________________________________________________</w:t>
      </w:r>
    </w:p>
    <w:bookmarkEnd w:id="140"/>
    <w:bookmarkStart w:name="z1484" w:id="141"/>
    <w:p>
      <w:pPr>
        <w:spacing w:after="0"/>
        <w:ind w:left="0"/>
        <w:jc w:val="both"/>
      </w:pPr>
      <w:r>
        <w:rPr>
          <w:rFonts w:ascii="Times New Roman"/>
          <w:b w:val="false"/>
          <w:i w:val="false"/>
          <w:color w:val="000000"/>
          <w:sz w:val="28"/>
        </w:rPr>
        <w:t>
      (фамилия, имя, отчество (при его наличии)</w:t>
      </w:r>
    </w:p>
    <w:bookmarkEnd w:id="141"/>
    <w:bookmarkStart w:name="z1485" w:id="142"/>
    <w:p>
      <w:pPr>
        <w:spacing w:after="0"/>
        <w:ind w:left="0"/>
        <w:jc w:val="both"/>
      </w:pPr>
      <w:r>
        <w:rPr>
          <w:rFonts w:ascii="Times New Roman"/>
          <w:b w:val="false"/>
          <w:i w:val="false"/>
          <w:color w:val="000000"/>
          <w:sz w:val="28"/>
        </w:rPr>
        <w:t>
      дата рождения________________</w:t>
      </w:r>
    </w:p>
    <w:bookmarkEnd w:id="142"/>
    <w:bookmarkStart w:name="z1486" w:id="143"/>
    <w:p>
      <w:pPr>
        <w:spacing w:after="0"/>
        <w:ind w:left="0"/>
        <w:jc w:val="both"/>
      </w:pPr>
      <w:r>
        <w:rPr>
          <w:rFonts w:ascii="Times New Roman"/>
          <w:b w:val="false"/>
          <w:i w:val="false"/>
          <w:color w:val="000000"/>
          <w:sz w:val="28"/>
        </w:rPr>
        <w:t>
      место рождения ___________________________________________________________________</w:t>
      </w:r>
    </w:p>
    <w:bookmarkEnd w:id="143"/>
    <w:bookmarkStart w:name="z1487" w:id="144"/>
    <w:p>
      <w:pPr>
        <w:spacing w:after="0"/>
        <w:ind w:left="0"/>
        <w:jc w:val="both"/>
      </w:pPr>
      <w:r>
        <w:rPr>
          <w:rFonts w:ascii="Times New Roman"/>
          <w:b w:val="false"/>
          <w:i w:val="false"/>
          <w:color w:val="000000"/>
          <w:sz w:val="28"/>
        </w:rPr>
        <w:t>
      гражданство ___________________________________________________</w:t>
      </w:r>
    </w:p>
    <w:bookmarkEnd w:id="144"/>
    <w:bookmarkStart w:name="z1488" w:id="145"/>
    <w:p>
      <w:pPr>
        <w:spacing w:after="0"/>
        <w:ind w:left="0"/>
        <w:jc w:val="both"/>
      </w:pPr>
      <w:r>
        <w:rPr>
          <w:rFonts w:ascii="Times New Roman"/>
          <w:b w:val="false"/>
          <w:i w:val="false"/>
          <w:color w:val="000000"/>
          <w:sz w:val="28"/>
        </w:rPr>
        <w:t>
      данные документа, удостоверяющего личность______________________</w:t>
      </w:r>
    </w:p>
    <w:bookmarkEnd w:id="145"/>
    <w:bookmarkStart w:name="z1489" w:id="146"/>
    <w:p>
      <w:pPr>
        <w:spacing w:after="0"/>
        <w:ind w:left="0"/>
        <w:jc w:val="both"/>
      </w:pPr>
      <w:r>
        <w:rPr>
          <w:rFonts w:ascii="Times New Roman"/>
          <w:b w:val="false"/>
          <w:i w:val="false"/>
          <w:color w:val="000000"/>
          <w:sz w:val="28"/>
        </w:rPr>
        <w:t>
      ___________________________________________________________________</w:t>
      </w:r>
    </w:p>
    <w:bookmarkEnd w:id="146"/>
    <w:bookmarkStart w:name="z1490" w:id="147"/>
    <w:p>
      <w:pPr>
        <w:spacing w:after="0"/>
        <w:ind w:left="0"/>
        <w:jc w:val="both"/>
      </w:pPr>
      <w:r>
        <w:rPr>
          <w:rFonts w:ascii="Times New Roman"/>
          <w:b w:val="false"/>
          <w:i w:val="false"/>
          <w:color w:val="000000"/>
          <w:sz w:val="28"/>
        </w:rPr>
        <w:t>
      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w:t>
      </w:r>
    </w:p>
    <w:bookmarkEnd w:id="147"/>
    <w:bookmarkStart w:name="z1491"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492" w:id="149"/>
    <w:p>
      <w:pPr>
        <w:spacing w:after="0"/>
        <w:ind w:left="0"/>
        <w:jc w:val="both"/>
      </w:pPr>
      <w:r>
        <w:rPr>
          <w:rFonts w:ascii="Times New Roman"/>
          <w:b w:val="false"/>
          <w:i w:val="false"/>
          <w:color w:val="000000"/>
          <w:sz w:val="28"/>
        </w:rPr>
        <w:t>
      Сведения о руководителе исполнительного органа (лице, единолично осуществляющем функции исполнительного органа) банка-нерезидента Республики Казахстан:</w:t>
      </w:r>
    </w:p>
    <w:bookmarkEnd w:id="149"/>
    <w:bookmarkStart w:name="z1493" w:id="150"/>
    <w:p>
      <w:pPr>
        <w:spacing w:after="0"/>
        <w:ind w:left="0"/>
        <w:jc w:val="both"/>
      </w:pPr>
      <w:r>
        <w:rPr>
          <w:rFonts w:ascii="Times New Roman"/>
          <w:b w:val="false"/>
          <w:i w:val="false"/>
          <w:color w:val="000000"/>
          <w:sz w:val="28"/>
        </w:rPr>
        <w:t xml:space="preserve">
      ___________________________________________________________________ </w:t>
      </w:r>
    </w:p>
    <w:bookmarkEnd w:id="150"/>
    <w:bookmarkStart w:name="z1494" w:id="151"/>
    <w:p>
      <w:pPr>
        <w:spacing w:after="0"/>
        <w:ind w:left="0"/>
        <w:jc w:val="both"/>
      </w:pPr>
      <w:r>
        <w:rPr>
          <w:rFonts w:ascii="Times New Roman"/>
          <w:b w:val="false"/>
          <w:i w:val="false"/>
          <w:color w:val="000000"/>
          <w:sz w:val="28"/>
        </w:rPr>
        <w:t>
      (фамилия, имя, отчество (при его наличии)</w:t>
      </w:r>
    </w:p>
    <w:bookmarkEnd w:id="151"/>
    <w:bookmarkStart w:name="z1495" w:id="152"/>
    <w:p>
      <w:pPr>
        <w:spacing w:after="0"/>
        <w:ind w:left="0"/>
        <w:jc w:val="both"/>
      </w:pPr>
      <w:r>
        <w:rPr>
          <w:rFonts w:ascii="Times New Roman"/>
          <w:b w:val="false"/>
          <w:i w:val="false"/>
          <w:color w:val="000000"/>
          <w:sz w:val="28"/>
        </w:rPr>
        <w:t>
      дата рождения ___________________</w:t>
      </w:r>
    </w:p>
    <w:bookmarkEnd w:id="152"/>
    <w:bookmarkStart w:name="z1496" w:id="153"/>
    <w:p>
      <w:pPr>
        <w:spacing w:after="0"/>
        <w:ind w:left="0"/>
        <w:jc w:val="both"/>
      </w:pPr>
      <w:r>
        <w:rPr>
          <w:rFonts w:ascii="Times New Roman"/>
          <w:b w:val="false"/>
          <w:i w:val="false"/>
          <w:color w:val="000000"/>
          <w:sz w:val="28"/>
        </w:rPr>
        <w:t>
      место рождения __________________</w:t>
      </w:r>
    </w:p>
    <w:bookmarkEnd w:id="153"/>
    <w:bookmarkStart w:name="z1497" w:id="154"/>
    <w:p>
      <w:pPr>
        <w:spacing w:after="0"/>
        <w:ind w:left="0"/>
        <w:jc w:val="both"/>
      </w:pPr>
      <w:r>
        <w:rPr>
          <w:rFonts w:ascii="Times New Roman"/>
          <w:b w:val="false"/>
          <w:i w:val="false"/>
          <w:color w:val="000000"/>
          <w:sz w:val="28"/>
        </w:rPr>
        <w:t>
      гражданство ____________________________________</w:t>
      </w:r>
    </w:p>
    <w:bookmarkEnd w:id="154"/>
    <w:bookmarkStart w:name="z1498" w:id="155"/>
    <w:p>
      <w:pPr>
        <w:spacing w:after="0"/>
        <w:ind w:left="0"/>
        <w:jc w:val="both"/>
      </w:pPr>
      <w:r>
        <w:rPr>
          <w:rFonts w:ascii="Times New Roman"/>
          <w:b w:val="false"/>
          <w:i w:val="false"/>
          <w:color w:val="000000"/>
          <w:sz w:val="28"/>
        </w:rPr>
        <w:t>
      данные документа, удостоверяющего личность ____________________________________________________________</w:t>
      </w:r>
    </w:p>
    <w:bookmarkEnd w:id="155"/>
    <w:bookmarkStart w:name="z1499" w:id="156"/>
    <w:p>
      <w:pPr>
        <w:spacing w:after="0"/>
        <w:ind w:left="0"/>
        <w:jc w:val="both"/>
      </w:pPr>
      <w:r>
        <w:rPr>
          <w:rFonts w:ascii="Times New Roman"/>
          <w:b w:val="false"/>
          <w:i w:val="false"/>
          <w:color w:val="000000"/>
          <w:sz w:val="28"/>
        </w:rPr>
        <w:t>
      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w:t>
      </w:r>
    </w:p>
    <w:bookmarkEnd w:id="156"/>
    <w:bookmarkStart w:name="z1500"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501"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502" w:id="159"/>
    <w:p>
      <w:pPr>
        <w:spacing w:after="0"/>
        <w:ind w:left="0"/>
        <w:jc w:val="both"/>
      </w:pPr>
      <w:r>
        <w:rPr>
          <w:rFonts w:ascii="Times New Roman"/>
          <w:b w:val="false"/>
          <w:i w:val="false"/>
          <w:color w:val="000000"/>
          <w:sz w:val="28"/>
        </w:rPr>
        <w:t>
      ___________________________________________________________________</w:t>
      </w:r>
    </w:p>
    <w:bookmarkEnd w:id="159"/>
    <w:bookmarkStart w:name="z1503" w:id="160"/>
    <w:p>
      <w:pPr>
        <w:spacing w:after="0"/>
        <w:ind w:left="0"/>
        <w:jc w:val="both"/>
      </w:pPr>
      <w:r>
        <w:rPr>
          <w:rFonts w:ascii="Times New Roman"/>
          <w:b w:val="false"/>
          <w:i w:val="false"/>
          <w:color w:val="000000"/>
          <w:sz w:val="28"/>
        </w:rPr>
        <w:t>
      (фамилия, имя, отчество (при его наличии) представителя банка-нерезидента Республики Казахстан)</w:t>
      </w:r>
    </w:p>
    <w:bookmarkEnd w:id="160"/>
    <w:bookmarkStart w:name="z1504"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505" w:id="162"/>
    <w:p>
      <w:pPr>
        <w:spacing w:after="0"/>
        <w:ind w:left="0"/>
        <w:jc w:val="both"/>
      </w:pPr>
      <w:r>
        <w:rPr>
          <w:rFonts w:ascii="Times New Roman"/>
          <w:b w:val="false"/>
          <w:i w:val="false"/>
          <w:color w:val="000000"/>
          <w:sz w:val="28"/>
        </w:rPr>
        <w:t>
      (ссылка на нотариально или иным образом удостоверенный документ,</w:t>
      </w:r>
    </w:p>
    <w:bookmarkEnd w:id="162"/>
    <w:bookmarkStart w:name="z1506" w:id="163"/>
    <w:p>
      <w:pPr>
        <w:spacing w:after="0"/>
        <w:ind w:left="0"/>
        <w:jc w:val="both"/>
      </w:pPr>
      <w:r>
        <w:rPr>
          <w:rFonts w:ascii="Times New Roman"/>
          <w:b w:val="false"/>
          <w:i w:val="false"/>
          <w:color w:val="000000"/>
          <w:sz w:val="28"/>
        </w:rPr>
        <w:t>
      подтверждающий полномочия заявителя на подачу настоящего заявления от имени банка-нерезидента Республики Казахстан)</w:t>
      </w:r>
    </w:p>
    <w:bookmarkEnd w:id="163"/>
    <w:bookmarkStart w:name="z1507"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1508"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509" w:id="166"/>
    <w:p>
      <w:pPr>
        <w:spacing w:after="0"/>
        <w:ind w:left="0"/>
        <w:jc w:val="both"/>
      </w:pPr>
      <w:r>
        <w:rPr>
          <w:rFonts w:ascii="Times New Roman"/>
          <w:b w:val="false"/>
          <w:i w:val="false"/>
          <w:color w:val="000000"/>
          <w:sz w:val="28"/>
        </w:rPr>
        <w:t xml:space="preserve">
      (место работы заявителя и занимаемая им должность, место жительства, юридический адрес) </w:t>
      </w:r>
    </w:p>
    <w:bookmarkEnd w:id="166"/>
    <w:bookmarkStart w:name="z1510" w:id="167"/>
    <w:p>
      <w:pPr>
        <w:spacing w:after="0"/>
        <w:ind w:left="0"/>
        <w:jc w:val="both"/>
      </w:pPr>
      <w:r>
        <w:rPr>
          <w:rFonts w:ascii="Times New Roman"/>
          <w:b w:val="false"/>
          <w:i w:val="false"/>
          <w:color w:val="000000"/>
          <w:sz w:val="28"/>
        </w:rPr>
        <w:t>
      Возникали ли в течение последних 3 (трех) календарных лет у банка-нерезидента Республики Казахстан крупные финансовые проблемы, в том числе банкротство, консервация, санация:</w:t>
      </w:r>
    </w:p>
    <w:bookmarkEnd w:id="167"/>
    <w:bookmarkStart w:name="z1511"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512"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513"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1514" w:id="171"/>
    <w:p>
      <w:pPr>
        <w:spacing w:after="0"/>
        <w:ind w:left="0"/>
        <w:jc w:val="both"/>
      </w:pPr>
      <w:r>
        <w:rPr>
          <w:rFonts w:ascii="Times New Roman"/>
          <w:b w:val="false"/>
          <w:i w:val="false"/>
          <w:color w:val="000000"/>
          <w:sz w:val="28"/>
        </w:rPr>
        <w:t>
      (причины их возникновения, результаты решения этих проблем)</w:t>
      </w:r>
    </w:p>
    <w:bookmarkEnd w:id="171"/>
    <w:bookmarkStart w:name="z1515" w:id="172"/>
    <w:p>
      <w:pPr>
        <w:spacing w:after="0"/>
        <w:ind w:left="0"/>
        <w:jc w:val="both"/>
      </w:pPr>
      <w:r>
        <w:rPr>
          <w:rFonts w:ascii="Times New Roman"/>
          <w:b w:val="false"/>
          <w:i w:val="false"/>
          <w:color w:val="000000"/>
          <w:sz w:val="28"/>
        </w:rPr>
        <w:t>
      Банк-нерезидент Республики Казахстан подтверждает, что:</w:t>
      </w:r>
    </w:p>
    <w:bookmarkEnd w:id="172"/>
    <w:bookmarkStart w:name="z1516" w:id="173"/>
    <w:p>
      <w:pPr>
        <w:spacing w:after="0"/>
        <w:ind w:left="0"/>
        <w:jc w:val="both"/>
      </w:pPr>
      <w:r>
        <w:rPr>
          <w:rFonts w:ascii="Times New Roman"/>
          <w:b w:val="false"/>
          <w:i w:val="false"/>
          <w:color w:val="000000"/>
          <w:sz w:val="28"/>
        </w:rPr>
        <w:t>
      - является юридическим лицом по законодательству государства, резидентом которого он является;</w:t>
      </w:r>
    </w:p>
    <w:bookmarkEnd w:id="173"/>
    <w:bookmarkStart w:name="z1517" w:id="174"/>
    <w:p>
      <w:pPr>
        <w:spacing w:after="0"/>
        <w:ind w:left="0"/>
        <w:jc w:val="both"/>
      </w:pPr>
      <w:r>
        <w:rPr>
          <w:rFonts w:ascii="Times New Roman"/>
          <w:b w:val="false"/>
          <w:i w:val="false"/>
          <w:color w:val="000000"/>
          <w:sz w:val="28"/>
        </w:rPr>
        <w:t>
      - принимает на себя полную ответственность по обязательствам своего филиала, планирующего осуществлять деятельность на территории Республики Казахстан;</w:t>
      </w:r>
    </w:p>
    <w:bookmarkEnd w:id="174"/>
    <w:bookmarkStart w:name="z1518" w:id="175"/>
    <w:p>
      <w:pPr>
        <w:spacing w:after="0"/>
        <w:ind w:left="0"/>
        <w:jc w:val="both"/>
      </w:pPr>
      <w:r>
        <w:rPr>
          <w:rFonts w:ascii="Times New Roman"/>
          <w:b w:val="false"/>
          <w:i w:val="false"/>
          <w:color w:val="000000"/>
          <w:sz w:val="28"/>
        </w:rPr>
        <w:t>
      - в течение последних двенадцати месяцев, предшествующих дате подачи данного заявления на получение разрешения на открытие филиала на территории Республики Казахстан, отсутствуют нарушения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банк-нерезидент Республики Казахстан;</w:t>
      </w:r>
    </w:p>
    <w:bookmarkEnd w:id="175"/>
    <w:bookmarkStart w:name="z1519" w:id="176"/>
    <w:p>
      <w:pPr>
        <w:spacing w:after="0"/>
        <w:ind w:left="0"/>
        <w:jc w:val="both"/>
      </w:pPr>
      <w:r>
        <w:rPr>
          <w:rFonts w:ascii="Times New Roman"/>
          <w:b w:val="false"/>
          <w:i w:val="false"/>
          <w:color w:val="000000"/>
          <w:sz w:val="28"/>
        </w:rPr>
        <w:t>
      - обладает всеми необходимыми решениями и согласованиями, требующимися в соответствии с учредительными документами, внутренними политиками банка-нерезидента Республики Казахстан и (или) законодательством государства, резидентом которого он является, в отношении:</w:t>
      </w:r>
    </w:p>
    <w:bookmarkEnd w:id="176"/>
    <w:bookmarkStart w:name="z1520" w:id="177"/>
    <w:p>
      <w:pPr>
        <w:spacing w:after="0"/>
        <w:ind w:left="0"/>
        <w:jc w:val="both"/>
      </w:pPr>
      <w:r>
        <w:rPr>
          <w:rFonts w:ascii="Times New Roman"/>
          <w:b w:val="false"/>
          <w:i w:val="false"/>
          <w:color w:val="000000"/>
          <w:sz w:val="28"/>
        </w:rPr>
        <w:t>
      - открытия филиала на территории Республики Казахстан;</w:t>
      </w:r>
    </w:p>
    <w:bookmarkEnd w:id="177"/>
    <w:bookmarkStart w:name="z1521" w:id="178"/>
    <w:p>
      <w:pPr>
        <w:spacing w:after="0"/>
        <w:ind w:left="0"/>
        <w:jc w:val="both"/>
      </w:pPr>
      <w:r>
        <w:rPr>
          <w:rFonts w:ascii="Times New Roman"/>
          <w:b w:val="false"/>
          <w:i w:val="false"/>
          <w:color w:val="000000"/>
          <w:sz w:val="28"/>
        </w:rPr>
        <w:t>
      - принятия банком-нерезидентом Республики Казахстан полной ответственности по обязательствам его филиала, планирующего осуществлять деятельность на территории Республики Казахстан.</w:t>
      </w:r>
    </w:p>
    <w:bookmarkEnd w:id="178"/>
    <w:bookmarkStart w:name="z1522" w:id="179"/>
    <w:p>
      <w:pPr>
        <w:spacing w:after="0"/>
        <w:ind w:left="0"/>
        <w:jc w:val="both"/>
      </w:pPr>
      <w:r>
        <w:rPr>
          <w:rFonts w:ascii="Times New Roman"/>
          <w:b w:val="false"/>
          <w:i w:val="false"/>
          <w:color w:val="000000"/>
          <w:sz w:val="28"/>
        </w:rPr>
        <w:t>
      Банк-нерезидент Республики Казахстан подтверждает, что настоящая информация была проверена банком – нерезидентом Республики Казахстан и является достоверной и полной.</w:t>
      </w:r>
    </w:p>
    <w:bookmarkEnd w:id="179"/>
    <w:bookmarkStart w:name="z1523" w:id="180"/>
    <w:p>
      <w:pPr>
        <w:spacing w:after="0"/>
        <w:ind w:left="0"/>
        <w:jc w:val="both"/>
      </w:pPr>
      <w:r>
        <w:rPr>
          <w:rFonts w:ascii="Times New Roman"/>
          <w:b w:val="false"/>
          <w:i w:val="false"/>
          <w:color w:val="000000"/>
          <w:sz w:val="28"/>
        </w:rPr>
        <w:t xml:space="preserve">
      Банк-нерезидент Республики Казахстан подтверждает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 </w:t>
      </w:r>
    </w:p>
    <w:bookmarkEnd w:id="180"/>
    <w:bookmarkStart w:name="z1524" w:id="181"/>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w:t>
      </w:r>
    </w:p>
    <w:bookmarkEnd w:id="181"/>
    <w:bookmarkStart w:name="z1525" w:id="182"/>
    <w:p>
      <w:pPr>
        <w:spacing w:after="0"/>
        <w:ind w:left="0"/>
        <w:jc w:val="both"/>
      </w:pPr>
      <w:r>
        <w:rPr>
          <w:rFonts w:ascii="Times New Roman"/>
          <w:b w:val="false"/>
          <w:i w:val="false"/>
          <w:color w:val="000000"/>
          <w:sz w:val="28"/>
        </w:rPr>
        <w:t xml:space="preserve">
      Приложение (указать перечень направляемых документов и сведений, количество экземпляров и листов по каждому из них): </w:t>
      </w:r>
    </w:p>
    <w:bookmarkEnd w:id="182"/>
    <w:bookmarkStart w:name="z1526" w:id="183"/>
    <w:p>
      <w:pPr>
        <w:spacing w:after="0"/>
        <w:ind w:left="0"/>
        <w:jc w:val="both"/>
      </w:pPr>
      <w:r>
        <w:rPr>
          <w:rFonts w:ascii="Times New Roman"/>
          <w:b w:val="false"/>
          <w:i w:val="false"/>
          <w:color w:val="000000"/>
          <w:sz w:val="28"/>
        </w:rPr>
        <w:t xml:space="preserve">
      __________________________ </w:t>
      </w:r>
    </w:p>
    <w:bookmarkEnd w:id="183"/>
    <w:bookmarkStart w:name="z1527" w:id="184"/>
    <w:p>
      <w:pPr>
        <w:spacing w:after="0"/>
        <w:ind w:left="0"/>
        <w:jc w:val="both"/>
      </w:pPr>
      <w:r>
        <w:rPr>
          <w:rFonts w:ascii="Times New Roman"/>
          <w:b w:val="false"/>
          <w:i w:val="false"/>
          <w:color w:val="000000"/>
          <w:sz w:val="28"/>
        </w:rPr>
        <w:t>
      (электронная цифровая подпись заявителя, дата)</w:t>
      </w:r>
    </w:p>
    <w:bookmarkEnd w:id="18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разрешения на открытие банка,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банка;</w:t>
            </w:r>
          </w:p>
          <w:p>
            <w:pPr>
              <w:spacing w:after="20"/>
              <w:ind w:left="20"/>
              <w:jc w:val="both"/>
            </w:pPr>
            <w:r>
              <w:rPr>
                <w:rFonts w:ascii="Times New Roman"/>
                <w:b w:val="false"/>
                <w:i w:val="false"/>
                <w:color w:val="000000"/>
                <w:sz w:val="20"/>
              </w:rPr>
              <w:t>
Для получения разрешения на открытие филиала банка-нерезидента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в течение 65 (шестидесяти пяти)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банка, филиала банка-нерезидента Республики Казахстан с приложением разрешения на открытие банка, филиала банка-нерезидента Республики Казахстан по форме согласно приложению 4 к Правилам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открытие банка:</w:t>
            </w:r>
          </w:p>
          <w:p>
            <w:pPr>
              <w:spacing w:after="20"/>
              <w:ind w:left="20"/>
              <w:jc w:val="both"/>
            </w:pPr>
            <w:r>
              <w:rPr>
                <w:rFonts w:ascii="Times New Roman"/>
                <w:b w:val="false"/>
                <w:i w:val="false"/>
                <w:color w:val="000000"/>
                <w:sz w:val="20"/>
              </w:rPr>
              <w:t>
1) заявление о выдаче разрешения на открытие банка на казахском или русском языках по форме согласно приложению 1 к Правилам в виде электронного документа, удостоверенного электронной цифровой подписью (далее – ЭЦП) заявителя, (с приложением электронных копий документов, подтверждающих полномочия заявителя на подачу данного заявления и прилагаемых к нему документов);</w:t>
            </w:r>
          </w:p>
          <w:p>
            <w:pPr>
              <w:spacing w:after="20"/>
              <w:ind w:left="20"/>
              <w:jc w:val="both"/>
            </w:pPr>
            <w:r>
              <w:rPr>
                <w:rFonts w:ascii="Times New Roman"/>
                <w:b w:val="false"/>
                <w:i w:val="false"/>
                <w:color w:val="000000"/>
                <w:sz w:val="20"/>
              </w:rPr>
              <w:t>
2) электронная копия протокола учредительного собрания (решения единственного учредителя), оформленного в установленном законодательством Республики Казахстан порядке;</w:t>
            </w:r>
          </w:p>
          <w:p>
            <w:pPr>
              <w:spacing w:after="20"/>
              <w:ind w:left="20"/>
              <w:jc w:val="both"/>
            </w:pPr>
            <w:r>
              <w:rPr>
                <w:rFonts w:ascii="Times New Roman"/>
                <w:b w:val="false"/>
                <w:i w:val="false"/>
                <w:color w:val="000000"/>
                <w:sz w:val="20"/>
              </w:rPr>
              <w:t>
3) электронные копии сведений об учредителе – физическом лице с долей в уставном капитале банка менее 10 (десяти) процентов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4) электронные копии сведений об учредителе – юридическом лице с долей в уставном капитале банка менее 10 (десяти) процентов по форме согласно приложению 2 к настоящему перечню основных требований к оказанию государственной услуги,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последних финансовых года, подтвержденной аудиторскими отчетами, а также копию финансовой отчетности учредителя – юридического лица за последний завершенный квартал перед подачей заявления.</w:t>
            </w:r>
          </w:p>
          <w:p>
            <w:pPr>
              <w:spacing w:after="20"/>
              <w:ind w:left="20"/>
              <w:jc w:val="both"/>
            </w:pPr>
            <w:r>
              <w:rPr>
                <w:rFonts w:ascii="Times New Roman"/>
                <w:b w:val="false"/>
                <w:i w:val="false"/>
                <w:color w:val="000000"/>
                <w:sz w:val="20"/>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учредителя - юридического лица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учредителя - юридического лица дочерних организаций), подтвержденной аудиторскими отчетами, за два года, предшествующих последнему завершенному финансовому году.</w:t>
            </w:r>
          </w:p>
          <w:p>
            <w:pPr>
              <w:spacing w:after="20"/>
              <w:ind w:left="20"/>
              <w:jc w:val="both"/>
            </w:pPr>
            <w:r>
              <w:rPr>
                <w:rFonts w:ascii="Times New Roman"/>
                <w:b w:val="false"/>
                <w:i w:val="false"/>
                <w:color w:val="000000"/>
                <w:sz w:val="20"/>
              </w:rPr>
              <w:t>
Финансовая отчетность, указанная в настоящем подпункте, не представляется в следующих случаях:</w:t>
            </w:r>
          </w:p>
          <w:p>
            <w:pPr>
              <w:spacing w:after="20"/>
              <w:ind w:left="20"/>
              <w:jc w:val="both"/>
            </w:pPr>
            <w:r>
              <w:rPr>
                <w:rFonts w:ascii="Times New Roman"/>
                <w:b w:val="false"/>
                <w:i w:val="false"/>
                <w:color w:val="000000"/>
                <w:sz w:val="20"/>
              </w:rPr>
              <w:t>
при наличии данной финансовой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p>
            <w:pPr>
              <w:spacing w:after="20"/>
              <w:ind w:left="20"/>
              <w:jc w:val="both"/>
            </w:pPr>
            <w:r>
              <w:rPr>
                <w:rFonts w:ascii="Times New Roman"/>
                <w:b w:val="false"/>
                <w:i w:val="false"/>
                <w:color w:val="000000"/>
                <w:sz w:val="20"/>
              </w:rPr>
              <w:t>
когда учредитель - юридическое лицо является финансовой организацией-нерезидентом Республики Казахстан и данная финансовая отчетность размещена и доступна на казахском, русском или английском языке на интернет-ресурсе данной финансовой организации-нерезидента Республики Казахстан или иностранной фондовой биржи;</w:t>
            </w:r>
          </w:p>
          <w:p>
            <w:pPr>
              <w:spacing w:after="20"/>
              <w:ind w:left="20"/>
              <w:jc w:val="both"/>
            </w:pPr>
            <w:r>
              <w:rPr>
                <w:rFonts w:ascii="Times New Roman"/>
                <w:b w:val="false"/>
                <w:i w:val="false"/>
                <w:color w:val="000000"/>
                <w:sz w:val="20"/>
              </w:rPr>
              <w:t>
5) документы и сведения, представляемые в соответствии со статьей 11-1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6) документы и сведения, представляемые в соответствии со статьей 17-1 Закона о банках, в случае необходимости получения услугополучателем статуса крупного участника банка или банковского холдинга, за исключением заявления о приобретении статуса банковского холдинга или крупного участника банка, указанного в пункте 3 статьи 17-1 Закона о банках, и документов и сведений, указанных в подпункте 1) пункта 4, подпункте 1) пункта 5 и пункте 7-1 статьи 17-1 Закона о банках;</w:t>
            </w:r>
          </w:p>
          <w:p>
            <w:pPr>
              <w:spacing w:after="20"/>
              <w:ind w:left="20"/>
              <w:jc w:val="both"/>
            </w:pPr>
            <w:r>
              <w:rPr>
                <w:rFonts w:ascii="Times New Roman"/>
                <w:b w:val="false"/>
                <w:i w:val="false"/>
                <w:color w:val="000000"/>
                <w:sz w:val="20"/>
              </w:rPr>
              <w:t xml:space="preserve">
7) электронные копии документов,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 </w:t>
            </w:r>
          </w:p>
          <w:p>
            <w:pPr>
              <w:spacing w:after="20"/>
              <w:ind w:left="20"/>
              <w:jc w:val="both"/>
            </w:pPr>
            <w:r>
              <w:rPr>
                <w:rFonts w:ascii="Times New Roman"/>
                <w:b w:val="false"/>
                <w:i w:val="false"/>
                <w:color w:val="000000"/>
                <w:sz w:val="20"/>
              </w:rPr>
              <w:t>
Источники средств, которые могут быть использованы физическим лицом для приобретения акций (оплаты уставного капитала) создаваемого банка, указаны в пункте 3-1 статьи 17-1 Закона о банках;</w:t>
            </w:r>
          </w:p>
          <w:p>
            <w:pPr>
              <w:spacing w:after="20"/>
              <w:ind w:left="20"/>
              <w:jc w:val="both"/>
            </w:pPr>
            <w:r>
              <w:rPr>
                <w:rFonts w:ascii="Times New Roman"/>
                <w:b w:val="false"/>
                <w:i w:val="false"/>
                <w:color w:val="000000"/>
                <w:sz w:val="20"/>
              </w:rPr>
              <w:t>
8) электронная копия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юридическое лицо- нерезидент Республики Казахстан, либо копию подтверждения от органа финансового надзора государства, резидентом которого является юридическое лицо-нерезидент Республики Казахстан, о том, что такое согласие (разрешение) не требуется;</w:t>
            </w:r>
          </w:p>
          <w:p>
            <w:pPr>
              <w:spacing w:after="20"/>
              <w:ind w:left="20"/>
              <w:jc w:val="both"/>
            </w:pPr>
            <w:r>
              <w:rPr>
                <w:rFonts w:ascii="Times New Roman"/>
                <w:b w:val="false"/>
                <w:i w:val="false"/>
                <w:color w:val="000000"/>
                <w:sz w:val="20"/>
              </w:rPr>
              <w:t>
9) нотариально засвидетельствованная копия учредительного договора, оформленного в установленном законодательством Республики Казахстан порядке.</w:t>
            </w:r>
          </w:p>
          <w:p>
            <w:pPr>
              <w:spacing w:after="20"/>
              <w:ind w:left="20"/>
              <w:jc w:val="both"/>
            </w:pPr>
            <w:r>
              <w:rPr>
                <w:rFonts w:ascii="Times New Roman"/>
                <w:b w:val="false"/>
                <w:i w:val="false"/>
                <w:color w:val="000000"/>
                <w:sz w:val="20"/>
              </w:rPr>
              <w:t>
При обращении услугополучателя для получения разрешения на открытие филиала банка-нерезидента Республики Казахстан:</w:t>
            </w:r>
          </w:p>
          <w:p>
            <w:pPr>
              <w:spacing w:after="20"/>
              <w:ind w:left="20"/>
              <w:jc w:val="both"/>
            </w:pPr>
            <w:r>
              <w:rPr>
                <w:rFonts w:ascii="Times New Roman"/>
                <w:b w:val="false"/>
                <w:i w:val="false"/>
                <w:color w:val="000000"/>
                <w:sz w:val="20"/>
              </w:rPr>
              <w:t>
1) заявление о выдаче разрешения на открытие филиала банка-нерезидента Республики Казахстан на казахском или русском языках по форме согласно приложению 2 к Правилам в виде электронного документа, удостоверенного ЭЦП заявителя (с приложением электронных копий документов, подтверждающих полномочия заявителя на подачу данного заявления и прилагаемых к нему документов);</w:t>
            </w:r>
          </w:p>
          <w:p>
            <w:pPr>
              <w:spacing w:after="20"/>
              <w:ind w:left="20"/>
              <w:jc w:val="both"/>
            </w:pPr>
            <w:r>
              <w:rPr>
                <w:rFonts w:ascii="Times New Roman"/>
                <w:b w:val="false"/>
                <w:i w:val="false"/>
                <w:color w:val="000000"/>
                <w:sz w:val="20"/>
              </w:rPr>
              <w:t>
2) электронная копия решения услугополучателя об открытии филиала на территории Республики Казахстан, которое содержит в том числе, решения по следующим вопросам:</w:t>
            </w:r>
          </w:p>
          <w:p>
            <w:pPr>
              <w:spacing w:after="20"/>
              <w:ind w:left="20"/>
              <w:jc w:val="both"/>
            </w:pPr>
            <w:r>
              <w:rPr>
                <w:rFonts w:ascii="Times New Roman"/>
                <w:b w:val="false"/>
                <w:i w:val="false"/>
                <w:color w:val="000000"/>
                <w:sz w:val="20"/>
              </w:rPr>
              <w:t>
- о принятии банком-нерезидентом Республики Казахстан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-об утверждении размера активов филиала банка-нерезидента Республики Казахстан, принимаемых в качестве резерва, в соответствии с частью второй пунктом 6 статьи 42 Закона о банках;</w:t>
            </w:r>
          </w:p>
          <w:p>
            <w:pPr>
              <w:spacing w:after="20"/>
              <w:ind w:left="20"/>
              <w:jc w:val="both"/>
            </w:pPr>
            <w:r>
              <w:rPr>
                <w:rFonts w:ascii="Times New Roman"/>
                <w:b w:val="false"/>
                <w:i w:val="false"/>
                <w:color w:val="000000"/>
                <w:sz w:val="20"/>
              </w:rPr>
              <w:t>
3) электронные копии нотариально засвидетельственных копий учредительных документов банка-нерезидента Республики Казахстан;</w:t>
            </w:r>
          </w:p>
          <w:p>
            <w:pPr>
              <w:spacing w:after="20"/>
              <w:ind w:left="20"/>
              <w:jc w:val="both"/>
            </w:pPr>
            <w:r>
              <w:rPr>
                <w:rFonts w:ascii="Times New Roman"/>
                <w:b w:val="false"/>
                <w:i w:val="false"/>
                <w:color w:val="000000"/>
                <w:sz w:val="20"/>
              </w:rPr>
              <w:t>
4) электронная копия согласия (разрешения) на открытие филиала банка-нерезидента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банк-нерезидент Республики Казахстан, либо копия подтверждения от органа финансового надзора государства, резидентом которого является банк-нерезидент Республики Казахстан, о том, что такое согласие (разрешение) не требуется;</w:t>
            </w:r>
          </w:p>
          <w:p>
            <w:pPr>
              <w:spacing w:after="20"/>
              <w:ind w:left="20"/>
              <w:jc w:val="both"/>
            </w:pPr>
            <w:r>
              <w:rPr>
                <w:rFonts w:ascii="Times New Roman"/>
                <w:b w:val="false"/>
                <w:i w:val="false"/>
                <w:color w:val="000000"/>
                <w:sz w:val="20"/>
              </w:rPr>
              <w:t>
5) электронная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w:t>
            </w:r>
          </w:p>
          <w:p>
            <w:pPr>
              <w:spacing w:after="20"/>
              <w:ind w:left="20"/>
              <w:jc w:val="both"/>
            </w:pPr>
            <w:r>
              <w:rPr>
                <w:rFonts w:ascii="Times New Roman"/>
                <w:b w:val="false"/>
                <w:i w:val="false"/>
                <w:color w:val="000000"/>
                <w:sz w:val="20"/>
              </w:rPr>
              <w:t>
6) копия годовой финансовой отчетности банка-нерезидента Республики Казахстан (консолидированной финансовой отчетности в случае наличия у банка-нерезидента Республики Казахстан дочерних организаций) за два последних финансовых года, подтвержденной аудиторскими отчетами, а также копия финансовой отчетности банка-нерезидента Республики Казахстан за последний завершенный квартал перед подачей заявления.</w:t>
            </w:r>
          </w:p>
          <w:p>
            <w:pPr>
              <w:spacing w:after="20"/>
              <w:ind w:left="20"/>
              <w:jc w:val="both"/>
            </w:pPr>
            <w:r>
              <w:rPr>
                <w:rFonts w:ascii="Times New Roman"/>
                <w:b w:val="false"/>
                <w:i w:val="false"/>
                <w:color w:val="000000"/>
                <w:sz w:val="20"/>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банк-нерезидент Республики Казахстан представляет копии финансовой отчетности (консолидированной финансовой отчетности в случае наличия у банка-нерезидента Республики Казахстан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банка-нерезидента Республики Казахстан дочерних организаций), подтвержденной аудиторскими отчетами, за два года, предшествующих последнему завершенному финансовому году.</w:t>
            </w:r>
          </w:p>
          <w:p>
            <w:pPr>
              <w:spacing w:after="20"/>
              <w:ind w:left="20"/>
              <w:jc w:val="both"/>
            </w:pPr>
            <w:r>
              <w:rPr>
                <w:rFonts w:ascii="Times New Roman"/>
                <w:b w:val="false"/>
                <w:i w:val="false"/>
                <w:color w:val="000000"/>
                <w:sz w:val="20"/>
              </w:rPr>
              <w:t>
Финансовая отчетность, указанная в настоящем подпункте, не представляется в случаях, когда данная финансовая отчетность размещена и доступна на казахском, русском или английском языке на интернет-ресурсе банка-нерезидента Республики Казахстан или иностранной фондовой биржи;</w:t>
            </w:r>
          </w:p>
          <w:p>
            <w:pPr>
              <w:spacing w:after="20"/>
              <w:ind w:left="20"/>
              <w:jc w:val="both"/>
            </w:pPr>
            <w:r>
              <w:rPr>
                <w:rFonts w:ascii="Times New Roman"/>
                <w:b w:val="false"/>
                <w:i w:val="false"/>
                <w:color w:val="000000"/>
                <w:sz w:val="20"/>
              </w:rPr>
              <w:t>
7) сведения о лицах, владеющих прямо или косвенно десятью или более процентами акций (долей участия в уставном капитале) банка- нерезидента Республики Казахстан, и лицах, осуществляющих контроль в отношении банка-нерезидента Республики Казахстан, а также копии документов, подтверждающих данные сведения.</w:t>
            </w:r>
          </w:p>
          <w:p>
            <w:pPr>
              <w:spacing w:after="20"/>
              <w:ind w:left="20"/>
              <w:jc w:val="both"/>
            </w:pPr>
            <w:r>
              <w:rPr>
                <w:rFonts w:ascii="Times New Roman"/>
                <w:b w:val="false"/>
                <w:i w:val="false"/>
                <w:color w:val="000000"/>
                <w:sz w:val="20"/>
              </w:rPr>
              <w:t>
Сведения о лицах, владеющих прямо или косвенно десятью или более процентами акций (долей участия в уставном капитале) банка- нерезидента Республики Казахстан, и лицах, осуществляющих контроль в отношении банка- нерезидента Республики Казахстан должны содержать следующую информацию:</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 индивидуальное (прямо или косвенно) или совместное владение (процент, наименование юридического лица (фамилия, имя, отчество (при его наличии);</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фамилия, имя и отчество (при наличии), адрес прописки и проживания;</w:t>
            </w:r>
          </w:p>
          <w:p>
            <w:pPr>
              <w:spacing w:after="20"/>
              <w:ind w:left="20"/>
              <w:jc w:val="both"/>
            </w:pPr>
            <w:r>
              <w:rPr>
                <w:rFonts w:ascii="Times New Roman"/>
                <w:b w:val="false"/>
                <w:i w:val="false"/>
                <w:color w:val="000000"/>
                <w:sz w:val="20"/>
              </w:rPr>
              <w:t>
индивидуальный идентификационный номер (при наличии);</w:t>
            </w:r>
          </w:p>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p>
            <w:pPr>
              <w:spacing w:after="20"/>
              <w:ind w:left="20"/>
              <w:jc w:val="both"/>
            </w:pPr>
            <w:r>
              <w:rPr>
                <w:rFonts w:ascii="Times New Roman"/>
                <w:b w:val="false"/>
                <w:i w:val="false"/>
                <w:color w:val="000000"/>
                <w:sz w:val="20"/>
              </w:rPr>
              <w:t xml:space="preserve">
соотношение количества акций к общему количеству голосующих акций или доля участия в уставном капитале (в процентах): </w:t>
            </w:r>
          </w:p>
          <w:p>
            <w:pPr>
              <w:spacing w:after="20"/>
              <w:ind w:left="20"/>
              <w:jc w:val="both"/>
            </w:pPr>
            <w:r>
              <w:rPr>
                <w:rFonts w:ascii="Times New Roman"/>
                <w:b w:val="false"/>
                <w:i w:val="false"/>
                <w:color w:val="000000"/>
                <w:sz w:val="20"/>
              </w:rPr>
              <w:t xml:space="preserve">
индивидуальное (прямо или косвенно) или совместное владение (процент, наименование юридического лица (фамилия, имя, отчество (при его наличии); </w:t>
            </w:r>
          </w:p>
          <w:p>
            <w:pPr>
              <w:spacing w:after="20"/>
              <w:ind w:left="20"/>
              <w:jc w:val="both"/>
            </w:pPr>
            <w:r>
              <w:rPr>
                <w:rFonts w:ascii="Times New Roman"/>
                <w:b w:val="false"/>
                <w:i w:val="false"/>
                <w:color w:val="000000"/>
                <w:sz w:val="20"/>
              </w:rPr>
              <w:t xml:space="preserve">
8) краткие данные о руководящих работниках банка-нерезидента Республики Казахстан согласно приложению 5 к настоящему перечню основных требований к оказанию государственной услуги. </w:t>
            </w:r>
          </w:p>
          <w:p>
            <w:pPr>
              <w:spacing w:after="20"/>
              <w:ind w:left="20"/>
              <w:jc w:val="both"/>
            </w:pPr>
            <w:r>
              <w:rPr>
                <w:rFonts w:ascii="Times New Roman"/>
                <w:b w:val="false"/>
                <w:i w:val="false"/>
                <w:color w:val="000000"/>
                <w:sz w:val="20"/>
              </w:rPr>
              <w:t>
Для целей настоящего подпункта руководящими работниками банка-нерезидента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pPr>
              <w:spacing w:after="20"/>
              <w:ind w:left="20"/>
              <w:jc w:val="both"/>
            </w:pPr>
            <w:r>
              <w:rPr>
                <w:rFonts w:ascii="Times New Roman"/>
                <w:b w:val="false"/>
                <w:i w:val="false"/>
                <w:color w:val="000000"/>
                <w:sz w:val="20"/>
              </w:rPr>
              <w:t>
Требования о представлении документов, подтверждающих сведения, указанные в подпунктах 7), 8) части второй настоящего пункта, не распространяются на банк-нерезидент Республики Казахстан, при наличии у него кредитного рейтинга не ниже "А-" одного из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разрешения на открытие банка:</w:t>
            </w:r>
          </w:p>
          <w:p>
            <w:pPr>
              <w:spacing w:after="20"/>
              <w:ind w:left="20"/>
              <w:jc w:val="both"/>
            </w:pPr>
            <w:r>
              <w:rPr>
                <w:rFonts w:ascii="Times New Roman"/>
                <w:b w:val="false"/>
                <w:i w:val="false"/>
                <w:color w:val="000000"/>
                <w:sz w:val="20"/>
              </w:rPr>
              <w:t>
1) несоответствие наименования банка требованиям пунктов 2-4 статьи 15 Закона о банках;</w:t>
            </w:r>
          </w:p>
          <w:p>
            <w:pPr>
              <w:spacing w:after="20"/>
              <w:ind w:left="20"/>
              <w:jc w:val="both"/>
            </w:pPr>
            <w:r>
              <w:rPr>
                <w:rFonts w:ascii="Times New Roman"/>
                <w:b w:val="false"/>
                <w:i w:val="false"/>
                <w:color w:val="000000"/>
                <w:sz w:val="20"/>
              </w:rPr>
              <w:t>
2) неустойчивость финансового положения учредителей банка.</w:t>
            </w:r>
          </w:p>
          <w:p>
            <w:pPr>
              <w:spacing w:after="20"/>
              <w:ind w:left="20"/>
              <w:jc w:val="both"/>
            </w:pPr>
            <w:r>
              <w:rPr>
                <w:rFonts w:ascii="Times New Roman"/>
                <w:b w:val="false"/>
                <w:i w:val="false"/>
                <w:color w:val="000000"/>
                <w:sz w:val="20"/>
              </w:rPr>
              <w:t>
Под неустойчивостью финансового положения понимается наличие признаков, установленных в пункте 10 статьи 17-1 Закона о банках;</w:t>
            </w:r>
          </w:p>
          <w:p>
            <w:pPr>
              <w:spacing w:after="20"/>
              <w:ind w:left="20"/>
              <w:jc w:val="both"/>
            </w:pPr>
            <w:r>
              <w:rPr>
                <w:rFonts w:ascii="Times New Roman"/>
                <w:b w:val="false"/>
                <w:i w:val="false"/>
                <w:color w:val="000000"/>
                <w:sz w:val="20"/>
              </w:rPr>
              <w:t>
3) в случаях, когда учредитель – физическое лицо либо первый руководитель исполнительного органа (лицо, единолично осуществляющее функции исполнительного органа), органа управления (в случае его создания) учредителя – юридического лица: имеет непогашенную или неснятую в установленном законом порядке судимость;</w:t>
            </w:r>
          </w:p>
          <w:p>
            <w:pPr>
              <w:spacing w:after="20"/>
              <w:ind w:left="20"/>
              <w:jc w:val="both"/>
            </w:pPr>
            <w:r>
              <w:rPr>
                <w:rFonts w:ascii="Times New Roman"/>
                <w:b w:val="false"/>
                <w:i w:val="false"/>
                <w:color w:val="000000"/>
                <w:sz w:val="20"/>
              </w:rPr>
              <w:t>
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p>
            <w:pPr>
              <w:spacing w:after="20"/>
              <w:ind w:left="20"/>
              <w:jc w:val="both"/>
            </w:pPr>
            <w:r>
              <w:rPr>
                <w:rFonts w:ascii="Times New Roman"/>
                <w:b w:val="false"/>
                <w:i w:val="false"/>
                <w:color w:val="000000"/>
                <w:sz w:val="20"/>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подпункта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pPr>
              <w:spacing w:after="20"/>
              <w:ind w:left="20"/>
              <w:jc w:val="both"/>
            </w:pPr>
            <w:r>
              <w:rPr>
                <w:rFonts w:ascii="Times New Roman"/>
                <w:b w:val="false"/>
                <w:i w:val="false"/>
                <w:color w:val="000000"/>
                <w:sz w:val="20"/>
              </w:rPr>
              <w:t>
4) несоблюдение требований статьи 17-1 Закона о банках;</w:t>
            </w:r>
          </w:p>
          <w:p>
            <w:pPr>
              <w:spacing w:after="20"/>
              <w:ind w:left="20"/>
              <w:jc w:val="both"/>
            </w:pPr>
            <w:r>
              <w:rPr>
                <w:rFonts w:ascii="Times New Roman"/>
                <w:b w:val="false"/>
                <w:i w:val="false"/>
                <w:color w:val="000000"/>
                <w:sz w:val="20"/>
              </w:rPr>
              <w:t>
5) несоблюдение ограничений, установленных статьей 17 Закона о банках;</w:t>
            </w:r>
          </w:p>
          <w:p>
            <w:pPr>
              <w:spacing w:after="20"/>
              <w:ind w:left="20"/>
              <w:jc w:val="both"/>
            </w:pPr>
            <w:r>
              <w:rPr>
                <w:rFonts w:ascii="Times New Roman"/>
                <w:b w:val="false"/>
                <w:i w:val="false"/>
                <w:color w:val="000000"/>
                <w:sz w:val="20"/>
              </w:rPr>
              <w:t>
6) отказ в выдаче согласия уполномоченным органом на приобретение статуса крупного участника банка, банковского холдинга;</w:t>
            </w:r>
          </w:p>
          <w:p>
            <w:pPr>
              <w:spacing w:after="20"/>
              <w:ind w:left="20"/>
              <w:jc w:val="both"/>
            </w:pPr>
            <w:r>
              <w:rPr>
                <w:rFonts w:ascii="Times New Roman"/>
                <w:b w:val="false"/>
                <w:i w:val="false"/>
                <w:color w:val="000000"/>
                <w:sz w:val="20"/>
              </w:rPr>
              <w:t>
7) отказ в выдаче разрешения на создание (приобретение) дочерней организации банка;</w:t>
            </w:r>
          </w:p>
          <w:p>
            <w:pPr>
              <w:spacing w:after="20"/>
              <w:ind w:left="20"/>
              <w:jc w:val="both"/>
            </w:pPr>
            <w:r>
              <w:rPr>
                <w:rFonts w:ascii="Times New Roman"/>
                <w:b w:val="false"/>
                <w:i w:val="false"/>
                <w:color w:val="000000"/>
                <w:sz w:val="20"/>
              </w:rPr>
              <w:t>
8) отсутствие согласия услугополучателя,</w:t>
            </w:r>
          </w:p>
          <w:p>
            <w:pPr>
              <w:spacing w:after="20"/>
              <w:ind w:left="20"/>
              <w:jc w:val="both"/>
            </w:pPr>
            <w:r>
              <w:rPr>
                <w:rFonts w:ascii="Times New Roman"/>
                <w:b w:val="false"/>
                <w:i w:val="false"/>
                <w:color w:val="000000"/>
                <w:sz w:val="20"/>
              </w:rPr>
              <w:t>
предоставляемого в соответствии со статьей 8 Закона Республики Казахстан "О персональных данных и их защите" (далее – Закон о персональных данных),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9) недостоверность сведений и информации в документах, представленных для получения разрешения. При выдаче разрешения на открытие филиала банка-нерезидента Республики Казахстан:</w:t>
            </w:r>
          </w:p>
          <w:p>
            <w:pPr>
              <w:spacing w:after="20"/>
              <w:ind w:left="20"/>
              <w:jc w:val="both"/>
            </w:pPr>
            <w:r>
              <w:rPr>
                <w:rFonts w:ascii="Times New Roman"/>
                <w:b w:val="false"/>
                <w:i w:val="false"/>
                <w:color w:val="000000"/>
                <w:sz w:val="20"/>
              </w:rPr>
              <w:t>
1) несоответствие требованиям, указанным в пункте 1 статьи 13-1 Закона о банках;</w:t>
            </w:r>
          </w:p>
          <w:p>
            <w:pPr>
              <w:spacing w:after="20"/>
              <w:ind w:left="20"/>
              <w:jc w:val="both"/>
            </w:pPr>
            <w:r>
              <w:rPr>
                <w:rFonts w:ascii="Times New Roman"/>
                <w:b w:val="false"/>
                <w:i w:val="false"/>
                <w:color w:val="000000"/>
                <w:sz w:val="20"/>
              </w:rPr>
              <w:t xml:space="preserve">
2) недостоверность сведений и информации в документах, представленных для получения разрешения; </w:t>
            </w:r>
          </w:p>
          <w:p>
            <w:pPr>
              <w:spacing w:after="20"/>
              <w:ind w:left="20"/>
              <w:jc w:val="both"/>
            </w:pPr>
            <w:r>
              <w:rPr>
                <w:rFonts w:ascii="Times New Roman"/>
                <w:b w:val="false"/>
                <w:i w:val="false"/>
                <w:color w:val="000000"/>
                <w:sz w:val="20"/>
              </w:rPr>
              <w:t>
3) несоответствие наименования филиала банка-нерезидента Республики Казахстан требованиям, установленным пунктом 2 статьи 4-1 Закона о банках;</w:t>
            </w:r>
          </w:p>
          <w:p>
            <w:pPr>
              <w:spacing w:after="20"/>
              <w:ind w:left="20"/>
              <w:jc w:val="both"/>
            </w:pPr>
            <w:r>
              <w:rPr>
                <w:rFonts w:ascii="Times New Roman"/>
                <w:b w:val="false"/>
                <w:i w:val="false"/>
                <w:color w:val="000000"/>
                <w:sz w:val="20"/>
              </w:rPr>
              <w:t>
4)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5) отсутствие согласия услугополучателя, предоставляемого в соответствии со статьей 8 Закона о персональных данных,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отсутствие безупречной деловой репутации у руководящих работников банка-нерезидента Республики Казахстан, открывающего филиал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 Услугополучатель имеет возможность получения информации о порядке и статусе оказания государственной услуги в режиме удаленного доступа через "личный кабинет"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перечню основных требований к</w:t>
            </w:r>
            <w:r>
              <w:br/>
            </w:r>
            <w:r>
              <w:rPr>
                <w:rFonts w:ascii="Times New Roman"/>
                <w:b w:val="false"/>
                <w:i w:val="false"/>
                <w:color w:val="000000"/>
                <w:sz w:val="20"/>
              </w:rPr>
              <w:t>оказанию государственной</w:t>
            </w:r>
            <w:r>
              <w:br/>
            </w:r>
            <w:r>
              <w:rPr>
                <w:rFonts w:ascii="Times New Roman"/>
                <w:b w:val="false"/>
                <w:i w:val="false"/>
                <w:color w:val="000000"/>
                <w:sz w:val="20"/>
              </w:rPr>
              <w:t>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(БИН 191240019852)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15113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562100"/>
                          </a:xfrm>
                          <a:prstGeom prst="rect">
                            <a:avLst/>
                          </a:prstGeom>
                        </pic:spPr>
                      </pic:pic>
                    </a:graphicData>
                  </a:graphic>
                </wp:inline>
              </w:drawing>
            </w:r>
          </w:p>
        </w:tc>
      </w:tr>
    </w:tbl>
    <w:p>
      <w:pPr>
        <w:spacing w:after="0"/>
        <w:ind w:left="0"/>
        <w:jc w:val="both"/>
      </w:pPr>
      <w:r>
        <w:rPr>
          <w:rFonts w:ascii="Times New Roman"/>
          <w:b w:val="false"/>
          <w:i w:val="false"/>
          <w:color w:val="000000"/>
          <w:sz w:val="28"/>
        </w:rPr>
        <w:t>
      Сведения об учредителе – физическом лице с долей в уставном капитале банка менее 10 (десяти) процентов</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на "___" _____________________ 20___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Учредитель___________________________________________________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2. Дата рождения ________________________________________________ </w:t>
      </w:r>
    </w:p>
    <w:p>
      <w:pPr>
        <w:spacing w:after="0"/>
        <w:ind w:left="0"/>
        <w:jc w:val="both"/>
      </w:pPr>
      <w:r>
        <w:rPr>
          <w:rFonts w:ascii="Times New Roman"/>
          <w:b w:val="false"/>
          <w:i w:val="false"/>
          <w:color w:val="000000"/>
          <w:sz w:val="28"/>
        </w:rPr>
        <w:t xml:space="preserve">
      3. Место рождения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Гражданство __________________________________________________ </w:t>
      </w:r>
    </w:p>
    <w:p>
      <w:pPr>
        <w:spacing w:after="0"/>
        <w:ind w:left="0"/>
        <w:jc w:val="both"/>
      </w:pPr>
      <w:r>
        <w:rPr>
          <w:rFonts w:ascii="Times New Roman"/>
          <w:b w:val="false"/>
          <w:i w:val="false"/>
          <w:color w:val="000000"/>
          <w:sz w:val="28"/>
        </w:rPr>
        <w:t xml:space="preserve">
      5. Данные документа, удостоверяющего личность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Индивидуальный идентификационный номер (при наличии) 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Место жительства и юридический адрес___________________________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8. Номер телефона (код города, рабочий и домашний)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9. Сведения о супруге, близких родственниках (родители, брат, сестра, дети) и свойственниках (родители, брат, сестра, дети супруга (супруги)</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6" w:id="185"/>
    <w:p>
      <w:pPr>
        <w:spacing w:after="0"/>
        <w:ind w:left="0"/>
        <w:jc w:val="both"/>
      </w:pPr>
      <w:r>
        <w:rPr>
          <w:rFonts w:ascii="Times New Roman"/>
          <w:b w:val="false"/>
          <w:i w:val="false"/>
          <w:color w:val="000000"/>
          <w:sz w:val="28"/>
        </w:rPr>
        <w:t>
      10. Сведения о трудовой деятельности</w:t>
      </w:r>
    </w:p>
    <w:bookmarkEnd w:id="185"/>
    <w:bookmarkStart w:name="z1227" w:id="186"/>
    <w:p>
      <w:pPr>
        <w:spacing w:after="0"/>
        <w:ind w:left="0"/>
        <w:jc w:val="both"/>
      </w:pPr>
      <w:r>
        <w:rPr>
          <w:rFonts w:ascii="Times New Roman"/>
          <w:b w:val="false"/>
          <w:i w:val="false"/>
          <w:color w:val="000000"/>
          <w:sz w:val="28"/>
        </w:rPr>
        <w:t>
      В данном пункте указываются сведения о трудовой деятельности учредителя – физического лица, а также членстве в органе управления, в том числе с даты окончания высшего учебного заведения, а также период, в течение которого учредителем – физическим лицом трудовая деятельность не осуществлялась.</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8" w:id="187"/>
    <w:p>
      <w:pPr>
        <w:spacing w:after="0"/>
        <w:ind w:left="0"/>
        <w:jc w:val="both"/>
      </w:pPr>
      <w:r>
        <w:rPr>
          <w:rFonts w:ascii="Times New Roman"/>
          <w:b w:val="false"/>
          <w:i w:val="false"/>
          <w:color w:val="000000"/>
          <w:sz w:val="28"/>
        </w:rPr>
        <w:t>
      11. Сведения о юридических лицах, по отношению к которым учредитель – физическое лицо является крупным акционером либо имеет право на соответствующую долю в имуществе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место нахождения юридического лица </w:t>
            </w:r>
          </w:p>
          <w:p>
            <w:pPr>
              <w:spacing w:after="20"/>
              <w:ind w:left="20"/>
              <w:jc w:val="both"/>
            </w:pPr>
            <w:r>
              <w:rPr>
                <w:rFonts w:ascii="Times New Roman"/>
                <w:b w:val="false"/>
                <w:i w:val="false"/>
                <w:color w:val="000000"/>
                <w:sz w:val="20"/>
              </w:rPr>
              <w:t>(БИН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 физическому лицу, к общему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9" w:id="188"/>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учредителя – физического лица, а также количества акций (долей), в результате владения которыми учредитель – физическое лицо в совокупности с иными лицами является крупным участником.</w:t>
      </w:r>
    </w:p>
    <w:bookmarkEnd w:id="188"/>
    <w:bookmarkStart w:name="z1230" w:id="189"/>
    <w:p>
      <w:pPr>
        <w:spacing w:after="0"/>
        <w:ind w:left="0"/>
        <w:jc w:val="both"/>
      </w:pPr>
      <w:r>
        <w:rPr>
          <w:rFonts w:ascii="Times New Roman"/>
          <w:b w:val="false"/>
          <w:i w:val="false"/>
          <w:color w:val="000000"/>
          <w:sz w:val="28"/>
        </w:rPr>
        <w:t>
      12. Сведения о том, занимал ли учредитель – физическое лицо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bookmarkEnd w:id="189"/>
    <w:bookmarkStart w:name="z1231" w:id="190"/>
    <w:p>
      <w:pPr>
        <w:spacing w:after="0"/>
        <w:ind w:left="0"/>
        <w:jc w:val="both"/>
      </w:pPr>
      <w:r>
        <w:rPr>
          <w:rFonts w:ascii="Times New Roman"/>
          <w:b w:val="false"/>
          <w:i w:val="false"/>
          <w:color w:val="000000"/>
          <w:sz w:val="28"/>
        </w:rPr>
        <w:t>
      Для целей настоящего подпункта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bookmarkEnd w:id="190"/>
    <w:p>
      <w:pPr>
        <w:spacing w:after="0"/>
        <w:ind w:left="0"/>
        <w:jc w:val="left"/>
      </w:pPr>
      <w:r>
        <w:rPr>
          <w:rFonts w:ascii="Times New Roman"/>
          <w:b w:val="false"/>
          <w:i w:val="false"/>
          <w:color w:val="000000"/>
          <w:sz w:val="28"/>
        </w:rPr>
        <w:t xml:space="preserve">
      _______________________________________________________________________________ </w:t>
      </w:r>
      <w:r>
        <w:br/>
      </w:r>
      <w:r>
        <w:rPr>
          <w:rFonts w:ascii="Times New Roman"/>
          <w:b w:val="false"/>
          <w:i w:val="false"/>
          <w:color w:val="000000"/>
          <w:sz w:val="28"/>
        </w:rPr>
        <w:t xml:space="preserve">
                          (да (нет), указать _______________________________________________________________________________ </w:t>
      </w:r>
      <w:r>
        <w:br/>
      </w:r>
      <w:r>
        <w:rPr>
          <w:rFonts w:ascii="Times New Roman"/>
          <w:b w:val="false"/>
          <w:i w:val="false"/>
          <w:color w:val="000000"/>
          <w:sz w:val="28"/>
        </w:rPr>
        <w:t>
                           наименование организации, должность, период работы)</w:t>
      </w:r>
      <w:r>
        <w:br/>
      </w:r>
      <w:r>
        <w:rPr>
          <w:rFonts w:ascii="Times New Roman"/>
          <w:b w:val="false"/>
          <w:i w:val="false"/>
          <w:color w:val="000000"/>
          <w:sz w:val="28"/>
        </w:rPr>
        <w:t>
</w:t>
      </w:r>
    </w:p>
    <w:bookmarkStart w:name="z1232" w:id="191"/>
    <w:p>
      <w:pPr>
        <w:spacing w:after="0"/>
        <w:ind w:left="0"/>
        <w:jc w:val="both"/>
      </w:pPr>
      <w:r>
        <w:rPr>
          <w:rFonts w:ascii="Times New Roman"/>
          <w:b w:val="false"/>
          <w:i w:val="false"/>
          <w:color w:val="000000"/>
          <w:sz w:val="28"/>
        </w:rPr>
        <w:t>
      13. Сведения о том, являлся ли учредитель – физическое лицо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91"/>
    <w:bookmarkStart w:name="z1233" w:id="192"/>
    <w:p>
      <w:pPr>
        <w:spacing w:after="0"/>
        <w:ind w:left="0"/>
        <w:jc w:val="both"/>
      </w:pPr>
      <w:r>
        <w:rPr>
          <w:rFonts w:ascii="Times New Roman"/>
          <w:b w:val="false"/>
          <w:i w:val="false"/>
          <w:color w:val="000000"/>
          <w:sz w:val="28"/>
        </w:rPr>
        <w:t>
      __________________________________________________________________________</w:t>
      </w:r>
    </w:p>
    <w:bookmarkEnd w:id="192"/>
    <w:p>
      <w:pPr>
        <w:spacing w:after="0"/>
        <w:ind w:left="0"/>
        <w:jc w:val="left"/>
      </w:pPr>
      <w:r>
        <w:rPr>
          <w:rFonts w:ascii="Times New Roman"/>
          <w:b w:val="false"/>
          <w:i w:val="false"/>
          <w:color w:val="000000"/>
          <w:sz w:val="28"/>
        </w:rPr>
        <w:t xml:space="preserve">
       (да (нет), указать _______________________________________________________________________________ </w:t>
      </w:r>
      <w:r>
        <w:br/>
      </w:r>
      <w:r>
        <w:rPr>
          <w:rFonts w:ascii="Times New Roman"/>
          <w:b w:val="false"/>
          <w:i w:val="false"/>
          <w:color w:val="000000"/>
          <w:sz w:val="28"/>
        </w:rPr>
        <w:t>
      наименование организации, должность, период работы)</w:t>
      </w:r>
      <w:r>
        <w:br/>
      </w:r>
      <w:r>
        <w:rPr>
          <w:rFonts w:ascii="Times New Roman"/>
          <w:b w:val="false"/>
          <w:i w:val="false"/>
          <w:color w:val="000000"/>
          <w:sz w:val="28"/>
        </w:rPr>
        <w:t>
</w:t>
      </w:r>
    </w:p>
    <w:bookmarkStart w:name="z1234" w:id="193"/>
    <w:p>
      <w:pPr>
        <w:spacing w:after="0"/>
        <w:ind w:left="0"/>
        <w:jc w:val="both"/>
      </w:pPr>
      <w:r>
        <w:rPr>
          <w:rFonts w:ascii="Times New Roman"/>
          <w:b w:val="false"/>
          <w:i w:val="false"/>
          <w:color w:val="000000"/>
          <w:sz w:val="28"/>
        </w:rPr>
        <w:t xml:space="preserve">
      14. Привлекался ли учредитель – физическое лицо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 подачи документов для его согласования (не заполняется кандидатом на должность руководящего работника Фонда) </w:t>
      </w:r>
    </w:p>
    <w:bookmarkEnd w:id="193"/>
    <w:bookmarkStart w:name="z1235" w:id="194"/>
    <w:p>
      <w:pPr>
        <w:spacing w:after="0"/>
        <w:ind w:left="0"/>
        <w:jc w:val="both"/>
      </w:pPr>
      <w:r>
        <w:rPr>
          <w:rFonts w:ascii="Times New Roman"/>
          <w:b w:val="false"/>
          <w:i w:val="false"/>
          <w:color w:val="000000"/>
          <w:sz w:val="28"/>
        </w:rPr>
        <w:t>
      ________________________________________________________________________________ (да (нет), краткое описание правонарушения, преступления, реквизиты акта о наложении взыскания или решения суда, с указанием оснований привлечения к ответственности)</w:t>
      </w:r>
    </w:p>
    <w:bookmarkEnd w:id="194"/>
    <w:bookmarkStart w:name="z1236" w:id="195"/>
    <w:p>
      <w:pPr>
        <w:spacing w:after="0"/>
        <w:ind w:left="0"/>
        <w:jc w:val="both"/>
      </w:pPr>
      <w:r>
        <w:rPr>
          <w:rFonts w:ascii="Times New Roman"/>
          <w:b w:val="false"/>
          <w:i w:val="false"/>
          <w:color w:val="000000"/>
          <w:sz w:val="28"/>
        </w:rPr>
        <w:t>
      15. Имеется ли в отношении учредителя – физического лица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195"/>
    <w:bookmarkStart w:name="z1237" w:id="196"/>
    <w:p>
      <w:pPr>
        <w:spacing w:after="0"/>
        <w:ind w:left="0"/>
        <w:jc w:val="both"/>
      </w:pPr>
      <w:r>
        <w:rPr>
          <w:rFonts w:ascii="Times New Roman"/>
          <w:b w:val="false"/>
          <w:i w:val="false"/>
          <w:color w:val="000000"/>
          <w:sz w:val="28"/>
        </w:rPr>
        <w:t>
      16. К сведениям прилагаются:</w:t>
      </w:r>
    </w:p>
    <w:bookmarkEnd w:id="196"/>
    <w:bookmarkStart w:name="z1238" w:id="197"/>
    <w:p>
      <w:pPr>
        <w:spacing w:after="0"/>
        <w:ind w:left="0"/>
        <w:jc w:val="both"/>
      </w:pPr>
      <w:r>
        <w:rPr>
          <w:rFonts w:ascii="Times New Roman"/>
          <w:b w:val="false"/>
          <w:i w:val="false"/>
          <w:color w:val="000000"/>
          <w:sz w:val="28"/>
        </w:rPr>
        <w:t>
      копия документа, удостоверяющего личность учредителя – физического лица (для иностранцев, лиц без гражданства);</w:t>
      </w:r>
    </w:p>
    <w:bookmarkEnd w:id="197"/>
    <w:bookmarkStart w:name="z1239" w:id="198"/>
    <w:p>
      <w:pPr>
        <w:spacing w:after="0"/>
        <w:ind w:left="0"/>
        <w:jc w:val="both"/>
      </w:pPr>
      <w:r>
        <w:rPr>
          <w:rFonts w:ascii="Times New Roman"/>
          <w:b w:val="false"/>
          <w:i w:val="false"/>
          <w:color w:val="000000"/>
          <w:sz w:val="28"/>
        </w:rPr>
        <w:t>
      документ, подтверждающий сведения об отсутствии у учредителя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учредитель – физическое лицо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учредитель – физическое лицо постоянно проживал последние 10 (десять) лет. Дата выдачи указанного документа не превышает 3 (трех) месяцев, предшествующих дате подачи заявления (за исключением случаев, когда в представляемом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bookmarkEnd w:id="198"/>
    <w:bookmarkStart w:name="z1240" w:id="199"/>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соответствие требованиям, предъявляемым к учредителям банка, и наличие безупречной деловой репутации.</w:t>
      </w:r>
    </w:p>
    <w:bookmarkEnd w:id="199"/>
    <w:bookmarkStart w:name="z1241" w:id="200"/>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200"/>
    <w:bookmarkStart w:name="z1242" w:id="201"/>
    <w:p>
      <w:pPr>
        <w:spacing w:after="0"/>
        <w:ind w:left="0"/>
        <w:jc w:val="both"/>
      </w:pPr>
      <w:r>
        <w:rPr>
          <w:rFonts w:ascii="Times New Roman"/>
          <w:b w:val="false"/>
          <w:i w:val="false"/>
          <w:color w:val="000000"/>
          <w:sz w:val="28"/>
        </w:rPr>
        <w:t>
      Фамилия, имя, отчество (при его наличии)</w:t>
      </w:r>
    </w:p>
    <w:bookmarkEnd w:id="201"/>
    <w:p>
      <w:pPr>
        <w:spacing w:after="0"/>
        <w:ind w:left="0"/>
        <w:jc w:val="left"/>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(заполняется учредителем – физическим лицом собственноручно печатными буквами) </w:t>
      </w:r>
      <w:r>
        <w:br/>
      </w:r>
      <w:r>
        <w:rPr>
          <w:rFonts w:ascii="Times New Roman"/>
          <w:b w:val="false"/>
          <w:i w:val="false"/>
          <w:color w:val="000000"/>
          <w:sz w:val="28"/>
        </w:rPr>
        <w:t xml:space="preserve">
      Подпись ______________________ </w:t>
      </w:r>
      <w:r>
        <w:br/>
      </w:r>
      <w:r>
        <w:rPr>
          <w:rFonts w:ascii="Times New Roman"/>
          <w:b w:val="false"/>
          <w:i w:val="false"/>
          <w:color w:val="000000"/>
          <w:sz w:val="28"/>
        </w:rPr>
        <w:t xml:space="preserve">
      Дата 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перечню основных требований к</w:t>
            </w:r>
            <w:r>
              <w:br/>
            </w:r>
            <w:r>
              <w:rPr>
                <w:rFonts w:ascii="Times New Roman"/>
                <w:b w:val="false"/>
                <w:i w:val="false"/>
                <w:color w:val="000000"/>
                <w:sz w:val="20"/>
              </w:rPr>
              <w:t>оказанию государственной</w:t>
            </w:r>
            <w:r>
              <w:br/>
            </w:r>
            <w:r>
              <w:rPr>
                <w:rFonts w:ascii="Times New Roman"/>
                <w:b w:val="false"/>
                <w:i w:val="false"/>
                <w:color w:val="000000"/>
                <w:sz w:val="20"/>
              </w:rPr>
              <w:t>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 xml:space="preserve">финансового рынка" </w:t>
            </w:r>
            <w:r>
              <w:br/>
            </w:r>
            <w:r>
              <w:rPr>
                <w:rFonts w:ascii="Times New Roman"/>
                <w:b w:val="false"/>
                <w:i w:val="false"/>
                <w:color w:val="000000"/>
                <w:sz w:val="20"/>
              </w:rPr>
              <w:t xml:space="preserve">(БИН 191240019852) </w:t>
            </w:r>
          </w:p>
        </w:tc>
      </w:tr>
    </w:tbl>
    <w:p>
      <w:pPr>
        <w:spacing w:after="0"/>
        <w:ind w:left="0"/>
        <w:jc w:val="both"/>
      </w:pPr>
      <w:r>
        <w:rPr>
          <w:rFonts w:ascii="Times New Roman"/>
          <w:b w:val="false"/>
          <w:i w:val="false"/>
          <w:color w:val="000000"/>
          <w:sz w:val="28"/>
        </w:rPr>
        <w:t xml:space="preserve">
      Сведения об учредителе – юридическом лице с долей в уставном капитале банка менее 10 (десяти) процентов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на "___" ___________________ 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5" w:id="202"/>
    <w:p>
      <w:pPr>
        <w:spacing w:after="0"/>
        <w:ind w:left="0"/>
        <w:jc w:val="both"/>
      </w:pPr>
      <w:r>
        <w:rPr>
          <w:rFonts w:ascii="Times New Roman"/>
          <w:b w:val="false"/>
          <w:i w:val="false"/>
          <w:color w:val="000000"/>
          <w:sz w:val="28"/>
        </w:rPr>
        <w:t xml:space="preserve">
      1. Учредитель___________________________________________________ (наименование) </w:t>
      </w:r>
    </w:p>
    <w:bookmarkEnd w:id="202"/>
    <w:bookmarkStart w:name="z1246" w:id="203"/>
    <w:p>
      <w:pPr>
        <w:spacing w:after="0"/>
        <w:ind w:left="0"/>
        <w:jc w:val="both"/>
      </w:pPr>
      <w:r>
        <w:rPr>
          <w:rFonts w:ascii="Times New Roman"/>
          <w:b w:val="false"/>
          <w:i w:val="false"/>
          <w:color w:val="000000"/>
          <w:sz w:val="28"/>
        </w:rPr>
        <w:t xml:space="preserve">
      2. Место нахождения и фактический адрес___________________________ ____________________________________________________________________ (почтовый индекс, область, город, улица, номер телефона) </w:t>
      </w:r>
    </w:p>
    <w:bookmarkEnd w:id="203"/>
    <w:bookmarkStart w:name="z1247" w:id="204"/>
    <w:p>
      <w:pPr>
        <w:spacing w:after="0"/>
        <w:ind w:left="0"/>
        <w:jc w:val="both"/>
      </w:pPr>
      <w:r>
        <w:rPr>
          <w:rFonts w:ascii="Times New Roman"/>
          <w:b w:val="false"/>
          <w:i w:val="false"/>
          <w:color w:val="000000"/>
          <w:sz w:val="28"/>
        </w:rPr>
        <w:t xml:space="preserve">
      3. Сведения о государственной регистрации (перерегистрации)_________ ____________________________________________________________________ (наименование документа, номер и дата выдачи, кем выдан) </w:t>
      </w:r>
    </w:p>
    <w:bookmarkEnd w:id="204"/>
    <w:bookmarkStart w:name="z1248" w:id="205"/>
    <w:p>
      <w:pPr>
        <w:spacing w:after="0"/>
        <w:ind w:left="0"/>
        <w:jc w:val="both"/>
      </w:pPr>
      <w:r>
        <w:rPr>
          <w:rFonts w:ascii="Times New Roman"/>
          <w:b w:val="false"/>
          <w:i w:val="false"/>
          <w:color w:val="000000"/>
          <w:sz w:val="28"/>
        </w:rPr>
        <w:t xml:space="preserve">
      4. Бизнес-идентификационный номер (при наличии) __________________ ____________________________________________________________________ </w:t>
      </w:r>
    </w:p>
    <w:bookmarkEnd w:id="205"/>
    <w:bookmarkStart w:name="z1249" w:id="206"/>
    <w:p>
      <w:pPr>
        <w:spacing w:after="0"/>
        <w:ind w:left="0"/>
        <w:jc w:val="both"/>
      </w:pPr>
      <w:r>
        <w:rPr>
          <w:rFonts w:ascii="Times New Roman"/>
          <w:b w:val="false"/>
          <w:i w:val="false"/>
          <w:color w:val="000000"/>
          <w:sz w:val="28"/>
        </w:rPr>
        <w:t xml:space="preserve">
      5. Вид деятельности______________________________________________ ____________________________________________________________________ (указать основные виды деятельности) </w:t>
      </w:r>
    </w:p>
    <w:bookmarkEnd w:id="206"/>
    <w:bookmarkStart w:name="z1250" w:id="207"/>
    <w:p>
      <w:pPr>
        <w:spacing w:after="0"/>
        <w:ind w:left="0"/>
        <w:jc w:val="both"/>
      </w:pPr>
      <w:r>
        <w:rPr>
          <w:rFonts w:ascii="Times New Roman"/>
          <w:b w:val="false"/>
          <w:i w:val="false"/>
          <w:color w:val="000000"/>
          <w:sz w:val="28"/>
        </w:rPr>
        <w:t>
      6. Резидент или нерезидент Республики Казахстан ____________________</w:t>
      </w:r>
    </w:p>
    <w:bookmarkEnd w:id="207"/>
    <w:bookmarkStart w:name="z1251" w:id="208"/>
    <w:p>
      <w:pPr>
        <w:spacing w:after="0"/>
        <w:ind w:left="0"/>
        <w:jc w:val="both"/>
      </w:pPr>
      <w:r>
        <w:rPr>
          <w:rFonts w:ascii="Times New Roman"/>
          <w:b w:val="false"/>
          <w:i w:val="false"/>
          <w:color w:val="000000"/>
          <w:sz w:val="28"/>
        </w:rPr>
        <w:t>
       7. Сведения о юридических лицах, по отношению к которым учредитель – юридическое лицо является крупным акционером либо имеет право на соответствующую долю в имуществе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20"/>
              <w:ind w:left="20"/>
              <w:jc w:val="both"/>
            </w:pPr>
            <w:r>
              <w:rPr>
                <w:rFonts w:ascii="Times New Roman"/>
                <w:b w:val="false"/>
                <w:i w:val="false"/>
                <w:color w:val="000000"/>
                <w:sz w:val="20"/>
              </w:rPr>
              <w:t>(БИН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 юридическому лицу, к общему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209"/>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учредителя – юридического лица, а также количества акций (долей), в результате владения которыми учредитель – юридическое лицо в совокупности с иными лицами является крупным участником.</w:t>
      </w:r>
    </w:p>
    <w:bookmarkEnd w:id="209"/>
    <w:bookmarkStart w:name="z1253" w:id="210"/>
    <w:p>
      <w:pPr>
        <w:spacing w:after="0"/>
        <w:ind w:left="0"/>
        <w:jc w:val="both"/>
      </w:pPr>
      <w:r>
        <w:rPr>
          <w:rFonts w:ascii="Times New Roman"/>
          <w:b w:val="false"/>
          <w:i w:val="false"/>
          <w:color w:val="000000"/>
          <w:sz w:val="28"/>
        </w:rPr>
        <w:t>
      8. Возникали ли в течение последних 3 (трех) календарных лет у учредителя - юридического лица крупные финансовые проблемы, в том числе банкротство, консервация, санация______________________________________ ____________________________________________________________________ ____________________________________________________________________ (причины их возникновения, результаты решения этих проблем) 9. Первый руководитель исполнительного органа (лицо, единолично осуществляющее функции исполнительного органа) _______________________ _________________________________________________________________________ (фамилия, имя, отчество (при его наличии) Дата рождения _______________________________________________________ Место рождения ______________________________________________________ Гражданство __________________________________________________________ Данные документа, удостоверяющего личность ____________________________ __________________________________________________________________________ Индивидуальный идентификационный номер (при наличии) _________________ Место жительства и юридический адрес___________________________________ __________________________________________________________________________ Образование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4" w:id="211"/>
    <w:p>
      <w:pPr>
        <w:spacing w:after="0"/>
        <w:ind w:left="0"/>
        <w:jc w:val="both"/>
      </w:pPr>
      <w:r>
        <w:rPr>
          <w:rFonts w:ascii="Times New Roman"/>
          <w:b w:val="false"/>
          <w:i w:val="false"/>
          <w:color w:val="000000"/>
          <w:sz w:val="28"/>
        </w:rPr>
        <w:t>
      Сведения о супруге, близких родственниках (родители, брат, сестра, дети) и свойственниках (родители, брат, сестра, дети супруга (супруги) первого руководителя исполнительного органа (лицо, единолично осуществляющее функции исполнительного органа) учредителя – юридического лица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5" w:id="212"/>
    <w:p>
      <w:pPr>
        <w:spacing w:after="0"/>
        <w:ind w:left="0"/>
        <w:jc w:val="both"/>
      </w:pPr>
      <w:r>
        <w:rPr>
          <w:rFonts w:ascii="Times New Roman"/>
          <w:b w:val="false"/>
          <w:i w:val="false"/>
          <w:color w:val="000000"/>
          <w:sz w:val="28"/>
        </w:rPr>
        <w:t>
      Сведения о трудовой деятельности</w:t>
      </w:r>
    </w:p>
    <w:bookmarkEnd w:id="212"/>
    <w:bookmarkStart w:name="z1256" w:id="213"/>
    <w:p>
      <w:pPr>
        <w:spacing w:after="0"/>
        <w:ind w:left="0"/>
        <w:jc w:val="both"/>
      </w:pPr>
      <w:r>
        <w:rPr>
          <w:rFonts w:ascii="Times New Roman"/>
          <w:b w:val="false"/>
          <w:i w:val="false"/>
          <w:color w:val="000000"/>
          <w:sz w:val="28"/>
        </w:rPr>
        <w:t>
      В данном абзаце указываются сведения о всей трудовой деятельности первого руководителя исполнительного органа (лицо, единолично осуществляющее функции исполнительного органа) учредителя – юридического лица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 w:id="214"/>
    <w:p>
      <w:pPr>
        <w:spacing w:after="0"/>
        <w:ind w:left="0"/>
        <w:jc w:val="both"/>
      </w:pPr>
      <w:r>
        <w:rPr>
          <w:rFonts w:ascii="Times New Roman"/>
          <w:b w:val="false"/>
          <w:i w:val="false"/>
          <w:color w:val="000000"/>
          <w:sz w:val="28"/>
        </w:rPr>
        <w:t>
      Сведения о юридических лицах, по отношению к которым первый руководитель исполнительного органа (лицо, единолично осуществляющее функции исполнительного органа) учредителя – юридического лица является крупным акционером либо имеет право на соответствующую долю в имуществе</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20"/>
              <w:ind w:left="20"/>
              <w:jc w:val="both"/>
            </w:pPr>
            <w:r>
              <w:rPr>
                <w:rFonts w:ascii="Times New Roman"/>
                <w:b w:val="false"/>
                <w:i w:val="false"/>
                <w:color w:val="000000"/>
                <w:sz w:val="20"/>
              </w:rPr>
              <w:t>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принадлежащих акций к общему количеству голосующих акций юридического лица</w:t>
            </w:r>
          </w:p>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8" w:id="215"/>
    <w:p>
      <w:pPr>
        <w:spacing w:after="0"/>
        <w:ind w:left="0"/>
        <w:jc w:val="both"/>
      </w:pPr>
      <w:r>
        <w:rPr>
          <w:rFonts w:ascii="Times New Roman"/>
          <w:b w:val="false"/>
          <w:i w:val="false"/>
          <w:color w:val="000000"/>
          <w:sz w:val="28"/>
        </w:rPr>
        <w:t>
      Сведения о том, являлся ли первый руководитель исполнительного органа (лицо, единолично осуществляющее функции исполнительного органа) учредителя – юридического лица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 ________</w:t>
      </w:r>
    </w:p>
    <w:bookmarkEnd w:id="215"/>
    <w:bookmarkStart w:name="z1259" w:id="216"/>
    <w:p>
      <w:pPr>
        <w:spacing w:after="0"/>
        <w:ind w:left="0"/>
        <w:jc w:val="both"/>
      </w:pPr>
      <w:r>
        <w:rPr>
          <w:rFonts w:ascii="Times New Roman"/>
          <w:b w:val="false"/>
          <w:i w:val="false"/>
          <w:color w:val="000000"/>
          <w:sz w:val="28"/>
        </w:rPr>
        <w:t>
      ____________________________________________________________________</w:t>
      </w:r>
    </w:p>
    <w:bookmarkEnd w:id="216"/>
    <w:bookmarkStart w:name="z1260" w:id="217"/>
    <w:p>
      <w:pPr>
        <w:spacing w:after="0"/>
        <w:ind w:left="0"/>
        <w:jc w:val="both"/>
      </w:pPr>
      <w:r>
        <w:rPr>
          <w:rFonts w:ascii="Times New Roman"/>
          <w:b w:val="false"/>
          <w:i w:val="false"/>
          <w:color w:val="000000"/>
          <w:sz w:val="28"/>
        </w:rPr>
        <w:t xml:space="preserve">
      (да (нет), указать наименование организации, должность, период работы) </w:t>
      </w:r>
    </w:p>
    <w:bookmarkEnd w:id="217"/>
    <w:bookmarkStart w:name="z1261" w:id="218"/>
    <w:p>
      <w:pPr>
        <w:spacing w:after="0"/>
        <w:ind w:left="0"/>
        <w:jc w:val="both"/>
      </w:pPr>
      <w:r>
        <w:rPr>
          <w:rFonts w:ascii="Times New Roman"/>
          <w:b w:val="false"/>
          <w:i w:val="false"/>
          <w:color w:val="000000"/>
          <w:sz w:val="28"/>
        </w:rPr>
        <w:t>
      Сведения о том, являлся ли первый руководитель исполнительного органа (лицо, единолично осуществляющее функции исполнительного органа) учредителя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_____________________</w:t>
      </w:r>
    </w:p>
    <w:bookmarkEnd w:id="218"/>
    <w:bookmarkStart w:name="z1262" w:id="219"/>
    <w:p>
      <w:pPr>
        <w:spacing w:after="0"/>
        <w:ind w:left="0"/>
        <w:jc w:val="both"/>
      </w:pPr>
      <w:r>
        <w:rPr>
          <w:rFonts w:ascii="Times New Roman"/>
          <w:b w:val="false"/>
          <w:i w:val="false"/>
          <w:color w:val="000000"/>
          <w:sz w:val="28"/>
        </w:rPr>
        <w:t>
      _____________________________________________________________________________________ (да (нет), указать наименование _____________________________________________________________________________________ организации, должность, период работы)</w:t>
      </w:r>
    </w:p>
    <w:bookmarkEnd w:id="219"/>
    <w:bookmarkStart w:name="z1263" w:id="220"/>
    <w:p>
      <w:pPr>
        <w:spacing w:after="0"/>
        <w:ind w:left="0"/>
        <w:jc w:val="both"/>
      </w:pPr>
      <w:r>
        <w:rPr>
          <w:rFonts w:ascii="Times New Roman"/>
          <w:b w:val="false"/>
          <w:i w:val="false"/>
          <w:color w:val="000000"/>
          <w:sz w:val="28"/>
        </w:rPr>
        <w:t>
      Привлекался ли первый руководитель исполнительного органа (лицо, единолично осуществляющее функции исполнительного органа) учредителя – юридического лица в качестве ответчика в судебных разбирательствах_____________________________________ _____________________________________________________________________________________ (да (нет), указать дату, наименование организации, ответчика в судебном _____________________________________________________________________________________ разбирательстве, рассматриваемый вопрос и решение суда) Привлекался ли первый руководитель исполнительного органа (лицо, единолично осуществляющее функции исполнительного органа) учредителя – юридического лица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подачи заявления ______________________________________________________________________________________ ______________________________________________________________________________________ (да (нет), краткое описание правонарушения реквизиты акта о наложении дисциплинарного взыскания с указанием оснований привлечения к ответственности) 10. Первый руководитель органа управления (в случае его создания) ______________________________________________________________________________________ ______________________________________________________________________________________ (фамилия, имя, отчество (при его наличии) Дата рождения ____________________________________________________________________ Место рождения __________________________________________________________________ Гражданство ______________________________________________________________________ Данные документа, удостоверяющего личность ________________________________________ ______________________________________________________________________________________ Индивидуальный идентификационный номер (при наличии) _____________________ Место жительства и юридический адрес_______________________________________ __________________________________________________________________________ Образование</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4" w:id="221"/>
    <w:p>
      <w:pPr>
        <w:spacing w:after="0"/>
        <w:ind w:left="0"/>
        <w:jc w:val="both"/>
      </w:pPr>
      <w:r>
        <w:rPr>
          <w:rFonts w:ascii="Times New Roman"/>
          <w:b w:val="false"/>
          <w:i w:val="false"/>
          <w:color w:val="000000"/>
          <w:sz w:val="28"/>
        </w:rPr>
        <w:t>
      Сведения о супруге, близких родственниках (родители, брат, сестра, дети) и свойственниках (родители, брат, сестра, дети супруга (супруги) первого руководителя органа управления (в случае его создания) учредителя – юридического лица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5" w:id="222"/>
    <w:p>
      <w:pPr>
        <w:spacing w:after="0"/>
        <w:ind w:left="0"/>
        <w:jc w:val="both"/>
      </w:pPr>
      <w:r>
        <w:rPr>
          <w:rFonts w:ascii="Times New Roman"/>
          <w:b w:val="false"/>
          <w:i w:val="false"/>
          <w:color w:val="000000"/>
          <w:sz w:val="28"/>
        </w:rPr>
        <w:t>
      Сведения о трудовой деятельности</w:t>
      </w:r>
    </w:p>
    <w:bookmarkEnd w:id="222"/>
    <w:bookmarkStart w:name="z1266" w:id="223"/>
    <w:p>
      <w:pPr>
        <w:spacing w:after="0"/>
        <w:ind w:left="0"/>
        <w:jc w:val="both"/>
      </w:pPr>
      <w:r>
        <w:rPr>
          <w:rFonts w:ascii="Times New Roman"/>
          <w:b w:val="false"/>
          <w:i w:val="false"/>
          <w:color w:val="000000"/>
          <w:sz w:val="28"/>
        </w:rPr>
        <w:t>
      В данном абзаце указываются сведения о всей трудовой деятельности первого руководителя органа управления (в случае его создания) учредителя – юридического лица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7" w:id="224"/>
    <w:p>
      <w:pPr>
        <w:spacing w:after="0"/>
        <w:ind w:left="0"/>
        <w:jc w:val="both"/>
      </w:pPr>
      <w:r>
        <w:rPr>
          <w:rFonts w:ascii="Times New Roman"/>
          <w:b w:val="false"/>
          <w:i w:val="false"/>
          <w:color w:val="000000"/>
          <w:sz w:val="28"/>
        </w:rPr>
        <w:t>
      Сведения о юридических лицах, по отношению к которым первый руководитель органа управления (в случае его создания) учредителя – юридического лица является крупным акционером либо имеет право на соответствующую долю в имуществе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20"/>
              <w:ind w:left="20"/>
              <w:jc w:val="both"/>
            </w:pPr>
            <w:r>
              <w:rPr>
                <w:rFonts w:ascii="Times New Roman"/>
                <w:b w:val="false"/>
                <w:i w:val="false"/>
                <w:color w:val="000000"/>
                <w:sz w:val="20"/>
              </w:rPr>
              <w:t>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принадлежащих акций к общему количеству голосующих акций юридического лица</w:t>
            </w:r>
          </w:p>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225"/>
    <w:p>
      <w:pPr>
        <w:spacing w:after="0"/>
        <w:ind w:left="0"/>
        <w:jc w:val="both"/>
      </w:pPr>
      <w:r>
        <w:rPr>
          <w:rFonts w:ascii="Times New Roman"/>
          <w:b w:val="false"/>
          <w:i w:val="false"/>
          <w:color w:val="000000"/>
          <w:sz w:val="28"/>
        </w:rPr>
        <w:t>
      Сведения о том, являлся ли первый руководитель органа управления (в случае его создания) учредителя – юридического лица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 ________ ____________________________________________________________________</w:t>
      </w:r>
    </w:p>
    <w:bookmarkEnd w:id="225"/>
    <w:bookmarkStart w:name="z1269" w:id="226"/>
    <w:p>
      <w:pPr>
        <w:spacing w:after="0"/>
        <w:ind w:left="0"/>
        <w:jc w:val="both"/>
      </w:pPr>
      <w:r>
        <w:rPr>
          <w:rFonts w:ascii="Times New Roman"/>
          <w:b w:val="false"/>
          <w:i w:val="false"/>
          <w:color w:val="000000"/>
          <w:sz w:val="28"/>
        </w:rPr>
        <w:t>
      ____________________________________________________________________</w:t>
      </w:r>
    </w:p>
    <w:bookmarkEnd w:id="226"/>
    <w:bookmarkStart w:name="z1270" w:id="227"/>
    <w:p>
      <w:pPr>
        <w:spacing w:after="0"/>
        <w:ind w:left="0"/>
        <w:jc w:val="both"/>
      </w:pPr>
      <w:r>
        <w:rPr>
          <w:rFonts w:ascii="Times New Roman"/>
          <w:b w:val="false"/>
          <w:i w:val="false"/>
          <w:color w:val="000000"/>
          <w:sz w:val="28"/>
        </w:rPr>
        <w:t xml:space="preserve">
      (да (нет), указать наименование организации, должность, период работы) </w:t>
      </w:r>
    </w:p>
    <w:bookmarkEnd w:id="227"/>
    <w:bookmarkStart w:name="z1271" w:id="228"/>
    <w:p>
      <w:pPr>
        <w:spacing w:after="0"/>
        <w:ind w:left="0"/>
        <w:jc w:val="both"/>
      </w:pPr>
      <w:r>
        <w:rPr>
          <w:rFonts w:ascii="Times New Roman"/>
          <w:b w:val="false"/>
          <w:i w:val="false"/>
          <w:color w:val="000000"/>
          <w:sz w:val="28"/>
        </w:rPr>
        <w:t>
      Сведения о том, являлся ли первый руководитель органа управления (в случае его создания) учредителя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_____________________ ____________________________________________________________________</w:t>
      </w:r>
    </w:p>
    <w:bookmarkEnd w:id="228"/>
    <w:bookmarkStart w:name="z1272" w:id="229"/>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229"/>
    <w:bookmarkStart w:name="z1273" w:id="230"/>
    <w:p>
      <w:pPr>
        <w:spacing w:after="0"/>
        <w:ind w:left="0"/>
        <w:jc w:val="both"/>
      </w:pPr>
      <w:r>
        <w:rPr>
          <w:rFonts w:ascii="Times New Roman"/>
          <w:b w:val="false"/>
          <w:i w:val="false"/>
          <w:color w:val="000000"/>
          <w:sz w:val="28"/>
        </w:rPr>
        <w:t>
      Привлекался ли первый руководитель органа управления (в случае его создания) учредителя – юридического лица в качестве ответчика в судебных разбирательствах_____________________________________________________</w:t>
      </w:r>
    </w:p>
    <w:bookmarkEnd w:id="230"/>
    <w:bookmarkStart w:name="z1274" w:id="231"/>
    <w:p>
      <w:pPr>
        <w:spacing w:after="0"/>
        <w:ind w:left="0"/>
        <w:jc w:val="both"/>
      </w:pPr>
      <w:r>
        <w:rPr>
          <w:rFonts w:ascii="Times New Roman"/>
          <w:b w:val="false"/>
          <w:i w:val="false"/>
          <w:color w:val="000000"/>
          <w:sz w:val="28"/>
        </w:rPr>
        <w:t>
      ____________________________________________________________________</w:t>
      </w:r>
    </w:p>
    <w:bookmarkEnd w:id="231"/>
    <w:bookmarkStart w:name="z1275" w:id="232"/>
    <w:p>
      <w:pPr>
        <w:spacing w:after="0"/>
        <w:ind w:left="0"/>
        <w:jc w:val="both"/>
      </w:pPr>
      <w:r>
        <w:rPr>
          <w:rFonts w:ascii="Times New Roman"/>
          <w:b w:val="false"/>
          <w:i w:val="false"/>
          <w:color w:val="000000"/>
          <w:sz w:val="28"/>
        </w:rPr>
        <w:t>
      (да (нет), указать дату, наименование организации, ответчика в судебном разбирательстве, рассматриваемый вопрос и решение суда)</w:t>
      </w:r>
    </w:p>
    <w:bookmarkEnd w:id="232"/>
    <w:bookmarkStart w:name="z1276" w:id="233"/>
    <w:p>
      <w:pPr>
        <w:spacing w:after="0"/>
        <w:ind w:left="0"/>
        <w:jc w:val="both"/>
      </w:pPr>
      <w:r>
        <w:rPr>
          <w:rFonts w:ascii="Times New Roman"/>
          <w:b w:val="false"/>
          <w:i w:val="false"/>
          <w:color w:val="000000"/>
          <w:sz w:val="28"/>
        </w:rPr>
        <w:t>
      Привлекался ли первый руководитель органа управления (в случае его создания) учредителя – юридического лица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3 (трех) лет до даты подачи заявления __________________________________________ ____________________________________________________________________</w:t>
      </w:r>
    </w:p>
    <w:bookmarkEnd w:id="233"/>
    <w:bookmarkStart w:name="z1277" w:id="234"/>
    <w:p>
      <w:pPr>
        <w:spacing w:after="0"/>
        <w:ind w:left="0"/>
        <w:jc w:val="both"/>
      </w:pPr>
      <w:r>
        <w:rPr>
          <w:rFonts w:ascii="Times New Roman"/>
          <w:b w:val="false"/>
          <w:i w:val="false"/>
          <w:color w:val="000000"/>
          <w:sz w:val="28"/>
        </w:rPr>
        <w:t>
       (да (нет), краткое описание правонарушения реквизиты акта о наложении дисциплинарного взыскания с указанием оснований привлечения к ответственности)</w:t>
      </w:r>
    </w:p>
    <w:bookmarkEnd w:id="234"/>
    <w:bookmarkStart w:name="z1278" w:id="235"/>
    <w:p>
      <w:pPr>
        <w:spacing w:after="0"/>
        <w:ind w:left="0"/>
        <w:jc w:val="both"/>
      </w:pPr>
      <w:r>
        <w:rPr>
          <w:rFonts w:ascii="Times New Roman"/>
          <w:b w:val="false"/>
          <w:i w:val="false"/>
          <w:color w:val="000000"/>
          <w:sz w:val="28"/>
        </w:rPr>
        <w:t>
      11. Имеется ли в отношении учредителя – юридического лица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235"/>
    <w:bookmarkStart w:name="z1279" w:id="236"/>
    <w:p>
      <w:pPr>
        <w:spacing w:after="0"/>
        <w:ind w:left="0"/>
        <w:jc w:val="both"/>
      </w:pPr>
      <w:r>
        <w:rPr>
          <w:rFonts w:ascii="Times New Roman"/>
          <w:b w:val="false"/>
          <w:i w:val="false"/>
          <w:color w:val="000000"/>
          <w:sz w:val="28"/>
        </w:rPr>
        <w:t>
      12. К сведениям прилагаются:</w:t>
      </w:r>
    </w:p>
    <w:bookmarkEnd w:id="236"/>
    <w:bookmarkStart w:name="z1280" w:id="237"/>
    <w:p>
      <w:pPr>
        <w:spacing w:after="0"/>
        <w:ind w:left="0"/>
        <w:jc w:val="both"/>
      </w:pPr>
      <w:r>
        <w:rPr>
          <w:rFonts w:ascii="Times New Roman"/>
          <w:b w:val="false"/>
          <w:i w:val="false"/>
          <w:color w:val="000000"/>
          <w:sz w:val="28"/>
        </w:rPr>
        <w:t xml:space="preserve">
      копия учредительных документов учредителя – юридического лица, в случае отсутствия их на интернет-ресурсе депозитария финансовой отчетности или возможности получения их услугодателем через портал; </w:t>
      </w:r>
    </w:p>
    <w:bookmarkEnd w:id="237"/>
    <w:bookmarkStart w:name="z1281" w:id="238"/>
    <w:p>
      <w:pPr>
        <w:spacing w:after="0"/>
        <w:ind w:left="0"/>
        <w:jc w:val="both"/>
      </w:pPr>
      <w:r>
        <w:rPr>
          <w:rFonts w:ascii="Times New Roman"/>
          <w:b w:val="false"/>
          <w:i w:val="false"/>
          <w:color w:val="000000"/>
          <w:sz w:val="28"/>
        </w:rPr>
        <w:t>
      информация, подтверждающая выполнение требований, установленных пунктом 4 статьи 19 Закона о банках;</w:t>
      </w:r>
    </w:p>
    <w:bookmarkEnd w:id="238"/>
    <w:bookmarkStart w:name="z1282" w:id="239"/>
    <w:p>
      <w:pPr>
        <w:spacing w:after="0"/>
        <w:ind w:left="0"/>
        <w:jc w:val="both"/>
      </w:pPr>
      <w:r>
        <w:rPr>
          <w:rFonts w:ascii="Times New Roman"/>
          <w:b w:val="false"/>
          <w:i w:val="false"/>
          <w:color w:val="000000"/>
          <w:sz w:val="28"/>
        </w:rPr>
        <w:t>
      финансовая отчетность за последние 2 (два) завершенных финансовых года (включая консолидированную при наличии), заверенная аудиторской организацией.</w:t>
      </w:r>
    </w:p>
    <w:bookmarkEnd w:id="239"/>
    <w:bookmarkStart w:name="z1283" w:id="240"/>
    <w:p>
      <w:pPr>
        <w:spacing w:after="0"/>
        <w:ind w:left="0"/>
        <w:jc w:val="both"/>
      </w:pPr>
      <w:r>
        <w:rPr>
          <w:rFonts w:ascii="Times New Roman"/>
          <w:b w:val="false"/>
          <w:i w:val="false"/>
          <w:color w:val="000000"/>
          <w:sz w:val="28"/>
        </w:rPr>
        <w:t>
      копия документа, удостоверяющего личность первых руководителей исполнительного органа (лицо, единолично осуществляющее функции исполнительного органа) и органа управления (в случае его создания) учредителя – юридического лица (для иностранцев, лиц без гражданства);</w:t>
      </w:r>
    </w:p>
    <w:bookmarkEnd w:id="240"/>
    <w:bookmarkStart w:name="z1284" w:id="241"/>
    <w:p>
      <w:pPr>
        <w:spacing w:after="0"/>
        <w:ind w:left="0"/>
        <w:jc w:val="both"/>
      </w:pPr>
      <w:r>
        <w:rPr>
          <w:rFonts w:ascii="Times New Roman"/>
          <w:b w:val="false"/>
          <w:i w:val="false"/>
          <w:color w:val="000000"/>
          <w:sz w:val="28"/>
        </w:rPr>
        <w:t>
      документ, подтверждающий сведения об отсутствии у первого руководителя исполнительного органа (лица, единолично осуществляющего функции исполнительного органа) и органа управления (в случае его создания)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указанные лица в течение последних 10 (десяти) лет постоянно проживали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они постоянно проживали последние 10 (десять) лет. Дата выдачи указанного документа не превышает 3 (трех) месяцев, предшествующих дате подачи заявления (за исключением случаев, когда в представляемом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bookmarkEnd w:id="241"/>
    <w:bookmarkStart w:name="z1285" w:id="242"/>
    <w:p>
      <w:pPr>
        <w:spacing w:after="0"/>
        <w:ind w:left="0"/>
        <w:jc w:val="both"/>
      </w:pPr>
      <w:r>
        <w:rPr>
          <w:rFonts w:ascii="Times New Roman"/>
          <w:b w:val="false"/>
          <w:i w:val="false"/>
          <w:color w:val="000000"/>
          <w:sz w:val="28"/>
        </w:rPr>
        <w:t>
      Подтверждаю, что настоящая информация была проверена учредителем – юридическим лицом и является достоверной и полной, а также подтверждаю соответствие требованиям, предъявляемым к учредителям банка, и наличие безупречной деловой репутации.</w:t>
      </w:r>
    </w:p>
    <w:bookmarkEnd w:id="242"/>
    <w:bookmarkStart w:name="z1286" w:id="243"/>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243"/>
    <w:bookmarkStart w:name="z1287" w:id="244"/>
    <w:p>
      <w:pPr>
        <w:spacing w:after="0"/>
        <w:ind w:left="0"/>
        <w:jc w:val="both"/>
      </w:pPr>
      <w:r>
        <w:rPr>
          <w:rFonts w:ascii="Times New Roman"/>
          <w:b w:val="false"/>
          <w:i w:val="false"/>
          <w:color w:val="000000"/>
          <w:sz w:val="28"/>
        </w:rPr>
        <w:t>
      "___" _____________ 20___ года</w:t>
      </w:r>
    </w:p>
    <w:bookmarkEnd w:id="244"/>
    <w:bookmarkStart w:name="z1288" w:id="245"/>
    <w:p>
      <w:pPr>
        <w:spacing w:after="0"/>
        <w:ind w:left="0"/>
        <w:jc w:val="both"/>
      </w:pPr>
      <w:r>
        <w:rPr>
          <w:rFonts w:ascii="Times New Roman"/>
          <w:b w:val="false"/>
          <w:i w:val="false"/>
          <w:color w:val="000000"/>
          <w:sz w:val="28"/>
        </w:rPr>
        <w:t xml:space="preserve">
      Подпись первого руководителя исполнительного органа </w:t>
      </w:r>
    </w:p>
    <w:bookmarkEnd w:id="245"/>
    <w:bookmarkStart w:name="z1289" w:id="246"/>
    <w:p>
      <w:pPr>
        <w:spacing w:after="0"/>
        <w:ind w:left="0"/>
        <w:jc w:val="both"/>
      </w:pPr>
      <w:r>
        <w:rPr>
          <w:rFonts w:ascii="Times New Roman"/>
          <w:b w:val="false"/>
          <w:i w:val="false"/>
          <w:color w:val="000000"/>
          <w:sz w:val="28"/>
        </w:rPr>
        <w:t>
      (лица, единолично осуществляющего функции исполнительного органа)</w:t>
      </w:r>
    </w:p>
    <w:bookmarkEnd w:id="246"/>
    <w:bookmarkStart w:name="z1290" w:id="247"/>
    <w:p>
      <w:pPr>
        <w:spacing w:after="0"/>
        <w:ind w:left="0"/>
        <w:jc w:val="both"/>
      </w:pPr>
      <w:r>
        <w:rPr>
          <w:rFonts w:ascii="Times New Roman"/>
          <w:b w:val="false"/>
          <w:i w:val="false"/>
          <w:color w:val="000000"/>
          <w:sz w:val="28"/>
        </w:rPr>
        <w:t>
      учредителя – юридического лица</w:t>
      </w:r>
    </w:p>
    <w:bookmarkEnd w:id="247"/>
    <w:bookmarkStart w:name="z1291" w:id="248"/>
    <w:p>
      <w:pPr>
        <w:spacing w:after="0"/>
        <w:ind w:left="0"/>
        <w:jc w:val="both"/>
      </w:pPr>
      <w:r>
        <w:rPr>
          <w:rFonts w:ascii="Times New Roman"/>
          <w:b w:val="false"/>
          <w:i w:val="false"/>
          <w:color w:val="000000"/>
          <w:sz w:val="28"/>
        </w:rPr>
        <w:t>
      ____________________________________________</w:t>
      </w:r>
    </w:p>
    <w:bookmarkEnd w:id="248"/>
    <w:bookmarkStart w:name="z1292" w:id="249"/>
    <w:p>
      <w:pPr>
        <w:spacing w:after="0"/>
        <w:ind w:left="0"/>
        <w:jc w:val="both"/>
      </w:pPr>
      <w:r>
        <w:rPr>
          <w:rFonts w:ascii="Times New Roman"/>
          <w:b w:val="false"/>
          <w:i w:val="false"/>
          <w:color w:val="000000"/>
          <w:sz w:val="28"/>
        </w:rPr>
        <w:t xml:space="preserve">
      Подпись первого руководителя органа управления </w:t>
      </w:r>
    </w:p>
    <w:bookmarkEnd w:id="249"/>
    <w:bookmarkStart w:name="z1293" w:id="250"/>
    <w:p>
      <w:pPr>
        <w:spacing w:after="0"/>
        <w:ind w:left="0"/>
        <w:jc w:val="both"/>
      </w:pPr>
      <w:r>
        <w:rPr>
          <w:rFonts w:ascii="Times New Roman"/>
          <w:b w:val="false"/>
          <w:i w:val="false"/>
          <w:color w:val="000000"/>
          <w:sz w:val="28"/>
        </w:rPr>
        <w:t xml:space="preserve">
      (в случае его создания) учредителя – юридического лица </w:t>
      </w:r>
    </w:p>
    <w:bookmarkEnd w:id="250"/>
    <w:bookmarkStart w:name="z1294" w:id="251"/>
    <w:p>
      <w:pPr>
        <w:spacing w:after="0"/>
        <w:ind w:left="0"/>
        <w:jc w:val="both"/>
      </w:pPr>
      <w:r>
        <w:rPr>
          <w:rFonts w:ascii="Times New Roman"/>
          <w:b w:val="false"/>
          <w:i w:val="false"/>
          <w:color w:val="000000"/>
          <w:sz w:val="28"/>
        </w:rPr>
        <w:t>
      ____________________________________________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перечню</w:t>
            </w:r>
            <w:r>
              <w:br/>
            </w:r>
            <w:r>
              <w:rPr>
                <w:rFonts w:ascii="Times New Roman"/>
                <w:b w:val="false"/>
                <w:i w:val="false"/>
                <w:color w:val="000000"/>
                <w:sz w:val="20"/>
              </w:rPr>
              <w:t xml:space="preserve">основных требований к </w:t>
            </w:r>
            <w:r>
              <w:br/>
            </w:r>
            <w:r>
              <w:rPr>
                <w:rFonts w:ascii="Times New Roman"/>
                <w:b w:val="false"/>
                <w:i w:val="false"/>
                <w:color w:val="000000"/>
                <w:sz w:val="20"/>
              </w:rPr>
              <w:t>оказанию</w:t>
            </w:r>
            <w:r>
              <w:br/>
            </w:r>
            <w:r>
              <w:rPr>
                <w:rFonts w:ascii="Times New Roman"/>
                <w:b w:val="false"/>
                <w:i w:val="false"/>
                <w:color w:val="000000"/>
                <w:sz w:val="20"/>
              </w:rPr>
              <w:t xml:space="preserve">государственной услуги </w:t>
            </w:r>
          </w:p>
        </w:tc>
      </w:tr>
    </w:tbl>
    <w:bookmarkStart w:name="z1296" w:id="252"/>
    <w:p>
      <w:pPr>
        <w:spacing w:after="0"/>
        <w:ind w:left="0"/>
        <w:jc w:val="left"/>
      </w:pPr>
      <w:r>
        <w:rPr>
          <w:rFonts w:ascii="Times New Roman"/>
          <w:b/>
          <w:i w:val="false"/>
          <w:color w:val="000000"/>
        </w:rPr>
        <w:t xml:space="preserve"> Требования к содержанию бизнес-плана</w:t>
      </w:r>
    </w:p>
    <w:bookmarkEnd w:id="252"/>
    <w:p>
      <w:pPr>
        <w:spacing w:after="0"/>
        <w:ind w:left="0"/>
        <w:jc w:val="both"/>
      </w:pPr>
      <w:r>
        <w:rPr>
          <w:rFonts w:ascii="Times New Roman"/>
          <w:b w:val="false"/>
          <w:i w:val="false"/>
          <w:color w:val="ff0000"/>
          <w:sz w:val="28"/>
        </w:rPr>
        <w:t xml:space="preserve">
      Сноска. Приложение 3 исключено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w:t>
            </w:r>
            <w:r>
              <w:br/>
            </w:r>
            <w:r>
              <w:rPr>
                <w:rFonts w:ascii="Times New Roman"/>
                <w:b w:val="false"/>
                <w:i w:val="false"/>
                <w:color w:val="000000"/>
                <w:sz w:val="20"/>
              </w:rPr>
              <w:t>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(БИН 191240019852)  </w:t>
            </w:r>
          </w:p>
        </w:tc>
      </w:tr>
    </w:tbl>
    <w:p>
      <w:pPr>
        <w:spacing w:after="0"/>
        <w:ind w:left="0"/>
        <w:jc w:val="both"/>
      </w:pPr>
      <w:r>
        <w:rPr>
          <w:rFonts w:ascii="Times New Roman"/>
          <w:b w:val="false"/>
          <w:i w:val="false"/>
          <w:color w:val="000000"/>
          <w:sz w:val="28"/>
        </w:rPr>
        <w:t>
      Сведения о банке-нерезиденте Республики Казахстан</w:t>
      </w:r>
    </w:p>
    <w:p>
      <w:pPr>
        <w:spacing w:after="0"/>
        <w:ind w:left="0"/>
        <w:jc w:val="both"/>
      </w:pPr>
      <w:r>
        <w:rPr>
          <w:rFonts w:ascii="Times New Roman"/>
          <w:b w:val="false"/>
          <w:i w:val="false"/>
          <w:color w:val="ff0000"/>
          <w:sz w:val="28"/>
        </w:rPr>
        <w:t xml:space="preserve">
      Сноска. Приложение 4 исключено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28" w:id="253"/>
      <w:r>
        <w:rPr>
          <w:rFonts w:ascii="Times New Roman"/>
          <w:b w:val="false"/>
          <w:i w:val="false"/>
          <w:color w:val="000000"/>
          <w:sz w:val="28"/>
        </w:rPr>
        <w:t>
      Приложение 5</w:t>
      </w:r>
    </w:p>
    <w:bookmarkEnd w:id="253"/>
    <w:p>
      <w:pPr>
        <w:spacing w:after="0"/>
        <w:ind w:left="0"/>
        <w:jc w:val="both"/>
      </w:pPr>
      <w:r>
        <w:rPr>
          <w:rFonts w:ascii="Times New Roman"/>
          <w:b w:val="false"/>
          <w:i w:val="false"/>
          <w:color w:val="000000"/>
          <w:sz w:val="28"/>
        </w:rPr>
        <w:t>к перечню основных</w:t>
      </w:r>
    </w:p>
    <w:p>
      <w:pPr>
        <w:spacing w:after="0"/>
        <w:ind w:left="0"/>
        <w:jc w:val="both"/>
      </w:pPr>
      <w:r>
        <w:rPr>
          <w:rFonts w:ascii="Times New Roman"/>
          <w:b w:val="false"/>
          <w:i w:val="false"/>
          <w:color w:val="000000"/>
          <w:sz w:val="28"/>
        </w:rPr>
        <w:t>требований к оказанию</w:t>
      </w:r>
    </w:p>
    <w:p>
      <w:pPr>
        <w:spacing w:after="0"/>
        <w:ind w:left="0"/>
        <w:jc w:val="both"/>
      </w:pPr>
      <w:r>
        <w:rPr>
          <w:rFonts w:ascii="Times New Roman"/>
          <w:b w:val="false"/>
          <w:i w:val="false"/>
          <w:color w:val="000000"/>
          <w:sz w:val="28"/>
        </w:rPr>
        <w:t>государственной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0" w:id="254"/>
    <w:p>
      <w:pPr>
        <w:spacing w:after="0"/>
        <w:ind w:left="0"/>
        <w:jc w:val="left"/>
      </w:pPr>
      <w:r>
        <w:rPr>
          <w:rFonts w:ascii="Times New Roman"/>
          <w:b/>
          <w:i w:val="false"/>
          <w:color w:val="000000"/>
        </w:rPr>
        <w:t xml:space="preserve"> Краткие данные о руководящих работниках банка-нерезидента Республики Казахстан</w:t>
      </w:r>
    </w:p>
    <w:bookmarkEnd w:id="254"/>
    <w:p>
      <w:pPr>
        <w:spacing w:after="0"/>
        <w:ind w:left="0"/>
        <w:jc w:val="both"/>
      </w:pPr>
      <w:r>
        <w:rPr>
          <w:rFonts w:ascii="Times New Roman"/>
          <w:b w:val="false"/>
          <w:i w:val="false"/>
          <w:color w:val="ff0000"/>
          <w:sz w:val="28"/>
        </w:rPr>
        <w:t xml:space="preserve">
      Сноска. Перечень дополнен приложением 5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1" w:id="255"/>
    <w:p>
      <w:pPr>
        <w:spacing w:after="0"/>
        <w:ind w:left="0"/>
        <w:jc w:val="both"/>
      </w:pPr>
      <w:r>
        <w:rPr>
          <w:rFonts w:ascii="Times New Roman"/>
          <w:b w:val="false"/>
          <w:i w:val="false"/>
          <w:color w:val="000000"/>
          <w:sz w:val="28"/>
        </w:rPr>
        <w:t>
      Полное наименование банка - нерезидента Республики Казахстан</w:t>
      </w:r>
    </w:p>
    <w:bookmarkEnd w:id="255"/>
    <w:bookmarkStart w:name="z1532" w:id="256"/>
    <w:p>
      <w:pPr>
        <w:spacing w:after="0"/>
        <w:ind w:left="0"/>
        <w:jc w:val="both"/>
      </w:pPr>
      <w:r>
        <w:rPr>
          <w:rFonts w:ascii="Times New Roman"/>
          <w:b w:val="false"/>
          <w:i w:val="false"/>
          <w:color w:val="000000"/>
          <w:sz w:val="28"/>
        </w:rPr>
        <w:t>
      ____________________________________________________________________</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2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руководящего работника банка - нерезидента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258"/>
          <w:p>
            <w:pPr>
              <w:spacing w:after="20"/>
              <w:ind w:left="20"/>
              <w:jc w:val="both"/>
            </w:pPr>
            <w:r>
              <w:rPr>
                <w:rFonts w:ascii="Times New Roman"/>
                <w:b w:val="false"/>
                <w:i w:val="false"/>
                <w:color w:val="000000"/>
                <w:sz w:val="20"/>
              </w:rPr>
              <w:t>
Индивидуальный идентификационный номер</w:t>
            </w:r>
          </w:p>
          <w:bookmarkEnd w:id="258"/>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(для иностранцев, лиц без гражданства)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2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48" w:id="260"/>
    <w:p>
      <w:pPr>
        <w:spacing w:after="0"/>
        <w:ind w:left="0"/>
        <w:jc w:val="both"/>
      </w:pPr>
      <w:r>
        <w:rPr>
          <w:rFonts w:ascii="Times New Roman"/>
          <w:b w:val="false"/>
          <w:i w:val="false"/>
          <w:color w:val="000000"/>
          <w:sz w:val="28"/>
        </w:rPr>
        <w:t xml:space="preserve">
      Банк - нерезидент Республики Казахстан </w:t>
      </w:r>
    </w:p>
    <w:bookmarkEnd w:id="260"/>
    <w:bookmarkStart w:name="z1549" w:id="261"/>
    <w:p>
      <w:pPr>
        <w:spacing w:after="0"/>
        <w:ind w:left="0"/>
        <w:jc w:val="both"/>
      </w:pPr>
      <w:r>
        <w:rPr>
          <w:rFonts w:ascii="Times New Roman"/>
          <w:b w:val="false"/>
          <w:i w:val="false"/>
          <w:color w:val="000000"/>
          <w:sz w:val="28"/>
        </w:rPr>
        <w:t>
      ____________________________________________________________________</w:t>
      </w:r>
    </w:p>
    <w:bookmarkEnd w:id="261"/>
    <w:bookmarkStart w:name="z1550" w:id="262"/>
    <w:p>
      <w:pPr>
        <w:spacing w:after="0"/>
        <w:ind w:left="0"/>
        <w:jc w:val="both"/>
      </w:pPr>
      <w:r>
        <w:rPr>
          <w:rFonts w:ascii="Times New Roman"/>
          <w:b w:val="false"/>
          <w:i w:val="false"/>
          <w:color w:val="000000"/>
          <w:sz w:val="28"/>
        </w:rPr>
        <w:t>
      (наименование заявителя)</w:t>
      </w:r>
    </w:p>
    <w:bookmarkEnd w:id="262"/>
    <w:bookmarkStart w:name="z1551" w:id="263"/>
    <w:p>
      <w:pPr>
        <w:spacing w:after="0"/>
        <w:ind w:left="0"/>
        <w:jc w:val="both"/>
      </w:pPr>
      <w:r>
        <w:rPr>
          <w:rFonts w:ascii="Times New Roman"/>
          <w:b w:val="false"/>
          <w:i w:val="false"/>
          <w:color w:val="000000"/>
          <w:sz w:val="28"/>
        </w:rPr>
        <w:t>
      подтверждает соответствие указанного (указанных) руководящего (руководящих) работника (работников) банка - нерезидента Республики Казахстан, требованиям, установленным подпунктами 3), 4), 5) и 6) пункта 3 статьи 20 Закона Республики Казахстан "О банках и банковской деятельности в Республике Казахстан".</w:t>
      </w:r>
    </w:p>
    <w:bookmarkEnd w:id="263"/>
    <w:bookmarkStart w:name="z1552" w:id="264"/>
    <w:p>
      <w:pPr>
        <w:spacing w:after="0"/>
        <w:ind w:left="0"/>
        <w:jc w:val="both"/>
      </w:pPr>
      <w:r>
        <w:rPr>
          <w:rFonts w:ascii="Times New Roman"/>
          <w:b w:val="false"/>
          <w:i w:val="false"/>
          <w:color w:val="000000"/>
          <w:sz w:val="28"/>
        </w:rPr>
        <w:t xml:space="preserve">
      Отсутствие неснятой или не погашенной судимости в стране гражданства (для иностранцев) или в стране постоянного проживания (для лиц без гражданства), а также в стране, где данный (данные) руководящий (руководящие) работник (работники) постоянно проживал (проживали) последние 10 (десять) лет проверено банком - нерезидентом Республики Казахстан </w:t>
      </w:r>
    </w:p>
    <w:bookmarkEnd w:id="264"/>
    <w:bookmarkStart w:name="z1553" w:id="265"/>
    <w:p>
      <w:pPr>
        <w:spacing w:after="0"/>
        <w:ind w:left="0"/>
        <w:jc w:val="both"/>
      </w:pPr>
      <w:r>
        <w:rPr>
          <w:rFonts w:ascii="Times New Roman"/>
          <w:b w:val="false"/>
          <w:i w:val="false"/>
          <w:color w:val="000000"/>
          <w:sz w:val="28"/>
        </w:rPr>
        <w:t>
      ____________________________________________________________________</w:t>
      </w:r>
    </w:p>
    <w:bookmarkEnd w:id="265"/>
    <w:bookmarkStart w:name="z1554" w:id="266"/>
    <w:p>
      <w:pPr>
        <w:spacing w:after="0"/>
        <w:ind w:left="0"/>
        <w:jc w:val="both"/>
      </w:pPr>
      <w:r>
        <w:rPr>
          <w:rFonts w:ascii="Times New Roman"/>
          <w:b w:val="false"/>
          <w:i w:val="false"/>
          <w:color w:val="000000"/>
          <w:sz w:val="28"/>
        </w:rPr>
        <w:t>
      (наименование заявителя)</w:t>
      </w:r>
    </w:p>
    <w:bookmarkEnd w:id="266"/>
    <w:bookmarkStart w:name="z1555" w:id="267"/>
    <w:p>
      <w:pPr>
        <w:spacing w:after="0"/>
        <w:ind w:left="0"/>
        <w:jc w:val="both"/>
      </w:pPr>
      <w:r>
        <w:rPr>
          <w:rFonts w:ascii="Times New Roman"/>
          <w:b w:val="false"/>
          <w:i w:val="false"/>
          <w:color w:val="000000"/>
          <w:sz w:val="28"/>
        </w:rPr>
        <w:t>
      Настоящая информация проверена банком - нерезидентом Республики Казахстан и является достоверной и полной.</w:t>
      </w:r>
    </w:p>
    <w:bookmarkEnd w:id="267"/>
    <w:bookmarkStart w:name="z1556" w:id="268"/>
    <w:p>
      <w:pPr>
        <w:spacing w:after="0"/>
        <w:ind w:left="0"/>
        <w:jc w:val="both"/>
      </w:pPr>
      <w:r>
        <w:rPr>
          <w:rFonts w:ascii="Times New Roman"/>
          <w:b w:val="false"/>
          <w:i w:val="false"/>
          <w:color w:val="000000"/>
          <w:sz w:val="28"/>
        </w:rPr>
        <w:t>
      Руководитель исполнительного органа (лицо, единолично осуществляющее функции исполнительного органа) или лицо, исполняющее его обязанности.</w:t>
      </w:r>
    </w:p>
    <w:bookmarkEnd w:id="268"/>
    <w:bookmarkStart w:name="z1557" w:id="269"/>
    <w:p>
      <w:pPr>
        <w:spacing w:after="0"/>
        <w:ind w:left="0"/>
        <w:jc w:val="both"/>
      </w:pPr>
      <w:r>
        <w:rPr>
          <w:rFonts w:ascii="Times New Roman"/>
          <w:b w:val="false"/>
          <w:i w:val="false"/>
          <w:color w:val="000000"/>
          <w:sz w:val="28"/>
        </w:rPr>
        <w:t>
      ____________________________</w:t>
      </w:r>
    </w:p>
    <w:bookmarkEnd w:id="269"/>
    <w:bookmarkStart w:name="z1558" w:id="270"/>
    <w:p>
      <w:pPr>
        <w:spacing w:after="0"/>
        <w:ind w:left="0"/>
        <w:jc w:val="both"/>
      </w:pPr>
      <w:r>
        <w:rPr>
          <w:rFonts w:ascii="Times New Roman"/>
          <w:b w:val="false"/>
          <w:i w:val="false"/>
          <w:color w:val="000000"/>
          <w:sz w:val="28"/>
        </w:rPr>
        <w:t>
      (подпись)</w:t>
      </w:r>
    </w:p>
    <w:bookmarkEnd w:id="2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разрешения на открытие</w:t>
            </w:r>
            <w:r>
              <w:br/>
            </w:r>
            <w:r>
              <w:rPr>
                <w:rFonts w:ascii="Times New Roman"/>
                <w:b w:val="false"/>
                <w:i w:val="false"/>
                <w:color w:val="000000"/>
                <w:sz w:val="20"/>
              </w:rPr>
              <w:t>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 xml:space="preserve">Республики Казахстан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(печатается на бланке уполномоченного органа по регулированию, контролю и надзору финансового рынка и финансовых организаций с изображением государственного герба Республики Казахстан)</w:t>
      </w:r>
    </w:p>
    <w:p>
      <w:pPr>
        <w:spacing w:after="0"/>
        <w:ind w:left="0"/>
        <w:jc w:val="left"/>
      </w:pPr>
      <w:r>
        <w:rPr>
          <w:rFonts w:ascii="Times New Roman"/>
          <w:b/>
          <w:i w:val="false"/>
          <w:color w:val="000000"/>
        </w:rPr>
        <w:t xml:space="preserve"> Разрешение на открытие банка, филиала банка-нерезидента Республики Казахстан (выбрать нужное)</w:t>
      </w:r>
    </w:p>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______ от "___" ____________ __ года</w:t>
      </w:r>
    </w:p>
    <w:bookmarkStart w:name="z1560" w:id="271"/>
    <w:p>
      <w:pPr>
        <w:spacing w:after="0"/>
        <w:ind w:left="0"/>
        <w:jc w:val="both"/>
      </w:pPr>
      <w:r>
        <w:rPr>
          <w:rFonts w:ascii="Times New Roman"/>
          <w:b w:val="false"/>
          <w:i w:val="false"/>
          <w:color w:val="000000"/>
          <w:sz w:val="28"/>
        </w:rPr>
        <w:t>
      Настоящее разрешение выдано на открытие</w:t>
      </w:r>
    </w:p>
    <w:bookmarkEnd w:id="271"/>
    <w:bookmarkStart w:name="z1561" w:id="272"/>
    <w:p>
      <w:pPr>
        <w:spacing w:after="0"/>
        <w:ind w:left="0"/>
        <w:jc w:val="both"/>
      </w:pPr>
      <w:r>
        <w:rPr>
          <w:rFonts w:ascii="Times New Roman"/>
          <w:b w:val="false"/>
          <w:i w:val="false"/>
          <w:color w:val="000000"/>
          <w:sz w:val="28"/>
        </w:rPr>
        <w:t xml:space="preserve">
      ____________________________________________________________________ </w:t>
      </w:r>
    </w:p>
    <w:bookmarkEnd w:id="272"/>
    <w:bookmarkStart w:name="z1562" w:id="273"/>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 которому выдается разрешение)</w:t>
      </w:r>
    </w:p>
    <w:bookmarkEnd w:id="273"/>
    <w:bookmarkStart w:name="z1563" w:id="274"/>
    <w:p>
      <w:pPr>
        <w:spacing w:after="0"/>
        <w:ind w:left="0"/>
        <w:jc w:val="both"/>
      </w:pPr>
      <w:r>
        <w:rPr>
          <w:rFonts w:ascii="Times New Roman"/>
          <w:b w:val="false"/>
          <w:i w:val="false"/>
          <w:color w:val="000000"/>
          <w:sz w:val="28"/>
        </w:rPr>
        <w:t>
      Разрешение на открытие _____________________________________________</w:t>
      </w:r>
    </w:p>
    <w:bookmarkEnd w:id="274"/>
    <w:bookmarkStart w:name="z1564" w:id="275"/>
    <w:p>
      <w:pPr>
        <w:spacing w:after="0"/>
        <w:ind w:left="0"/>
        <w:jc w:val="both"/>
      </w:pPr>
      <w:r>
        <w:rPr>
          <w:rFonts w:ascii="Times New Roman"/>
          <w:b w:val="false"/>
          <w:i w:val="false"/>
          <w:color w:val="000000"/>
          <w:sz w:val="28"/>
        </w:rPr>
        <w:t>
      ____________________________________________________________________</w:t>
      </w:r>
    </w:p>
    <w:bookmarkEnd w:id="275"/>
    <w:bookmarkStart w:name="z1565" w:id="276"/>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 имеет юридическую силу до принятия уполномоченным органом по регулированию, контролю и надзору финансового рынка и финансовых организаций решения о выдаче</w:t>
      </w:r>
    </w:p>
    <w:bookmarkEnd w:id="276"/>
    <w:bookmarkStart w:name="z1566" w:id="277"/>
    <w:p>
      <w:pPr>
        <w:spacing w:after="0"/>
        <w:ind w:left="0"/>
        <w:jc w:val="both"/>
      </w:pPr>
      <w:r>
        <w:rPr>
          <w:rFonts w:ascii="Times New Roman"/>
          <w:b w:val="false"/>
          <w:i w:val="false"/>
          <w:color w:val="000000"/>
          <w:sz w:val="28"/>
        </w:rPr>
        <w:t>
      ____________________________________________________________________</w:t>
      </w:r>
    </w:p>
    <w:bookmarkEnd w:id="277"/>
    <w:bookmarkStart w:name="z1567" w:id="278"/>
    <w:p>
      <w:pPr>
        <w:spacing w:after="0"/>
        <w:ind w:left="0"/>
        <w:jc w:val="both"/>
      </w:pPr>
      <w:r>
        <w:rPr>
          <w:rFonts w:ascii="Times New Roman"/>
          <w:b w:val="false"/>
          <w:i w:val="false"/>
          <w:color w:val="000000"/>
          <w:sz w:val="28"/>
        </w:rPr>
        <w:t>
      (наименование банка, филиала банка-нерезидента Республики Казахстан) лицензии на проведение банковских операций, либо до наступления одного из случаев, предусмотренных пунктами 3 или 4 статьи 13, пунктами 3-1 или 4 статьи 13-1 Закона Республики Казахстан "О банках и банковской деятельности в Республике Казахстан".</w:t>
      </w:r>
    </w:p>
    <w:bookmarkEnd w:id="278"/>
    <w:bookmarkStart w:name="z1568" w:id="279"/>
    <w:p>
      <w:pPr>
        <w:spacing w:after="0"/>
        <w:ind w:left="0"/>
        <w:jc w:val="both"/>
      </w:pPr>
      <w:r>
        <w:rPr>
          <w:rFonts w:ascii="Times New Roman"/>
          <w:b w:val="false"/>
          <w:i w:val="false"/>
          <w:color w:val="000000"/>
          <w:sz w:val="28"/>
        </w:rPr>
        <w:t xml:space="preserve">
      Председатель (заместитель Председателя) </w:t>
      </w:r>
    </w:p>
    <w:bookmarkEnd w:id="279"/>
    <w:bookmarkStart w:name="z1569" w:id="280"/>
    <w:p>
      <w:pPr>
        <w:spacing w:after="0"/>
        <w:ind w:left="0"/>
        <w:jc w:val="both"/>
      </w:pPr>
      <w:r>
        <w:rPr>
          <w:rFonts w:ascii="Times New Roman"/>
          <w:b w:val="false"/>
          <w:i w:val="false"/>
          <w:color w:val="000000"/>
          <w:sz w:val="28"/>
        </w:rPr>
        <w:t xml:space="preserve">
      ________________________ __________________ </w:t>
      </w:r>
    </w:p>
    <w:bookmarkEnd w:id="280"/>
    <w:bookmarkStart w:name="z1570" w:id="281"/>
    <w:p>
      <w:pPr>
        <w:spacing w:after="0"/>
        <w:ind w:left="0"/>
        <w:jc w:val="both"/>
      </w:pPr>
      <w:r>
        <w:rPr>
          <w:rFonts w:ascii="Times New Roman"/>
          <w:b w:val="false"/>
          <w:i w:val="false"/>
          <w:color w:val="000000"/>
          <w:sz w:val="28"/>
        </w:rPr>
        <w:t xml:space="preserve">
      (подпись или электронная цифровая подпись) (фамилия, инициалы) </w:t>
      </w:r>
    </w:p>
    <w:bookmarkEnd w:id="281"/>
    <w:bookmarkStart w:name="z1571" w:id="282"/>
    <w:p>
      <w:pPr>
        <w:spacing w:after="0"/>
        <w:ind w:left="0"/>
        <w:jc w:val="both"/>
      </w:pPr>
      <w:r>
        <w:rPr>
          <w:rFonts w:ascii="Times New Roman"/>
          <w:b w:val="false"/>
          <w:i w:val="false"/>
          <w:color w:val="000000"/>
          <w:sz w:val="28"/>
        </w:rPr>
        <w:t>
      Место печати (для бумажной формы)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36</w:t>
            </w:r>
          </w:p>
        </w:tc>
      </w:tr>
    </w:tbl>
    <w:bookmarkStart w:name="z150" w:id="283"/>
    <w:p>
      <w:pPr>
        <w:spacing w:after="0"/>
        <w:ind w:left="0"/>
        <w:jc w:val="left"/>
      </w:pPr>
      <w:r>
        <w:rPr>
          <w:rFonts w:ascii="Times New Roman"/>
          <w:b/>
          <w:i w:val="false"/>
          <w:color w:val="000000"/>
        </w:rPr>
        <w:t xml:space="preserve"> Правила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283"/>
    <w:p>
      <w:pPr>
        <w:spacing w:after="0"/>
        <w:ind w:left="0"/>
        <w:jc w:val="both"/>
      </w:pPr>
      <w:r>
        <w:rPr>
          <w:rFonts w:ascii="Times New Roman"/>
          <w:b w:val="false"/>
          <w:i w:val="false"/>
          <w:color w:val="ff0000"/>
          <w:sz w:val="28"/>
        </w:rPr>
        <w:t xml:space="preserve">
      Сноска. Правила в редакции постановления Правления Агентства РК по регулированию и развитию финансового рынка от 25.01.2021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09" w:id="284"/>
    <w:p>
      <w:pPr>
        <w:spacing w:after="0"/>
        <w:ind w:left="0"/>
        <w:jc w:val="left"/>
      </w:pPr>
      <w:r>
        <w:rPr>
          <w:rFonts w:ascii="Times New Roman"/>
          <w:b/>
          <w:i w:val="false"/>
          <w:color w:val="000000"/>
        </w:rPr>
        <w:t xml:space="preserve"> Глава 1. Общие положения</w:t>
      </w:r>
    </w:p>
    <w:bookmarkEnd w:id="284"/>
    <w:p>
      <w:pPr>
        <w:spacing w:after="0"/>
        <w:ind w:left="0"/>
        <w:jc w:val="left"/>
      </w:pPr>
    </w:p>
    <w:p>
      <w:pPr>
        <w:spacing w:after="0"/>
        <w:ind w:left="0"/>
        <w:jc w:val="both"/>
      </w:pPr>
      <w:r>
        <w:rPr>
          <w:rFonts w:ascii="Times New Roman"/>
          <w:b w:val="false"/>
          <w:i w:val="false"/>
          <w:color w:val="000000"/>
          <w:sz w:val="28"/>
        </w:rPr>
        <w:t xml:space="preserve">
      1. Настоящие Правила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(далее – Правила), разработаны в соответствии с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26 Закона Республики Казахстан "О банках и банковской деятельности в Республике Казахстан" (далее – Закон о банках),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 уполномоченный орган, услугодатель) банков, филиалов банков-нерезидентов Республики Казахстан, исламских банков, филиалов исламских банков-нерезидентов Республики Казахстан (далее – услугополучатель) на проведение банковских и иных операций, предусмотренных банковским законодательством Республики Казахстан и на проведение банковских и иных операций, осуществляемых исламскими банками, филиалами исламских банков-нерезидентов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285"/>
    <w:p>
      <w:pPr>
        <w:spacing w:after="0"/>
        <w:ind w:left="0"/>
        <w:jc w:val="both"/>
      </w:pPr>
      <w:r>
        <w:rPr>
          <w:rFonts w:ascii="Times New Roman"/>
          <w:b w:val="false"/>
          <w:i w:val="false"/>
          <w:color w:val="000000"/>
          <w:sz w:val="28"/>
        </w:rPr>
        <w:t>
      2. В Правилах используются понятия, применяемые в значениях, указанных в Законе о банках, Законе о государственных услугах, Законе о разрешениях и уведомлениях, законах Республики Казахстан "Об электронном документе и электронной цифровой подписи" и "Об информатизации".</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286"/>
    <w:p>
      <w:pPr>
        <w:spacing w:after="0"/>
        <w:ind w:left="0"/>
        <w:jc w:val="both"/>
      </w:pPr>
      <w:r>
        <w:rPr>
          <w:rFonts w:ascii="Times New Roman"/>
          <w:b w:val="false"/>
          <w:i w:val="false"/>
          <w:color w:val="000000"/>
          <w:sz w:val="28"/>
        </w:rPr>
        <w:t>
      3. Документы предоставляются на бумажном носителе либо в электронном виде через веб-портал "электронного правительства" www.egov.kz (далее – портал).</w:t>
      </w:r>
    </w:p>
    <w:bookmarkEnd w:id="28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приведен в приложении 1 к Правилам. </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 приведен в приложении 2 к Правилам. </w:t>
      </w:r>
    </w:p>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государственных услуг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и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 (далее – государственные услуги), указанных в Перечне основных требований к оказанию государственной услуги согласно приложению 1 к Правилам и Перечне основных требований к оказанию государственной услуги согласно приложению 2 к Правилам, осуществляется в соответствии с Правилами.</w:t>
      </w:r>
    </w:p>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pPr>
        <w:spacing w:after="0"/>
        <w:ind w:left="0"/>
        <w:jc w:val="both"/>
      </w:pPr>
      <w:r>
        <w:rPr>
          <w:rFonts w:ascii="Times New Roman"/>
          <w:b w:val="false"/>
          <w:i w:val="false"/>
          <w:color w:val="000000"/>
          <w:sz w:val="28"/>
        </w:rPr>
        <w:t>
      Информация о стадии оказания государственных услуг обновляется в автоматическом режиме в информационной системе мониторинга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287"/>
    <w:p>
      <w:pPr>
        <w:spacing w:after="0"/>
        <w:ind w:left="0"/>
        <w:jc w:val="both"/>
      </w:pPr>
      <w:r>
        <w:rPr>
          <w:rFonts w:ascii="Times New Roman"/>
          <w:b w:val="false"/>
          <w:i w:val="false"/>
          <w:color w:val="000000"/>
          <w:sz w:val="28"/>
        </w:rPr>
        <w:t>
      4. Документы, предоставляемые на бумажном носителе,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w:t>
      </w:r>
    </w:p>
    <w:bookmarkEnd w:id="287"/>
    <w:bookmarkStart w:name="z818" w:id="288"/>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банка, руководителя филиала банка-нерезидента Республики Казахстан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с указанием на верность копии.</w:t>
      </w:r>
    </w:p>
    <w:bookmarkEnd w:id="288"/>
    <w:bookmarkStart w:name="z819" w:id="289"/>
    <w:p>
      <w:pPr>
        <w:spacing w:after="0"/>
        <w:ind w:left="0"/>
        <w:jc w:val="both"/>
      </w:pPr>
      <w:r>
        <w:rPr>
          <w:rFonts w:ascii="Times New Roman"/>
          <w:b w:val="false"/>
          <w:i w:val="false"/>
          <w:color w:val="000000"/>
          <w:sz w:val="28"/>
        </w:rPr>
        <w:t xml:space="preserve">
      Документы, выданные органом финансового надзора,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w:t>
      </w:r>
    </w:p>
    <w:bookmarkEnd w:id="289"/>
    <w:bookmarkStart w:name="z820" w:id="290"/>
    <w:p>
      <w:pPr>
        <w:spacing w:after="0"/>
        <w:ind w:left="0"/>
        <w:jc w:val="both"/>
      </w:pPr>
      <w:r>
        <w:rPr>
          <w:rFonts w:ascii="Times New Roman"/>
          <w:b w:val="false"/>
          <w:i w:val="false"/>
          <w:color w:val="000000"/>
          <w:sz w:val="28"/>
        </w:rPr>
        <w:t>
      Документы, представляемые на иностранном языке,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290"/>
    <w:bookmarkStart w:name="z821" w:id="291"/>
    <w:p>
      <w:pPr>
        <w:spacing w:after="0"/>
        <w:ind w:left="0"/>
        <w:jc w:val="both"/>
      </w:pPr>
      <w:r>
        <w:rPr>
          <w:rFonts w:ascii="Times New Roman"/>
          <w:b w:val="false"/>
          <w:i w:val="false"/>
          <w:color w:val="000000"/>
          <w:sz w:val="28"/>
        </w:rPr>
        <w:t>
      5.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292"/>
    <w:p>
      <w:pPr>
        <w:spacing w:after="0"/>
        <w:ind w:left="0"/>
        <w:jc w:val="both"/>
      </w:pPr>
      <w:r>
        <w:rPr>
          <w:rFonts w:ascii="Times New Roman"/>
          <w:b w:val="false"/>
          <w:i w:val="false"/>
          <w:color w:val="000000"/>
          <w:sz w:val="28"/>
        </w:rPr>
        <w:t>
      6. Оплата лицензионного сбора осуществляется услугополучателем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292"/>
    <w:bookmarkStart w:name="z823" w:id="293"/>
    <w:p>
      <w:pPr>
        <w:spacing w:after="0"/>
        <w:ind w:left="0"/>
        <w:jc w:val="left"/>
      </w:pPr>
      <w:r>
        <w:rPr>
          <w:rFonts w:ascii="Times New Roman"/>
          <w:b/>
          <w:i w:val="false"/>
          <w:color w:val="000000"/>
        </w:rPr>
        <w:t xml:space="preserve"> Глава 2. Порядок лицензирования банковских и иных операций, предусмотренных банковским законодательством Республики Казахстан, осуществляемых банками, филиалами банков-нерезидентов Республики Казахстан</w:t>
      </w:r>
    </w:p>
    <w:bookmarkEnd w:id="293"/>
    <w:bookmarkStart w:name="z824" w:id="294"/>
    <w:p>
      <w:pPr>
        <w:spacing w:after="0"/>
        <w:ind w:left="0"/>
        <w:jc w:val="both"/>
      </w:pPr>
      <w:r>
        <w:rPr>
          <w:rFonts w:ascii="Times New Roman"/>
          <w:b w:val="false"/>
          <w:i w:val="false"/>
          <w:color w:val="000000"/>
          <w:sz w:val="28"/>
        </w:rPr>
        <w:t xml:space="preserve">
      7. Для получения лицензии на проведение дополнительных видов банковских и иных операций, предусмотренных банковским законодательством Республики Казахстан, банк, филиал банка-нерезидента Республики Казахстан при выполнении требований пункта 3 статьи 26 Закона о банках подают в уполномоченный орган на бумажном носителе либо в электронном виде через портал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4"/>
    <w:bookmarkStart w:name="z825" w:id="295"/>
    <w:p>
      <w:pPr>
        <w:spacing w:after="0"/>
        <w:ind w:left="0"/>
        <w:jc w:val="both"/>
      </w:pPr>
      <w:r>
        <w:rPr>
          <w:rFonts w:ascii="Times New Roman"/>
          <w:b w:val="false"/>
          <w:i w:val="false"/>
          <w:color w:val="000000"/>
          <w:sz w:val="28"/>
        </w:rPr>
        <w:t xml:space="preserve">
      Для получения лицензии на проведение банковских и иных операций, осуществляемых исламскими банками, при добровольной реорганизации банка в форме конвертации в исламский банк и (или) для получения лицензии на проведение дополнительных видов банковских и иных операций, осуществляемых исламскими банками, филиалами исламских банков-нерезидентов Республики Казахстан, исламский банк, филиал исламского банка-нерезидента Республики Казахстан при выполнении требований </w:t>
      </w:r>
      <w:r>
        <w:rPr>
          <w:rFonts w:ascii="Times New Roman"/>
          <w:b w:val="false"/>
          <w:i w:val="false"/>
          <w:color w:val="000000"/>
          <w:sz w:val="28"/>
        </w:rPr>
        <w:t>пункта 3</w:t>
      </w:r>
      <w:r>
        <w:rPr>
          <w:rFonts w:ascii="Times New Roman"/>
          <w:b w:val="false"/>
          <w:i w:val="false"/>
          <w:color w:val="000000"/>
          <w:sz w:val="28"/>
        </w:rPr>
        <w:t xml:space="preserve"> статьи 26 Закона о банках подают в уполномоченный орган на бумажном носителе либо в электронном виде через портал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5"/>
    <w:bookmarkStart w:name="z826" w:id="296"/>
    <w:p>
      <w:pPr>
        <w:spacing w:after="0"/>
        <w:ind w:left="0"/>
        <w:jc w:val="both"/>
      </w:pPr>
      <w:r>
        <w:rPr>
          <w:rFonts w:ascii="Times New Roman"/>
          <w:b w:val="false"/>
          <w:i w:val="false"/>
          <w:color w:val="000000"/>
          <w:sz w:val="28"/>
        </w:rPr>
        <w:t>
      8. Работник услугодателя, уполномоченный на прием и регистрацию корреспонденции, в день поступления заявления о выдаче лицензии на проведение банковских и иных операций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Республики Казахстан "О праздниках в Республике Казахстан" (далее – Закон о праздниках), прием заявлений осуществляется следующим рабочим днем.</w:t>
      </w:r>
    </w:p>
    <w:bookmarkEnd w:id="296"/>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следующих за днем регистрации заявления о выдаче лицензии на проведение банковских и иных операций, проверяет полноту представленных документов.</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2 (двух) рабочих дней, следующих за днем получения документов услугополучателя, готовит и направляет мотивированный отказ в дальнейшем рассмотрении заявления о выдаче лицензии на проведение банковских и иных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297"/>
    <w:p>
      <w:pPr>
        <w:spacing w:after="0"/>
        <w:ind w:left="0"/>
        <w:jc w:val="both"/>
      </w:pPr>
      <w:r>
        <w:rPr>
          <w:rFonts w:ascii="Times New Roman"/>
          <w:b w:val="false"/>
          <w:i w:val="false"/>
          <w:color w:val="000000"/>
          <w:sz w:val="28"/>
        </w:rPr>
        <w:t>
      9.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w:t>
      </w:r>
    </w:p>
    <w:bookmarkEnd w:id="297"/>
    <w:bookmarkStart w:name="z209" w:id="298"/>
    <w:p>
      <w:pPr>
        <w:spacing w:after="0"/>
        <w:ind w:left="0"/>
        <w:jc w:val="both"/>
      </w:pPr>
      <w:r>
        <w:rPr>
          <w:rFonts w:ascii="Times New Roman"/>
          <w:b w:val="false"/>
          <w:i w:val="false"/>
          <w:color w:val="000000"/>
          <w:sz w:val="28"/>
        </w:rPr>
        <w:t>
      При выявлении оснований для отказа в выдаче лицензии на проведение банковских и иных операций, предусмотренных банковским законодательством Республики Казахстан,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298"/>
    <w:bookmarkStart w:name="z210" w:id="29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299"/>
    <w:bookmarkStart w:name="z211" w:id="300"/>
    <w:p>
      <w:pPr>
        <w:spacing w:after="0"/>
        <w:ind w:left="0"/>
        <w:jc w:val="both"/>
      </w:pPr>
      <w:r>
        <w:rPr>
          <w:rFonts w:ascii="Times New Roman"/>
          <w:b w:val="false"/>
          <w:i w:val="false"/>
          <w:color w:val="000000"/>
          <w:sz w:val="28"/>
        </w:rPr>
        <w:t xml:space="preserve">
      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уполномоченного лица услугодателя проект приказа о выдаче лицензии на проведение банковских и иных операций, предусмотренных банковским законодательством Республики Казахстан, либо мотивированного отказа в выдаче лицензии на проведение банковских и иных операций, предусмотренных банковским законодательством Республики Казахстан. Уполномоченное лицо услугодателя подписывает проект приказа о выдаче лицензии на проведение банковских и иных операций, предусмотренных банковским законодательством Республики Казахстан, либо мотивированный отказ в выдаче лицензии на проведение банковских и иных операций, предусмотренных банковским законодательством Республики Казахстан, по основаниям, предусмотренным пунктом 9 </w:t>
      </w:r>
      <w:r>
        <w:rPr>
          <w:rFonts w:ascii="Times New Roman"/>
          <w:b w:val="false"/>
          <w:i w:val="false"/>
          <w:color w:val="000000"/>
          <w:sz w:val="28"/>
        </w:rPr>
        <w:t>приложения 1</w:t>
      </w:r>
      <w:r>
        <w:rPr>
          <w:rFonts w:ascii="Times New Roman"/>
          <w:b w:val="false"/>
          <w:i w:val="false"/>
          <w:color w:val="000000"/>
          <w:sz w:val="28"/>
        </w:rPr>
        <w:t xml:space="preserve"> к Правилам и пунктом 9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300"/>
    <w:bookmarkStart w:name="z212" w:id="301"/>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следующих за днем принятия уполномоченным лицом услугодателя соответствующего решения (в пределах срока оказания государственной услуги), через канцелярию услугодателя направляет услугополучателю уведомление о выдаче лицензии на проведение банковских и иных операций с приложением лицензии на проведение банковских и иных операций, предусмотренных банковским законодательством Республики Казахстан, либо мотивированный отказ в выдаче лицензии на проведение банковских и иных операций.</w:t>
      </w:r>
    </w:p>
    <w:bookmarkEnd w:id="301"/>
    <w:bookmarkStart w:name="z213" w:id="302"/>
    <w:p>
      <w:pPr>
        <w:spacing w:after="0"/>
        <w:ind w:left="0"/>
        <w:jc w:val="both"/>
      </w:pPr>
      <w:r>
        <w:rPr>
          <w:rFonts w:ascii="Times New Roman"/>
          <w:b w:val="false"/>
          <w:i w:val="false"/>
          <w:color w:val="000000"/>
          <w:sz w:val="28"/>
        </w:rPr>
        <w:t>
      На портале уведомление о выдаче лицензии на проведение банковских и иных операций с приложением электронной копии лицензии либо мотивированный отказ в выдаче лицензии на проведение банковских и иных операций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302"/>
    <w:bookmarkStart w:name="z214" w:id="303"/>
    <w:p>
      <w:pPr>
        <w:spacing w:after="0"/>
        <w:ind w:left="0"/>
        <w:jc w:val="both"/>
      </w:pPr>
      <w:r>
        <w:rPr>
          <w:rFonts w:ascii="Times New Roman"/>
          <w:b w:val="false"/>
          <w:i w:val="false"/>
          <w:color w:val="000000"/>
          <w:sz w:val="28"/>
        </w:rPr>
        <w:t xml:space="preserve">
      При наличии оснований для отказа в выдаче лицензии на проведение банковских и иных операций, предусмотренных банковским законодательством Республики Казахстан,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Административного процедурно-процессуального кодекса Республики Казахстан.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304"/>
    <w:p>
      <w:pPr>
        <w:spacing w:after="0"/>
        <w:ind w:left="0"/>
        <w:jc w:val="both"/>
      </w:pPr>
      <w:r>
        <w:rPr>
          <w:rFonts w:ascii="Times New Roman"/>
          <w:b w:val="false"/>
          <w:i w:val="false"/>
          <w:color w:val="000000"/>
          <w:sz w:val="28"/>
        </w:rPr>
        <w:t xml:space="preserve">
      10. В случае несоответствия документов, представленных услугополучателем для получения лицензии на проведение дополнительных видов банковских операций, требованиям Закона о банках и Правил, за исключением оснований отказа в выдаче лицензии на проведение банковских или иных операций,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о банках, уполномоченный орган в течение срока их рассмотрения,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26 Закона о банках, направляет услугополучателю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bookmarkEnd w:id="304"/>
    <w:bookmarkStart w:name="z833" w:id="305"/>
    <w:p>
      <w:pPr>
        <w:spacing w:after="0"/>
        <w:ind w:left="0"/>
        <w:jc w:val="both"/>
      </w:pPr>
      <w:r>
        <w:rPr>
          <w:rFonts w:ascii="Times New Roman"/>
          <w:b w:val="false"/>
          <w:i w:val="false"/>
          <w:color w:val="000000"/>
          <w:sz w:val="28"/>
        </w:rPr>
        <w:t>
      11. Уполномоченный орган выдает банку, филиалу банка-нерезидента Республики Казахстан лицензию на проведение банковских и иных операций, предусмотренных банковским законодательством Республики Казахстан, по форме согласно приложению 5 к Правилам.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35" w:id="306"/>
    <w:p>
      <w:pPr>
        <w:spacing w:after="0"/>
        <w:ind w:left="0"/>
        <w:jc w:val="both"/>
      </w:pPr>
      <w:r>
        <w:rPr>
          <w:rFonts w:ascii="Times New Roman"/>
          <w:b w:val="false"/>
          <w:i w:val="false"/>
          <w:color w:val="000000"/>
          <w:sz w:val="28"/>
        </w:rPr>
        <w:t xml:space="preserve">
      12. Уполномоченный орган выдает исламскому банку, филиалу исламского банка-нерезидента Республики Казахстан лицензию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36" w:id="307"/>
    <w:p>
      <w:pPr>
        <w:spacing w:after="0"/>
        <w:ind w:left="0"/>
        <w:jc w:val="both"/>
      </w:pPr>
      <w:r>
        <w:rPr>
          <w:rFonts w:ascii="Times New Roman"/>
          <w:b w:val="false"/>
          <w:i w:val="false"/>
          <w:color w:val="000000"/>
          <w:sz w:val="28"/>
        </w:rPr>
        <w:t xml:space="preserve">
      Уполномоченный орган выдает исламскому банку, филиалу исламского банка-нерезидента Республики Казахстан лицензию на проведение банковских и иных операций, осуществляемых исламскими банками, филиалами исламских банков-нерезидентов Республики Казахстан, и осуществление деятельности на рынке ценных бумаг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07"/>
    <w:bookmarkStart w:name="z837" w:id="308"/>
    <w:p>
      <w:pPr>
        <w:spacing w:after="0"/>
        <w:ind w:left="0"/>
        <w:jc w:val="both"/>
      </w:pPr>
      <w:r>
        <w:rPr>
          <w:rFonts w:ascii="Times New Roman"/>
          <w:b w:val="false"/>
          <w:i w:val="false"/>
          <w:color w:val="000000"/>
          <w:sz w:val="28"/>
        </w:rPr>
        <w:t xml:space="preserve">
      13. В случае принятия уполномоченным органом решения о выдаче банку, филиалу банка-нерезидента Республики Казахстан лицензии на проведение дополнительных видов банковских и иных операций банку, филиалу банка-нерезидента Республики Казахстан выдается новая лицензия с включением в нее дополнительных видов банковских и иных операций. Ранее выданные лицензии банка, филиала банка-нерезидента Республики Казахстан подлежат возврату в уполномоченный орган в течение 10 (десяти) рабочих дней со дня получения новой лицензии на проведение банковских и иных операций. </w:t>
      </w:r>
    </w:p>
    <w:bookmarkEnd w:id="308"/>
    <w:bookmarkStart w:name="z838" w:id="309"/>
    <w:p>
      <w:pPr>
        <w:spacing w:after="0"/>
        <w:ind w:left="0"/>
        <w:jc w:val="left"/>
      </w:pPr>
      <w:r>
        <w:rPr>
          <w:rFonts w:ascii="Times New Roman"/>
          <w:b/>
          <w:i w:val="false"/>
          <w:color w:val="000000"/>
        </w:rPr>
        <w:t xml:space="preserve"> Глава 3. Порядок переоформления, выдачи дубликата, приостановления либо прекращения действия лицензии банка, филиала банка-нерезидента Республики Казахстан на проведение всех или отдельных банковских и (или) иных операций, предусмотренных банковским законодательством Республики Казахстан</w:t>
      </w:r>
    </w:p>
    <w:bookmarkEnd w:id="309"/>
    <w:bookmarkStart w:name="z839" w:id="310"/>
    <w:p>
      <w:pPr>
        <w:spacing w:after="0"/>
        <w:ind w:left="0"/>
        <w:jc w:val="both"/>
      </w:pPr>
      <w:r>
        <w:rPr>
          <w:rFonts w:ascii="Times New Roman"/>
          <w:b w:val="false"/>
          <w:i w:val="false"/>
          <w:color w:val="000000"/>
          <w:sz w:val="28"/>
        </w:rPr>
        <w:t xml:space="preserve">
      14. Переоформление лицензии на проведение банковских и иных операций, предусмотренных банковским законодательством Республики Казахстан, производится по основаниям и в порядке, установленным Законом о разрешениях и уведомлениях, в том числе в случаях: </w:t>
      </w:r>
    </w:p>
    <w:bookmarkEnd w:id="310"/>
    <w:bookmarkStart w:name="z840" w:id="311"/>
    <w:p>
      <w:pPr>
        <w:spacing w:after="0"/>
        <w:ind w:left="0"/>
        <w:jc w:val="both"/>
      </w:pPr>
      <w:r>
        <w:rPr>
          <w:rFonts w:ascii="Times New Roman"/>
          <w:b w:val="false"/>
          <w:i w:val="false"/>
          <w:color w:val="000000"/>
          <w:sz w:val="28"/>
        </w:rPr>
        <w:t xml:space="preserve">
      1) реорганизации услугополучателя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о разрешениях и уведомлениях;</w:t>
      </w:r>
    </w:p>
    <w:bookmarkEnd w:id="311"/>
    <w:bookmarkStart w:name="z841" w:id="312"/>
    <w:p>
      <w:pPr>
        <w:spacing w:after="0"/>
        <w:ind w:left="0"/>
        <w:jc w:val="both"/>
      </w:pPr>
      <w:r>
        <w:rPr>
          <w:rFonts w:ascii="Times New Roman"/>
          <w:b w:val="false"/>
          <w:i w:val="false"/>
          <w:color w:val="000000"/>
          <w:sz w:val="28"/>
        </w:rPr>
        <w:t>
      2) изменения наименования услугополучателя;</w:t>
      </w:r>
    </w:p>
    <w:bookmarkEnd w:id="312"/>
    <w:bookmarkStart w:name="z842" w:id="313"/>
    <w:p>
      <w:pPr>
        <w:spacing w:after="0"/>
        <w:ind w:left="0"/>
        <w:jc w:val="both"/>
      </w:pPr>
      <w:r>
        <w:rPr>
          <w:rFonts w:ascii="Times New Roman"/>
          <w:b w:val="false"/>
          <w:i w:val="false"/>
          <w:color w:val="000000"/>
          <w:sz w:val="28"/>
        </w:rPr>
        <w:t>
      3) наличия требования о переоформлении в законах Республики Казахстан.</w:t>
      </w:r>
    </w:p>
    <w:bookmarkEnd w:id="313"/>
    <w:bookmarkStart w:name="z843" w:id="314"/>
    <w:p>
      <w:pPr>
        <w:spacing w:after="0"/>
        <w:ind w:left="0"/>
        <w:jc w:val="both"/>
      </w:pPr>
      <w:r>
        <w:rPr>
          <w:rFonts w:ascii="Times New Roman"/>
          <w:b w:val="false"/>
          <w:i w:val="false"/>
          <w:color w:val="000000"/>
          <w:sz w:val="28"/>
        </w:rPr>
        <w:t xml:space="preserve">
      15. При переоформлении лицензии банк, филиал банка-нерезидента Республики Казахстан обращаются в уполномоченный орган с заявлением о переоформлении лицензии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на бумажном носителе через канцелярию услугодателя либо в электронном виде через портал. </w:t>
      </w:r>
    </w:p>
    <w:bookmarkEnd w:id="314"/>
    <w:bookmarkStart w:name="z844" w:id="315"/>
    <w:p>
      <w:pPr>
        <w:spacing w:after="0"/>
        <w:ind w:left="0"/>
        <w:jc w:val="both"/>
      </w:pPr>
      <w:r>
        <w:rPr>
          <w:rFonts w:ascii="Times New Roman"/>
          <w:b w:val="false"/>
          <w:i w:val="false"/>
          <w:color w:val="000000"/>
          <w:sz w:val="28"/>
        </w:rPr>
        <w:t xml:space="preserve">
      При переоформлении лицензии исламский банк, филиал исламского банка-нерезидента Республики Казахстан обращаются в уполномоченный орган с заявлением о переоформлении лицензии (для исламского банка, филиала исламского банка-нерезидента Республики Казахстан)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на бумажном носителе через канцелярию услугодателя либо в электронном виде посредством портала.</w:t>
      </w:r>
    </w:p>
    <w:bookmarkEnd w:id="315"/>
    <w:bookmarkStart w:name="z845" w:id="316"/>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заявления о переоформлении лицензии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осуществляется следующим рабочим днем. </w:t>
      </w:r>
    </w:p>
    <w:bookmarkEnd w:id="316"/>
    <w:bookmarkStart w:name="z1350" w:id="317"/>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следующих за днем регистрации заявления о переоформлении лицензии, проверяет полноту представленных документов.</w:t>
      </w:r>
    </w:p>
    <w:bookmarkEnd w:id="317"/>
    <w:bookmarkStart w:name="z1351" w:id="318"/>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2 (двух) рабочих дней, следующих за днем получения документов услугополучателя, готовит и направляет мотивированный отказ в дальнейшем рассмотрении заявления о переоформлении лицензии.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После установления факта полноты представленных документов и (или) документов с истекшим сроком действия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w:t>
      </w:r>
    </w:p>
    <w:bookmarkEnd w:id="319"/>
    <w:p>
      <w:pPr>
        <w:spacing w:after="0"/>
        <w:ind w:left="0"/>
        <w:jc w:val="both"/>
      </w:pPr>
      <w:r>
        <w:rPr>
          <w:rFonts w:ascii="Times New Roman"/>
          <w:b w:val="false"/>
          <w:i w:val="false"/>
          <w:color w:val="000000"/>
          <w:sz w:val="28"/>
        </w:rPr>
        <w:t>
      При выявлении оснований для отказа в переоформлении лицензии на проведение банковских и иных операций, предусмотренных банковским законодательством Республики Казахстан, уполномоченный орган уведомляет услугополучателя о предварительном решении об отказе в переоформлении лицензии,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и (или) проведения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либо мотивированного отказа в переоформлении лицензии. Уполномоченное лицо услугодателя подписывает проект приказа о переоформлении лицензии либо мотивированный отказ в переоформлении лицензии.</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следующих за днем принятия уполномоченным лицом услугодателя соответствующего решения (в пределах срока оказания государственной услуги), через канцелярию услугодателя направляет услугополучателю уведомление о переоформлении лицензии на проведение банковских и иных операций с приложением переоформленной лицензии на проведение банковских и иных операций либо мотивированный отказ в переоформлении лицензии на проведение банковских и иных операций, по основаниям, предусмотренным пунктом 9 приложения 1 к Правилам и пунктом 9 приложения 2 к Правилам.</w:t>
      </w:r>
    </w:p>
    <w:p>
      <w:pPr>
        <w:spacing w:after="0"/>
        <w:ind w:left="0"/>
        <w:jc w:val="both"/>
      </w:pPr>
      <w:r>
        <w:rPr>
          <w:rFonts w:ascii="Times New Roman"/>
          <w:b w:val="false"/>
          <w:i w:val="false"/>
          <w:color w:val="000000"/>
          <w:sz w:val="28"/>
        </w:rPr>
        <w:t>
      На портале уведомление о переоформлении лицензии на проведение банковских и иных операций, предусмотренных банковским законодательством Республики Казахстан, с приложением электронной копии переоформленной лицензии либо мотивированный отказ в переоформлении лицензии на проведение банковских и иных операций, предусмотренных банковским законодательством Республики Казахстан,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При наличии оснований для отказа в переоформлении лицензии на проведение банковских и иных операций, предусмотренных банковским законодательством Республики Казахстан,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переоформлении лицензии, о чем извещается услугополучатель в течение 3 (трех) рабочих дней со дня продления срока, в соответствии с частью третьей статьи 76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320"/>
    <w:p>
      <w:pPr>
        <w:spacing w:after="0"/>
        <w:ind w:left="0"/>
        <w:jc w:val="both"/>
      </w:pPr>
      <w:r>
        <w:rPr>
          <w:rFonts w:ascii="Times New Roman"/>
          <w:b w:val="false"/>
          <w:i w:val="false"/>
          <w:color w:val="000000"/>
          <w:sz w:val="28"/>
        </w:rPr>
        <w:t>
      18. При поступлении заявления на выдачу дубликата лицензии на проведение банковских и иных операций, предусмотренных банковским законодательством Республики Казахстан, (если ранее выданная лицензия была оформлена в бумажной форме) работник услугодателя, уполномоченный на прием и регистрацию корреспонденции, в день поступления заявления на выдачу дубликата лицензии осуществляет его прием, регистрацию и направление на исполнение в ответственное подразделение.</w:t>
      </w:r>
    </w:p>
    <w:bookmarkEnd w:id="320"/>
    <w:p>
      <w:pPr>
        <w:spacing w:after="0"/>
        <w:ind w:left="0"/>
        <w:jc w:val="both"/>
      </w:pPr>
      <w:r>
        <w:rPr>
          <w:rFonts w:ascii="Times New Roman"/>
          <w:b w:val="false"/>
          <w:i w:val="false"/>
          <w:color w:val="000000"/>
          <w:sz w:val="28"/>
        </w:rPr>
        <w:t>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осуществляется следующим рабочим днем.</w:t>
      </w:r>
    </w:p>
    <w:p>
      <w:pPr>
        <w:spacing w:after="0"/>
        <w:ind w:left="0"/>
        <w:jc w:val="both"/>
      </w:pPr>
      <w:r>
        <w:rPr>
          <w:rFonts w:ascii="Times New Roman"/>
          <w:b w:val="false"/>
          <w:i w:val="false"/>
          <w:color w:val="000000"/>
          <w:sz w:val="28"/>
        </w:rPr>
        <w:t>
      Ответственное подразделение в течение 2 (двух) рабочих дней (в пределах срока оказания государственной услуги) рассматривает представленные документы на предмет их соответствия требованиям законодательства Республики Казахстан, готовит проект дубликата лицензии либо отказа, подписывает дубликат лицензии либо отказ у руководителя услугодателя, направляет уведомление о выдаче дубликата лицензии с приложением дубликата лицензии услугополучателю через канцелярию услугодателя.</w:t>
      </w:r>
    </w:p>
    <w:p>
      <w:pPr>
        <w:spacing w:after="0"/>
        <w:ind w:left="0"/>
        <w:jc w:val="both"/>
      </w:pPr>
      <w:r>
        <w:rPr>
          <w:rFonts w:ascii="Times New Roman"/>
          <w:b w:val="false"/>
          <w:i w:val="false"/>
          <w:color w:val="000000"/>
          <w:sz w:val="28"/>
        </w:rPr>
        <w:t>
      На портале уведомление о выдаче дубликата лицензии с приложением электронной копии дубликата лицензии либо отказ в выдаче дубликата лицензии услугополучателю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321"/>
    <w:p>
      <w:pPr>
        <w:spacing w:after="0"/>
        <w:ind w:left="0"/>
        <w:jc w:val="both"/>
      </w:pPr>
      <w:r>
        <w:rPr>
          <w:rFonts w:ascii="Times New Roman"/>
          <w:b w:val="false"/>
          <w:i w:val="false"/>
          <w:color w:val="000000"/>
          <w:sz w:val="28"/>
        </w:rPr>
        <w:t>
      19. Приостановление действия либо лишение банка, филиала банка-нерезидента Республики Казахстан лицензии на проведение всех или отдельных банковских операций производится по основаниям, предусмотренным банковским законодательством Республики Казахстан.</w:t>
      </w:r>
    </w:p>
    <w:bookmarkEnd w:id="321"/>
    <w:bookmarkStart w:name="z856" w:id="322"/>
    <w:p>
      <w:pPr>
        <w:spacing w:after="0"/>
        <w:ind w:left="0"/>
        <w:jc w:val="both"/>
      </w:pPr>
      <w:r>
        <w:rPr>
          <w:rFonts w:ascii="Times New Roman"/>
          <w:b w:val="false"/>
          <w:i w:val="false"/>
          <w:color w:val="000000"/>
          <w:sz w:val="28"/>
        </w:rPr>
        <w:t>
      20. Решение уполномоченного органа о приостановлении действия либо лишении лицензии на проведение всех или отдельных банковских операций направляется для исполнения банку, филиалу банка-нерезидента Республики Казахстан в течение 5 (пяти) рабочих дней со дня принятия указанного решения. Информация о принятом решении размещается на интернет-ресурсе уполномоченного органа.</w:t>
      </w:r>
    </w:p>
    <w:bookmarkEnd w:id="322"/>
    <w:bookmarkStart w:name="z857" w:id="323"/>
    <w:p>
      <w:pPr>
        <w:spacing w:after="0"/>
        <w:ind w:left="0"/>
        <w:jc w:val="both"/>
      </w:pPr>
      <w:r>
        <w:rPr>
          <w:rFonts w:ascii="Times New Roman"/>
          <w:b w:val="false"/>
          <w:i w:val="false"/>
          <w:color w:val="000000"/>
          <w:sz w:val="28"/>
        </w:rPr>
        <w:t xml:space="preserve">
      21. Банк, филиал банка-нерезидента Республики Казахстан, действие лицензий которых приостановлено, ежемесячно не позднее 10 (десятого) числа каждого месяца (до даты возобновления действия лицензии либо окончания срока приостановления действия лицензии) уведомляют уполномоченный орган о мероприятиях, проведенных банком, филиалом банка-нерезидента Республики Казахстан по устранению выявленных нарушений. </w:t>
      </w:r>
    </w:p>
    <w:bookmarkEnd w:id="323"/>
    <w:bookmarkStart w:name="z858" w:id="324"/>
    <w:p>
      <w:pPr>
        <w:spacing w:after="0"/>
        <w:ind w:left="0"/>
        <w:jc w:val="both"/>
      </w:pPr>
      <w:r>
        <w:rPr>
          <w:rFonts w:ascii="Times New Roman"/>
          <w:b w:val="false"/>
          <w:i w:val="false"/>
          <w:color w:val="000000"/>
          <w:sz w:val="28"/>
        </w:rPr>
        <w:t xml:space="preserve">
      22. При добровольном обращении банка в уполномоченный орган о прекращении действия лицензии банк на основании решения общего собрания акционеров банка в течение 30 (тридцати) календарных дней после исполнения всех обязательств по всем или отдельным банковским и (или) иным операциям обращается в уполномоченный орган с заявлением о прекращении действия лицензии на проведение всех или отдельных банковских и (или) иных операций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(далее – заявление о прекращении действия лицензии).</w:t>
      </w:r>
    </w:p>
    <w:bookmarkEnd w:id="324"/>
    <w:bookmarkStart w:name="z859" w:id="325"/>
    <w:p>
      <w:pPr>
        <w:spacing w:after="0"/>
        <w:ind w:left="0"/>
        <w:jc w:val="both"/>
      </w:pPr>
      <w:r>
        <w:rPr>
          <w:rFonts w:ascii="Times New Roman"/>
          <w:b w:val="false"/>
          <w:i w:val="false"/>
          <w:color w:val="000000"/>
          <w:sz w:val="28"/>
        </w:rPr>
        <w:t xml:space="preserve">
      При добровольном обращении филиала банка-нерезидента Республики Казахстан в уполномоченный орган о прекращении действия лицензии на проведение отдельных банковских и (или) иных операций, предусмотренных банковским законодательством Республики Казахстан, филиал банка-нерезидента Республики Казахстан на основании решения банка-нерезидента Республики Казахстан в течение 30 (тридцати) календарных дней после исполнения всех обязательств по данным банковским и (или) иным операциям, предусмотренным банковским законодательством Республики Казахстан, обращается в уполномоченный орган с заявлением о прекращении действия лицензии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w:t>
      </w:r>
    </w:p>
    <w:bookmarkEnd w:id="325"/>
    <w:bookmarkStart w:name="z860" w:id="326"/>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61-4 Закона о банках, дочерний банк на основании решения общего собрания акционеров в течение 30 (тридцати) календарных дней после подписания договора об одновременной передаче активов и обязательств обращается в уполномоченный орган с заявлением о прекращении действия лицензии на бумажном носителе через канцелярию услугодателя либо в электронном виде через портал.</w:t>
      </w:r>
    </w:p>
    <w:bookmarkEnd w:id="326"/>
    <w:bookmarkStart w:name="z861" w:id="327"/>
    <w:p>
      <w:pPr>
        <w:spacing w:after="0"/>
        <w:ind w:left="0"/>
        <w:jc w:val="both"/>
      </w:pPr>
      <w:r>
        <w:rPr>
          <w:rFonts w:ascii="Times New Roman"/>
          <w:b w:val="false"/>
          <w:i w:val="false"/>
          <w:color w:val="000000"/>
          <w:sz w:val="28"/>
        </w:rPr>
        <w:t>
      23. Информация о добровольном обращении банка в уполномоченный орган о прекращении действия лицензии на проведение всех или отдельных банковских и (или) иных операций, а также о добровольном обращении филиала банка-нерезидента Республики Казахстан в уполномоченный орган о прекращении действия лицензии на проведение отдельных банковских и (или) иных операций, предусмотренных банковским законодательством Республики Казахстан, публикуется банком, филиалом банка-нерезидента Республики Казахстан в периодических печатных изданиях на казахском и русском языках, распространяемых на всей территории Республики Казахстан, не позднее 60 (шестидесяти) календарных дней до даты подачи заявления в уполномоченный орган.</w:t>
      </w:r>
    </w:p>
    <w:bookmarkEnd w:id="327"/>
    <w:bookmarkStart w:name="z862" w:id="328"/>
    <w:p>
      <w:pPr>
        <w:spacing w:after="0"/>
        <w:ind w:left="0"/>
        <w:jc w:val="both"/>
      </w:pPr>
      <w:r>
        <w:rPr>
          <w:rFonts w:ascii="Times New Roman"/>
          <w:b w:val="false"/>
          <w:i w:val="false"/>
          <w:color w:val="000000"/>
          <w:sz w:val="28"/>
        </w:rPr>
        <w:t xml:space="preserve">
      24. При добровольном обращении банка, филиала банка-нерезидента Республики Казахстан в уполномоченный орган о прекращении действия лицензии, предусмотренном в </w:t>
      </w:r>
      <w:r>
        <w:rPr>
          <w:rFonts w:ascii="Times New Roman"/>
          <w:b w:val="false"/>
          <w:i w:val="false"/>
          <w:color w:val="000000"/>
          <w:sz w:val="28"/>
        </w:rPr>
        <w:t>пункте 22</w:t>
      </w:r>
      <w:r>
        <w:rPr>
          <w:rFonts w:ascii="Times New Roman"/>
          <w:b w:val="false"/>
          <w:i w:val="false"/>
          <w:color w:val="000000"/>
          <w:sz w:val="28"/>
        </w:rPr>
        <w:t xml:space="preserve"> Правил, банк, филиал банка-нерезидента Республики Казахстан представляют подписанное руководителем исполнительного органа банка, руководителем филиала банка-нерезидента либо лицом, исполняющим их обязанности (с представлением копии подтверждающего документа о возложении исполнения обязанностей) заявление о прекращении действия лицензии. К заявлению о прекращении действия лицензии прилагаются следующие документы на бумажном носителе через канцелярию услугодателя либо в электронном виде через портал: </w:t>
      </w:r>
    </w:p>
    <w:bookmarkEnd w:id="328"/>
    <w:bookmarkStart w:name="z863" w:id="329"/>
    <w:p>
      <w:pPr>
        <w:spacing w:after="0"/>
        <w:ind w:left="0"/>
        <w:jc w:val="both"/>
      </w:pPr>
      <w:r>
        <w:rPr>
          <w:rFonts w:ascii="Times New Roman"/>
          <w:b w:val="false"/>
          <w:i w:val="false"/>
          <w:color w:val="000000"/>
          <w:sz w:val="28"/>
        </w:rPr>
        <w:t xml:space="preserve">
      1) решение общего собрания акционеров банка либо решение банка-нерезидента Республики Казахстан о добровольном обращении в уполномоченный орган о прекращении действия лицензии, предусмотренном в </w:t>
      </w:r>
      <w:r>
        <w:rPr>
          <w:rFonts w:ascii="Times New Roman"/>
          <w:b w:val="false"/>
          <w:i w:val="false"/>
          <w:color w:val="000000"/>
          <w:sz w:val="28"/>
        </w:rPr>
        <w:t>пункте 22</w:t>
      </w:r>
      <w:r>
        <w:rPr>
          <w:rFonts w:ascii="Times New Roman"/>
          <w:b w:val="false"/>
          <w:i w:val="false"/>
          <w:color w:val="000000"/>
          <w:sz w:val="28"/>
        </w:rPr>
        <w:t xml:space="preserve"> Правил;</w:t>
      </w:r>
    </w:p>
    <w:bookmarkEnd w:id="329"/>
    <w:bookmarkStart w:name="z864" w:id="330"/>
    <w:p>
      <w:pPr>
        <w:spacing w:after="0"/>
        <w:ind w:left="0"/>
        <w:jc w:val="both"/>
      </w:pPr>
      <w:r>
        <w:rPr>
          <w:rFonts w:ascii="Times New Roman"/>
          <w:b w:val="false"/>
          <w:i w:val="false"/>
          <w:color w:val="000000"/>
          <w:sz w:val="28"/>
        </w:rPr>
        <w:t>
      2) письмо – гарантия банка, филиала банка-нерезидента Республики Казахстан об отсутствии обязательств и действующих договоров по всем или отдельным банковским и (или) иным операциям, за исключением случая, предусмотренного пунктом 7 статьи 61-4 Закона о банках, при котором прилагается оригинал договора об одновременной передаче активов и обязательств, заключенного между родительским и дочерним банками;</w:t>
      </w:r>
    </w:p>
    <w:bookmarkEnd w:id="330"/>
    <w:bookmarkStart w:name="z865" w:id="331"/>
    <w:p>
      <w:pPr>
        <w:spacing w:after="0"/>
        <w:ind w:left="0"/>
        <w:jc w:val="both"/>
      </w:pPr>
      <w:r>
        <w:rPr>
          <w:rFonts w:ascii="Times New Roman"/>
          <w:b w:val="false"/>
          <w:i w:val="false"/>
          <w:color w:val="000000"/>
          <w:sz w:val="28"/>
        </w:rPr>
        <w:t>
      3) бухгалтерский баланс (для банка), отчет об активах и обязательствах (для филиала банка-нерезидента Республики Казахстан) и пояснительная записка к ним, составленные по состоянию на последний рабочий день, предшествующий дню направления заявления о прекращении действия лицензии. В пояснительной записке раскрывается информация о кредиторах банка, филиала банка-нерезидента Республики Казахстан (при их наличии) с указанием сумм кредиторской задолженности и оснований ее возникновения;</w:t>
      </w:r>
    </w:p>
    <w:bookmarkEnd w:id="331"/>
    <w:bookmarkStart w:name="z866" w:id="332"/>
    <w:p>
      <w:pPr>
        <w:spacing w:after="0"/>
        <w:ind w:left="0"/>
        <w:jc w:val="both"/>
      </w:pPr>
      <w:r>
        <w:rPr>
          <w:rFonts w:ascii="Times New Roman"/>
          <w:b w:val="false"/>
          <w:i w:val="false"/>
          <w:color w:val="000000"/>
          <w:sz w:val="28"/>
        </w:rPr>
        <w:t>
      4) письмо акционерного общества "Центральный депозитарий ценных бумаг" о закрытии в системе учета центрального депозитария лицевого счета и всех субсчетов на лицевом счете банка, филиала банка-нерезидента Республики Казахстан или информация от акционерного общества "Центральный депозитарий ценных бумаг" о присвоении лицевому счету, открытому на имя банка, филиала банка-нерезидента Республики Казахстан статуса "потерянный клиент";</w:t>
      </w:r>
    </w:p>
    <w:bookmarkEnd w:id="332"/>
    <w:bookmarkStart w:name="z867" w:id="333"/>
    <w:p>
      <w:pPr>
        <w:spacing w:after="0"/>
        <w:ind w:left="0"/>
        <w:jc w:val="both"/>
      </w:pPr>
      <w:r>
        <w:rPr>
          <w:rFonts w:ascii="Times New Roman"/>
          <w:b w:val="false"/>
          <w:i w:val="false"/>
          <w:color w:val="000000"/>
          <w:sz w:val="28"/>
        </w:rPr>
        <w:t>
      5) письмо акционерного общества "Центральный депозитарий ценных бумаг" о расторжении договора депозитарного обслуживания, договора текущего счета и договора о приеме и выдаче операционных документов в виде факсимильных сообщений (при добровольном обращении в уполномоченный орган о прекращении действия лицензии);</w:t>
      </w:r>
    </w:p>
    <w:bookmarkEnd w:id="333"/>
    <w:bookmarkStart w:name="z868" w:id="334"/>
    <w:p>
      <w:pPr>
        <w:spacing w:after="0"/>
        <w:ind w:left="0"/>
        <w:jc w:val="both"/>
      </w:pPr>
      <w:r>
        <w:rPr>
          <w:rFonts w:ascii="Times New Roman"/>
          <w:b w:val="false"/>
          <w:i w:val="false"/>
          <w:color w:val="000000"/>
          <w:sz w:val="28"/>
        </w:rPr>
        <w:t>
      6) письмо акционерного общества "Казахстанская фондовая биржа" об отсутствии задолженности перед акционерным обществом "Казахстанская фондовая биржа" по всем или отдельным банковским и (или) иным операциям;</w:t>
      </w:r>
    </w:p>
    <w:bookmarkEnd w:id="334"/>
    <w:bookmarkStart w:name="z869" w:id="335"/>
    <w:p>
      <w:pPr>
        <w:spacing w:after="0"/>
        <w:ind w:left="0"/>
        <w:jc w:val="both"/>
      </w:pPr>
      <w:r>
        <w:rPr>
          <w:rFonts w:ascii="Times New Roman"/>
          <w:b w:val="false"/>
          <w:i w:val="false"/>
          <w:color w:val="000000"/>
          <w:sz w:val="28"/>
        </w:rPr>
        <w:t xml:space="preserve">
      7) информацию о выполнении требований </w:t>
      </w:r>
      <w:r>
        <w:rPr>
          <w:rFonts w:ascii="Times New Roman"/>
          <w:b w:val="false"/>
          <w:i w:val="false"/>
          <w:color w:val="000000"/>
          <w:sz w:val="28"/>
        </w:rPr>
        <w:t>пункта 23</w:t>
      </w:r>
      <w:r>
        <w:rPr>
          <w:rFonts w:ascii="Times New Roman"/>
          <w:b w:val="false"/>
          <w:i w:val="false"/>
          <w:color w:val="000000"/>
          <w:sz w:val="28"/>
        </w:rPr>
        <w:t xml:space="preserve"> Правил.</w:t>
      </w:r>
    </w:p>
    <w:bookmarkEnd w:id="335"/>
    <w:bookmarkStart w:name="z870" w:id="336"/>
    <w:p>
      <w:pPr>
        <w:spacing w:after="0"/>
        <w:ind w:left="0"/>
        <w:jc w:val="both"/>
      </w:pPr>
      <w:r>
        <w:rPr>
          <w:rFonts w:ascii="Times New Roman"/>
          <w:b w:val="false"/>
          <w:i w:val="false"/>
          <w:color w:val="000000"/>
          <w:sz w:val="28"/>
        </w:rPr>
        <w:t xml:space="preserve">
      25. При прекращении действия лицензии на проведение отдельных банковских и (или) иных операций в связи с добровольным обращением банка, филиала банка-нерезидента Республики Казахстан в уполномоченный орган заявление о прекращении действия лицензии рассматривается уполномоченным органом в течение 30 (тридцати) рабочих дней с даты получения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Правил, соответствующих требованиям банковского законодательства Республики Казахстан. </w:t>
      </w:r>
    </w:p>
    <w:bookmarkEnd w:id="336"/>
    <w:bookmarkStart w:name="z871" w:id="337"/>
    <w:p>
      <w:pPr>
        <w:spacing w:after="0"/>
        <w:ind w:left="0"/>
        <w:jc w:val="both"/>
      </w:pPr>
      <w:r>
        <w:rPr>
          <w:rFonts w:ascii="Times New Roman"/>
          <w:b w:val="false"/>
          <w:i w:val="false"/>
          <w:color w:val="000000"/>
          <w:sz w:val="28"/>
        </w:rPr>
        <w:t xml:space="preserve">
      При прекращении действия лицензии на проведение всех банковских и иных операций, предусмотренных банковским законодательством Республики Казахстан, в связи с добровольным обращением банка в уполномоченный орган заявление о прекращении действия лицензии рассматривается уполномоченным органом в течение 3 (трех) месяцев с даты получения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Правил, соответствующих требованиям банковского законодательства Республики Казахстан. </w:t>
      </w:r>
    </w:p>
    <w:bookmarkEnd w:id="337"/>
    <w:bookmarkStart w:name="z872" w:id="338"/>
    <w:p>
      <w:pPr>
        <w:spacing w:after="0"/>
        <w:ind w:left="0"/>
        <w:jc w:val="both"/>
      </w:pPr>
      <w:r>
        <w:rPr>
          <w:rFonts w:ascii="Times New Roman"/>
          <w:b w:val="false"/>
          <w:i w:val="false"/>
          <w:color w:val="000000"/>
          <w:sz w:val="28"/>
        </w:rPr>
        <w:t xml:space="preserve">
      26. Добровольное обращение в уполномоченный орган о прекращении действия лицензии, предусмотренное в </w:t>
      </w:r>
      <w:r>
        <w:rPr>
          <w:rFonts w:ascii="Times New Roman"/>
          <w:b w:val="false"/>
          <w:i w:val="false"/>
          <w:color w:val="000000"/>
          <w:sz w:val="28"/>
        </w:rPr>
        <w:t>пункте 22</w:t>
      </w:r>
      <w:r>
        <w:rPr>
          <w:rFonts w:ascii="Times New Roman"/>
          <w:b w:val="false"/>
          <w:i w:val="false"/>
          <w:color w:val="000000"/>
          <w:sz w:val="28"/>
        </w:rPr>
        <w:t xml:space="preserve"> Правил, производится при выполнении банком, филиалом банка-нерезидента Республики Казахстан следующих условий:</w:t>
      </w:r>
    </w:p>
    <w:bookmarkEnd w:id="338"/>
    <w:bookmarkStart w:name="z873" w:id="339"/>
    <w:p>
      <w:pPr>
        <w:spacing w:after="0"/>
        <w:ind w:left="0"/>
        <w:jc w:val="both"/>
      </w:pPr>
      <w:r>
        <w:rPr>
          <w:rFonts w:ascii="Times New Roman"/>
          <w:b w:val="false"/>
          <w:i w:val="false"/>
          <w:color w:val="000000"/>
          <w:sz w:val="28"/>
        </w:rPr>
        <w:t xml:space="preserve">
      1) представление полного пакета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Правил;</w:t>
      </w:r>
    </w:p>
    <w:bookmarkEnd w:id="339"/>
    <w:bookmarkStart w:name="z874" w:id="340"/>
    <w:p>
      <w:pPr>
        <w:spacing w:after="0"/>
        <w:ind w:left="0"/>
        <w:jc w:val="both"/>
      </w:pPr>
      <w:r>
        <w:rPr>
          <w:rFonts w:ascii="Times New Roman"/>
          <w:b w:val="false"/>
          <w:i w:val="false"/>
          <w:color w:val="000000"/>
          <w:sz w:val="28"/>
        </w:rPr>
        <w:t>
      2) отсутствие обязательств и действующих договоров по всем или отдельным банковским и (или) иным операциям.</w:t>
      </w:r>
    </w:p>
    <w:bookmarkEnd w:id="340"/>
    <w:bookmarkStart w:name="z875" w:id="341"/>
    <w:p>
      <w:pPr>
        <w:spacing w:after="0"/>
        <w:ind w:left="0"/>
        <w:jc w:val="both"/>
      </w:pPr>
      <w:r>
        <w:rPr>
          <w:rFonts w:ascii="Times New Roman"/>
          <w:b w:val="false"/>
          <w:i w:val="false"/>
          <w:color w:val="000000"/>
          <w:sz w:val="28"/>
        </w:rPr>
        <w:t xml:space="preserve">
      27. В случае невыполнения банком, филиалом банка-нерезидента Республики Казахстан условий, предусмотренных </w:t>
      </w:r>
      <w:r>
        <w:rPr>
          <w:rFonts w:ascii="Times New Roman"/>
          <w:b w:val="false"/>
          <w:i w:val="false"/>
          <w:color w:val="000000"/>
          <w:sz w:val="28"/>
        </w:rPr>
        <w:t>пунктом 26</w:t>
      </w:r>
      <w:r>
        <w:rPr>
          <w:rFonts w:ascii="Times New Roman"/>
          <w:b w:val="false"/>
          <w:i w:val="false"/>
          <w:color w:val="000000"/>
          <w:sz w:val="28"/>
        </w:rPr>
        <w:t xml:space="preserve"> Правил, уполномоченный орган отказывает в прекращении действия лицензии на проведение всех или отдельных банковских и (или) иных операций, предусмотренных банковским законодательством Республики Казахстан. При повторном представлении банком, филиалом банка-нерезидента Республики Казахстан заявления о прекращении действия лицензии исчисление срока его рассмотрения уполномоченным органом начинается с даты его повторного представления.</w:t>
      </w:r>
    </w:p>
    <w:bookmarkEnd w:id="341"/>
    <w:bookmarkStart w:name="z876" w:id="342"/>
    <w:p>
      <w:pPr>
        <w:spacing w:after="0"/>
        <w:ind w:left="0"/>
        <w:jc w:val="both"/>
      </w:pPr>
      <w:r>
        <w:rPr>
          <w:rFonts w:ascii="Times New Roman"/>
          <w:b w:val="false"/>
          <w:i w:val="false"/>
          <w:color w:val="000000"/>
          <w:sz w:val="28"/>
        </w:rPr>
        <w:t xml:space="preserve">
      При наличии замечаний по представленным документам в части оформления и при наличии арифметических ошибок уполномоченный орган в течение сроков их рассмотрения, указанных в </w:t>
      </w:r>
      <w:r>
        <w:rPr>
          <w:rFonts w:ascii="Times New Roman"/>
          <w:b w:val="false"/>
          <w:i w:val="false"/>
          <w:color w:val="000000"/>
          <w:sz w:val="28"/>
        </w:rPr>
        <w:t>пункте 25</w:t>
      </w:r>
      <w:r>
        <w:rPr>
          <w:rFonts w:ascii="Times New Roman"/>
          <w:b w:val="false"/>
          <w:i w:val="false"/>
          <w:color w:val="000000"/>
          <w:sz w:val="28"/>
        </w:rPr>
        <w:t xml:space="preserve"> Правил, направляет банку, филиалу банка-нерезидента Республики Казахстан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bookmarkEnd w:id="342"/>
    <w:bookmarkStart w:name="z877" w:id="343"/>
    <w:p>
      <w:pPr>
        <w:spacing w:after="0"/>
        <w:ind w:left="0"/>
        <w:jc w:val="both"/>
      </w:pPr>
      <w:r>
        <w:rPr>
          <w:rFonts w:ascii="Times New Roman"/>
          <w:b w:val="false"/>
          <w:i w:val="false"/>
          <w:color w:val="000000"/>
          <w:sz w:val="28"/>
        </w:rPr>
        <w:t>
      28. Не позднее 10 (десяти) рабочих дней с даты получения письма уполномоченного органа о возможности прекращения действия лицензии на проведение всех или отдельных банковских и (или) иных операций, предусмотренных банковским законодательством Республики Казахстан, банк, филиал банка-нерезидента Республики Казахстан возвращают оригинал лицензии, выданной на бумажном носителе, в уполномоченный орган.</w:t>
      </w:r>
    </w:p>
    <w:bookmarkEnd w:id="343"/>
    <w:bookmarkStart w:name="z878" w:id="344"/>
    <w:p>
      <w:pPr>
        <w:spacing w:after="0"/>
        <w:ind w:left="0"/>
        <w:jc w:val="both"/>
      </w:pPr>
      <w:r>
        <w:rPr>
          <w:rFonts w:ascii="Times New Roman"/>
          <w:b w:val="false"/>
          <w:i w:val="false"/>
          <w:color w:val="000000"/>
          <w:sz w:val="28"/>
        </w:rPr>
        <w:t xml:space="preserve">
      Не позднее 30 (тридцати) рабочих дней с даты получения письма уполномоченного органа о возможности прекращения действия лицензии на проведение банковских и иных операций, предусмотренных банковским законодательством Республики Казахстан, банк уведомляет уполномоченный орган о государственной перерегистрации в части исключения из наименования банка слова "банк". </w:t>
      </w:r>
    </w:p>
    <w:bookmarkEnd w:id="344"/>
    <w:bookmarkStart w:name="z879" w:id="345"/>
    <w:p>
      <w:pPr>
        <w:spacing w:after="0"/>
        <w:ind w:left="0"/>
        <w:jc w:val="both"/>
      </w:pPr>
      <w:r>
        <w:rPr>
          <w:rFonts w:ascii="Times New Roman"/>
          <w:b w:val="false"/>
          <w:i w:val="false"/>
          <w:color w:val="000000"/>
          <w:sz w:val="28"/>
        </w:rPr>
        <w:t xml:space="preserve">
      29. Требования </w:t>
      </w:r>
      <w:r>
        <w:rPr>
          <w:rFonts w:ascii="Times New Roman"/>
          <w:b w:val="false"/>
          <w:i w:val="false"/>
          <w:color w:val="000000"/>
          <w:sz w:val="28"/>
        </w:rPr>
        <w:t>пункта 23</w:t>
      </w:r>
      <w:r>
        <w:rPr>
          <w:rFonts w:ascii="Times New Roman"/>
          <w:b w:val="false"/>
          <w:i w:val="false"/>
          <w:color w:val="000000"/>
          <w:sz w:val="28"/>
        </w:rPr>
        <w:t xml:space="preserve">, подпункта 3) </w:t>
      </w:r>
      <w:r>
        <w:rPr>
          <w:rFonts w:ascii="Times New Roman"/>
          <w:b w:val="false"/>
          <w:i w:val="false"/>
          <w:color w:val="000000"/>
          <w:sz w:val="28"/>
        </w:rPr>
        <w:t>пункта 26</w:t>
      </w:r>
      <w:r>
        <w:rPr>
          <w:rFonts w:ascii="Times New Roman"/>
          <w:b w:val="false"/>
          <w:i w:val="false"/>
          <w:color w:val="000000"/>
          <w:sz w:val="28"/>
        </w:rPr>
        <w:t xml:space="preserve">, части второй </w:t>
      </w:r>
      <w:r>
        <w:rPr>
          <w:rFonts w:ascii="Times New Roman"/>
          <w:b w:val="false"/>
          <w:i w:val="false"/>
          <w:color w:val="000000"/>
          <w:sz w:val="28"/>
        </w:rPr>
        <w:t>пункта 28</w:t>
      </w:r>
      <w:r>
        <w:rPr>
          <w:rFonts w:ascii="Times New Roman"/>
          <w:b w:val="false"/>
          <w:i w:val="false"/>
          <w:color w:val="000000"/>
          <w:sz w:val="28"/>
        </w:rPr>
        <w:t xml:space="preserve"> Правил не распространяются на дочерний банк при добровольном обращении о прекращении действия лицензии на проведение банковских и иных операций, предусмотренных банковским законодательством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61-4 Закона о банках.</w:t>
      </w:r>
    </w:p>
    <w:bookmarkEnd w:id="345"/>
    <w:bookmarkStart w:name="z880" w:id="346"/>
    <w:p>
      <w:pPr>
        <w:spacing w:after="0"/>
        <w:ind w:left="0"/>
        <w:jc w:val="both"/>
      </w:pPr>
      <w:r>
        <w:rPr>
          <w:rFonts w:ascii="Times New Roman"/>
          <w:b w:val="false"/>
          <w:i w:val="false"/>
          <w:color w:val="000000"/>
          <w:sz w:val="28"/>
        </w:rPr>
        <w:t>
      30. Прекращение действия лицензии на проведение всех банковских и иных операций, предусмотренных банковским законодательством Республики Казахстан, в связи с добровольным обращением филиала банка–нерезидента Республики Казахстан в уполномоченный орган осуществляется при условии добровольного прекращения деятельности филиала банка-нерезидента Республики Казахстан на территории Республики Казахстан.</w:t>
      </w:r>
    </w:p>
    <w:bookmarkEnd w:id="346"/>
    <w:bookmarkStart w:name="z881" w:id="347"/>
    <w:p>
      <w:pPr>
        <w:spacing w:after="0"/>
        <w:ind w:left="0"/>
        <w:jc w:val="both"/>
      </w:pPr>
      <w:r>
        <w:rPr>
          <w:rFonts w:ascii="Times New Roman"/>
          <w:b w:val="false"/>
          <w:i w:val="false"/>
          <w:color w:val="000000"/>
          <w:sz w:val="28"/>
        </w:rPr>
        <w:t>
      При получении разрешения уполномоченного органа на добровольное прекращение деятельности филиал банка-нерезидента Республики Казахстан возвращает ранее выданный оригинал лицензии на право осуществления банковских и (или) иных операций, предусмотренных банковским законодательством Республики Казахстан, в течение 10 (десяти) рабочих дней с даты вступления в силу данного решения уполномоченного органа (если ранее выданная лицензия была оформлена в бумажном виде).</w:t>
      </w:r>
    </w:p>
    <w:bookmarkEnd w:id="347"/>
    <w:bookmarkStart w:name="z882" w:id="348"/>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348"/>
    <w:bookmarkStart w:name="z883" w:id="34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349"/>
    <w:bookmarkStart w:name="z225" w:id="35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350"/>
    <w:bookmarkStart w:name="z226" w:id="35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351"/>
    <w:bookmarkStart w:name="z227" w:id="352"/>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352"/>
    <w:bookmarkStart w:name="z228" w:id="35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53"/>
    <w:bookmarkStart w:name="z229" w:id="354"/>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354"/>
    <w:bookmarkStart w:name="z230" w:id="35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35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В жалобе указываются:</w:t>
      </w:r>
    </w:p>
    <w:bookmarkEnd w:id="356"/>
    <w:bookmarkStart w:name="z232" w:id="357"/>
    <w:p>
      <w:pPr>
        <w:spacing w:after="0"/>
        <w:ind w:left="0"/>
        <w:jc w:val="both"/>
      </w:pPr>
      <w:r>
        <w:rPr>
          <w:rFonts w:ascii="Times New Roman"/>
          <w:b w:val="false"/>
          <w:i w:val="false"/>
          <w:color w:val="000000"/>
          <w:sz w:val="28"/>
        </w:rPr>
        <w:t>
      1) полное наименование, почтовый адрес, бизнес-идентификационный номер услугополучателя;</w:t>
      </w:r>
    </w:p>
    <w:bookmarkEnd w:id="357"/>
    <w:bookmarkStart w:name="z233" w:id="358"/>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358"/>
    <w:bookmarkStart w:name="z234" w:id="359"/>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359"/>
    <w:bookmarkStart w:name="z235" w:id="360"/>
    <w:p>
      <w:pPr>
        <w:spacing w:after="0"/>
        <w:ind w:left="0"/>
        <w:jc w:val="both"/>
      </w:pPr>
      <w:r>
        <w:rPr>
          <w:rFonts w:ascii="Times New Roman"/>
          <w:b w:val="false"/>
          <w:i w:val="false"/>
          <w:color w:val="000000"/>
          <w:sz w:val="28"/>
        </w:rPr>
        <w:t>
      4) исходящий номер и дата подачи жалобы;</w:t>
      </w:r>
    </w:p>
    <w:bookmarkEnd w:id="360"/>
    <w:bookmarkStart w:name="z236" w:id="361"/>
    <w:p>
      <w:pPr>
        <w:spacing w:after="0"/>
        <w:ind w:left="0"/>
        <w:jc w:val="both"/>
      </w:pPr>
      <w:r>
        <w:rPr>
          <w:rFonts w:ascii="Times New Roman"/>
          <w:b w:val="false"/>
          <w:i w:val="false"/>
          <w:color w:val="000000"/>
          <w:sz w:val="28"/>
        </w:rPr>
        <w:t>
      5) перечень прилагаемых к жалобе документов.</w:t>
      </w:r>
    </w:p>
    <w:bookmarkEnd w:id="361"/>
    <w:bookmarkStart w:name="z237" w:id="362"/>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363"/>
    <w:p>
      <w:pPr>
        <w:spacing w:after="0"/>
        <w:ind w:left="0"/>
        <w:jc w:val="both"/>
      </w:pPr>
      <w:r>
        <w:rPr>
          <w:rFonts w:ascii="Times New Roman"/>
          <w:b w:val="false"/>
          <w:i w:val="false"/>
          <w:color w:val="000000"/>
          <w:sz w:val="28"/>
        </w:rPr>
        <w:t>
      33. Если иное не предусмотрено законом, обращение в суд допускается после обжалования в досудебном порядке.</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 и</w:t>
            </w:r>
            <w:r>
              <w:br/>
            </w:r>
            <w:r>
              <w:rPr>
                <w:rFonts w:ascii="Times New Roman"/>
                <w:b w:val="false"/>
                <w:i w:val="false"/>
                <w:color w:val="000000"/>
                <w:sz w:val="20"/>
              </w:rPr>
              <w:t>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p>
            <w:pPr>
              <w:spacing w:after="20"/>
              <w:ind w:left="20"/>
              <w:jc w:val="both"/>
            </w:pPr>
            <w:r>
              <w:rPr>
                <w:rFonts w:ascii="Times New Roman"/>
                <w:b w:val="false"/>
                <w:i w:val="false"/>
                <w:color w:val="000000"/>
                <w:sz w:val="20"/>
              </w:rPr>
              <w:t>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веб-портал "электронного правительства" www.egov.kz (далее – портал);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p>
            <w:pPr>
              <w:spacing w:after="20"/>
              <w:ind w:left="20"/>
              <w:jc w:val="both"/>
            </w:pPr>
            <w:r>
              <w:rPr>
                <w:rFonts w:ascii="Times New Roman"/>
                <w:b w:val="false"/>
                <w:i w:val="false"/>
                <w:color w:val="000000"/>
                <w:sz w:val="20"/>
              </w:rPr>
              <w:t>
1) при выдаче лицензии на проведение банковских и иных операций (далее – лицензия): в течение 30 (тридцати) рабочих дней;</w:t>
            </w:r>
          </w:p>
          <w:p>
            <w:pPr>
              <w:spacing w:after="20"/>
              <w:ind w:left="20"/>
              <w:jc w:val="both"/>
            </w:pPr>
            <w:r>
              <w:rPr>
                <w:rFonts w:ascii="Times New Roman"/>
                <w:b w:val="false"/>
                <w:i w:val="false"/>
                <w:color w:val="000000"/>
                <w:sz w:val="20"/>
              </w:rPr>
              <w:t>
в рамках добровольной реорганизации микрофинансовой организации в форме конвертации в банк – в течение 10 (десяти) рабочих дней;</w:t>
            </w:r>
          </w:p>
          <w:p>
            <w:pPr>
              <w:spacing w:after="20"/>
              <w:ind w:left="20"/>
              <w:jc w:val="both"/>
            </w:pPr>
            <w:r>
              <w:rPr>
                <w:rFonts w:ascii="Times New Roman"/>
                <w:b w:val="false"/>
                <w:i w:val="false"/>
                <w:color w:val="000000"/>
                <w:sz w:val="20"/>
              </w:rPr>
              <w:t>
2) при переоформлении лицензии: в течение 15 (пятнадцати) рабочих дней;</w:t>
            </w:r>
          </w:p>
          <w:p>
            <w:pPr>
              <w:spacing w:after="20"/>
              <w:ind w:left="20"/>
              <w:jc w:val="both"/>
            </w:pPr>
            <w:r>
              <w:rPr>
                <w:rFonts w:ascii="Times New Roman"/>
                <w:b w:val="false"/>
                <w:i w:val="false"/>
                <w:color w:val="000000"/>
                <w:sz w:val="20"/>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3)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составляет 800 (восемьсот) месячных расчетных показателей (за каждую банковскую операцию отдельно);</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установленной в подпункте 1) настоящего пункта (за каждую банковскую операцию отдельно);</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на портал:</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2) нотариально засвидетельствованная копия устава услугополучателя;</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документы, предусмотренные для согласования лиц, предлагаемых на должности руководящих работников банка, в соответствии с требованиями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5) электронная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 (далее – Постановление № 188);</w:t>
            </w:r>
          </w:p>
          <w:p>
            <w:pPr>
              <w:spacing w:after="20"/>
              <w:ind w:left="20"/>
              <w:jc w:val="both"/>
            </w:pPr>
            <w:r>
              <w:rPr>
                <w:rFonts w:ascii="Times New Roman"/>
                <w:b w:val="false"/>
                <w:i w:val="false"/>
                <w:color w:val="000000"/>
                <w:sz w:val="20"/>
              </w:rPr>
              <w:t>
6)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7)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в канцелярию услугодателя:</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 к Правилам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2) нотариально засвидетельствованная копия устава услугополучателя;</w:t>
            </w:r>
          </w:p>
          <w:p>
            <w:pPr>
              <w:spacing w:after="20"/>
              <w:ind w:left="20"/>
              <w:jc w:val="both"/>
            </w:pPr>
            <w:r>
              <w:rPr>
                <w:rFonts w:ascii="Times New Roman"/>
                <w:b w:val="false"/>
                <w:i w:val="false"/>
                <w:color w:val="000000"/>
                <w:sz w:val="20"/>
              </w:rPr>
              <w:t>
3)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документы, предусмотренные для согласования лиц, предлагаемых на должности руководящих работников банка, в соответствии с требованиями статьи 20 Закона о банках;</w:t>
            </w:r>
          </w:p>
          <w:p>
            <w:pPr>
              <w:spacing w:after="20"/>
              <w:ind w:left="20"/>
              <w:jc w:val="both"/>
            </w:pPr>
            <w:r>
              <w:rPr>
                <w:rFonts w:ascii="Times New Roman"/>
                <w:b w:val="false"/>
                <w:i w:val="false"/>
                <w:color w:val="000000"/>
                <w:sz w:val="20"/>
              </w:rPr>
              <w:t>
5)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6)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7) копии документов, подтверждающих оплату уставного капитала.</w:t>
            </w:r>
          </w:p>
          <w:p>
            <w:pPr>
              <w:spacing w:after="20"/>
              <w:ind w:left="20"/>
              <w:jc w:val="both"/>
            </w:pPr>
            <w:r>
              <w:rPr>
                <w:rFonts w:ascii="Times New Roman"/>
                <w:b w:val="false"/>
                <w:i w:val="false"/>
                <w:color w:val="000000"/>
                <w:sz w:val="20"/>
              </w:rPr>
              <w:t>
При обращении филиала банка – 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впервые на портал:</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2)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документы, предусмотренные для согласования лиц, предлагаемых на должности руководящих работников филиала банка-нерезидента Республики Казахстан, в соответствии с требованиями статьи 20 Закона о банках;</w:t>
            </w:r>
          </w:p>
          <w:p>
            <w:pPr>
              <w:spacing w:after="20"/>
              <w:ind w:left="20"/>
              <w:jc w:val="both"/>
            </w:pPr>
            <w:r>
              <w:rPr>
                <w:rFonts w:ascii="Times New Roman"/>
                <w:b w:val="false"/>
                <w:i w:val="false"/>
                <w:color w:val="000000"/>
                <w:sz w:val="20"/>
              </w:rPr>
              <w:t>
4) электронная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5) электронная копия положения о филиале, утвержденного органом управления банка-нерезидента Республики Казахстан;</w:t>
            </w:r>
          </w:p>
          <w:p>
            <w:pPr>
              <w:spacing w:after="20"/>
              <w:ind w:left="20"/>
              <w:jc w:val="both"/>
            </w:pPr>
            <w:r>
              <w:rPr>
                <w:rFonts w:ascii="Times New Roman"/>
                <w:b w:val="false"/>
                <w:i w:val="false"/>
                <w:color w:val="000000"/>
                <w:sz w:val="20"/>
              </w:rPr>
              <w:t>
6)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7)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2 статьи 13-1 Закона о банках, был изменен перечень банковских или иных операций, которые банк-нерезидент Республики Казахстан вправе осуществлять, или банк-нерезидент Республики Казахстан получил новую лицензию (новое разрешение).</w:t>
            </w:r>
          </w:p>
          <w:p>
            <w:pPr>
              <w:spacing w:after="20"/>
              <w:ind w:left="20"/>
              <w:jc w:val="both"/>
            </w:pPr>
            <w:r>
              <w:rPr>
                <w:rFonts w:ascii="Times New Roman"/>
                <w:b w:val="false"/>
                <w:i w:val="false"/>
                <w:color w:val="000000"/>
                <w:sz w:val="20"/>
              </w:rPr>
              <w:t>
При обращении филиала банка – 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впервые в канцелярию услугодателя:</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 к Правилам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2)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документы, предусмотренные для согласования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w:t>
            </w:r>
          </w:p>
          <w:p>
            <w:pPr>
              <w:spacing w:after="20"/>
              <w:ind w:left="20"/>
              <w:jc w:val="both"/>
            </w:pPr>
            <w:r>
              <w:rPr>
                <w:rFonts w:ascii="Times New Roman"/>
                <w:b w:val="false"/>
                <w:i w:val="false"/>
                <w:color w:val="000000"/>
                <w:sz w:val="20"/>
              </w:rPr>
              <w:t>
4)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5) копия положения о филиале, утвержденного органом управления банка-нерезидента Республики Казахстан;</w:t>
            </w:r>
          </w:p>
          <w:p>
            <w:pPr>
              <w:spacing w:after="20"/>
              <w:ind w:left="20"/>
              <w:jc w:val="both"/>
            </w:pPr>
            <w:r>
              <w:rPr>
                <w:rFonts w:ascii="Times New Roman"/>
                <w:b w:val="false"/>
                <w:i w:val="false"/>
                <w:color w:val="000000"/>
                <w:sz w:val="20"/>
              </w:rPr>
              <w:t>
6)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7)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2 статьи 13-1 Закона о банках, был изменен перечень банковских или иных операций, которые банк-нерезидент Республики Казахстан вправе осуществлять, или банк-нерезидент Республики Казахстан получил новую лицензию (новое разрешение).</w:t>
            </w:r>
          </w:p>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 на портал:</w:t>
            </w:r>
          </w:p>
          <w:p>
            <w:pPr>
              <w:spacing w:after="20"/>
              <w:ind w:left="20"/>
              <w:jc w:val="both"/>
            </w:pPr>
            <w:r>
              <w:rPr>
                <w:rFonts w:ascii="Times New Roman"/>
                <w:b w:val="false"/>
                <w:i w:val="false"/>
                <w:color w:val="000000"/>
                <w:sz w:val="20"/>
              </w:rPr>
              <w:t>
1) Заявление о выдаче лицензии на проведение дополнительных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3-1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правил, определяющих общие условия проведения дополнительных видов банковских операций.</w:t>
            </w:r>
          </w:p>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 в канцелярию услугодателя:</w:t>
            </w:r>
          </w:p>
          <w:p>
            <w:pPr>
              <w:spacing w:after="20"/>
              <w:ind w:left="20"/>
              <w:jc w:val="both"/>
            </w:pPr>
            <w:r>
              <w:rPr>
                <w:rFonts w:ascii="Times New Roman"/>
                <w:b w:val="false"/>
                <w:i w:val="false"/>
                <w:color w:val="000000"/>
                <w:sz w:val="20"/>
              </w:rPr>
              <w:t>
1) Заявление о выдаче лицензии на проведение дополнительных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 по форме согласно приложению 3-1 к Правилам;</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правила, определяющие общие условия проведения дополнительных видов банковских операций.</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w:t>
            </w:r>
          </w:p>
          <w:p>
            <w:pPr>
              <w:spacing w:after="20"/>
              <w:ind w:left="20"/>
              <w:jc w:val="both"/>
            </w:pPr>
            <w:r>
              <w:rPr>
                <w:rFonts w:ascii="Times New Roman"/>
                <w:b w:val="false"/>
                <w:i w:val="false"/>
                <w:color w:val="000000"/>
                <w:sz w:val="20"/>
              </w:rPr>
              <w:t>
1) заявление в произвольной форме, подписанное первым руководителем услугополучателя либо лицом, уполномоченным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4)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 направляется в канцелярию услугополучателя.</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1) заявление о переоформлении лицензии по форме в соответствии с приложением 9 к Правилам;</w:t>
            </w:r>
          </w:p>
          <w:p>
            <w:pPr>
              <w:spacing w:after="20"/>
              <w:ind w:left="20"/>
              <w:jc w:val="both"/>
            </w:pPr>
            <w:r>
              <w:rPr>
                <w:rFonts w:ascii="Times New Roman"/>
                <w:b w:val="false"/>
                <w:i w:val="false"/>
                <w:color w:val="000000"/>
                <w:sz w:val="20"/>
              </w:rPr>
              <w:t>
2)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3)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любого из требований, установленных пунктами 2 и 3 статьи 26 Закона о банках;</w:t>
            </w:r>
          </w:p>
          <w:p>
            <w:pPr>
              <w:spacing w:after="20"/>
              <w:ind w:left="20"/>
              <w:jc w:val="both"/>
            </w:pPr>
            <w:r>
              <w:rPr>
                <w:rFonts w:ascii="Times New Roman"/>
                <w:b w:val="false"/>
                <w:i w:val="false"/>
                <w:color w:val="000000"/>
                <w:sz w:val="20"/>
              </w:rPr>
              <w:t>
2)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6 (шесть) месяцев до подачи заявления о выдаче лицензии на проведение банковских и иных операций;</w:t>
            </w:r>
          </w:p>
          <w:p>
            <w:pPr>
              <w:spacing w:after="20"/>
              <w:ind w:left="20"/>
              <w:jc w:val="both"/>
            </w:pPr>
            <w:r>
              <w:rPr>
                <w:rFonts w:ascii="Times New Roman"/>
                <w:b w:val="false"/>
                <w:i w:val="false"/>
                <w:color w:val="000000"/>
                <w:sz w:val="20"/>
              </w:rPr>
              <w:t>
3) невыполнение требования по формированию активов филиала банка-нерезидента Республики Казахстан,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4) отсутствие у банка – 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банк – нерезидент Республики Казахстан, аналогичных по существу банковским и иным операциям, которые планирует осуществлять филиал банка – нерезидента Республики Казахстан на территории Республики Казахстан;</w:t>
            </w:r>
          </w:p>
          <w:p>
            <w:pPr>
              <w:spacing w:after="20"/>
              <w:ind w:left="20"/>
              <w:jc w:val="both"/>
            </w:pPr>
            <w:r>
              <w:rPr>
                <w:rFonts w:ascii="Times New Roman"/>
                <w:b w:val="false"/>
                <w:i w:val="false"/>
                <w:color w:val="000000"/>
                <w:sz w:val="20"/>
              </w:rPr>
              <w:t>
5) несоответствие размера, состава и структуры уставного капитала банка требованиям статьи 16 Закона о банках;</w:t>
            </w:r>
          </w:p>
          <w:p>
            <w:pPr>
              <w:spacing w:after="20"/>
              <w:ind w:left="20"/>
              <w:jc w:val="both"/>
            </w:pPr>
            <w:r>
              <w:rPr>
                <w:rFonts w:ascii="Times New Roman"/>
                <w:b w:val="false"/>
                <w:i w:val="false"/>
                <w:color w:val="000000"/>
                <w:sz w:val="20"/>
              </w:rPr>
              <w:t>
6)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7) несогласование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8) несоблюдение требования, указанного в пункте 1-1 статьи 20 Закона о банках,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w:t>
            </w:r>
          </w:p>
          <w:p>
            <w:pPr>
              <w:spacing w:after="20"/>
              <w:ind w:left="20"/>
              <w:jc w:val="both"/>
            </w:pPr>
            <w:r>
              <w:rPr>
                <w:rFonts w:ascii="Times New Roman"/>
                <w:b w:val="false"/>
                <w:i w:val="false"/>
                <w:color w:val="000000"/>
                <w:sz w:val="20"/>
              </w:rPr>
              <w:t>
9)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12)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13)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14)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отмена ранее выданного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16) несоответствие стратегии развития услугополучателя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непредставления сведений, подтверждающих, что:</w:t>
            </w:r>
          </w:p>
          <w:p>
            <w:pPr>
              <w:spacing w:after="20"/>
              <w:ind w:left="20"/>
              <w:jc w:val="both"/>
            </w:pPr>
            <w:r>
              <w:rPr>
                <w:rFonts w:ascii="Times New Roman"/>
                <w:b w:val="false"/>
                <w:i w:val="false"/>
                <w:color w:val="000000"/>
                <w:sz w:val="20"/>
              </w:rPr>
              <w:t>
по истечении первых трех финансовых (операционных) лет деятельность услугополучателя будет рентабельной;</w:t>
            </w:r>
          </w:p>
          <w:p>
            <w:pPr>
              <w:spacing w:after="20"/>
              <w:ind w:left="20"/>
              <w:jc w:val="both"/>
            </w:pPr>
            <w:r>
              <w:rPr>
                <w:rFonts w:ascii="Times New Roman"/>
                <w:b w:val="false"/>
                <w:i w:val="false"/>
                <w:color w:val="000000"/>
                <w:sz w:val="20"/>
              </w:rPr>
              <w:t>
услугополучатель и (или) банковский конгломерат, в состав которого войдет услугополучатель, будут выполнять пруденциальные нормативы;</w:t>
            </w:r>
          </w:p>
          <w:p>
            <w:pPr>
              <w:spacing w:after="20"/>
              <w:ind w:left="20"/>
              <w:jc w:val="both"/>
            </w:pPr>
            <w:r>
              <w:rPr>
                <w:rFonts w:ascii="Times New Roman"/>
                <w:b w:val="false"/>
                <w:i w:val="false"/>
                <w:color w:val="000000"/>
                <w:sz w:val="20"/>
              </w:rPr>
              <w:t>
услугополучатель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17) недостоверность сведений и информации в документах, представленных для получения лицензии.</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седьмой и восьмой пункта 8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 и</w:t>
            </w:r>
            <w:r>
              <w:br/>
            </w:r>
            <w:r>
              <w:rPr>
                <w:rFonts w:ascii="Times New Roman"/>
                <w:b w:val="false"/>
                <w:i w:val="false"/>
                <w:color w:val="000000"/>
                <w:sz w:val="20"/>
              </w:rPr>
              <w:t>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p>
            <w:pPr>
              <w:spacing w:after="20"/>
              <w:ind w:left="20"/>
              <w:jc w:val="both"/>
            </w:pPr>
            <w:r>
              <w:rPr>
                <w:rFonts w:ascii="Times New Roman"/>
                <w:b w:val="false"/>
                <w:i w:val="false"/>
                <w:color w:val="000000"/>
                <w:sz w:val="20"/>
              </w:rPr>
              <w:t>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w:t>
            </w:r>
          </w:p>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p>
            <w:pPr>
              <w:spacing w:after="20"/>
              <w:ind w:left="20"/>
              <w:jc w:val="both"/>
            </w:pPr>
            <w:r>
              <w:rPr>
                <w:rFonts w:ascii="Times New Roman"/>
                <w:b w:val="false"/>
                <w:i w:val="false"/>
                <w:color w:val="000000"/>
                <w:sz w:val="20"/>
              </w:rPr>
              <w:t>
1) при выдаче лицензии на проведение банковских и иных операций, осуществляемых исламскими банками (далее – лицензия): в течение 30 (тридцати) рабочих дней;</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в течение 15 (пятнадцати) рабочих дней;</w:t>
            </w:r>
          </w:p>
          <w:p>
            <w:pPr>
              <w:spacing w:after="20"/>
              <w:ind w:left="20"/>
              <w:jc w:val="both"/>
            </w:pPr>
            <w:r>
              <w:rPr>
                <w:rFonts w:ascii="Times New Roman"/>
                <w:b w:val="false"/>
                <w:i w:val="false"/>
                <w:color w:val="000000"/>
                <w:sz w:val="20"/>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3)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составляет 800 (восемьсот) месячных расчетных показателей (за каждую банковскую операцию отдельно);</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на портал:</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2) нотариально засвидетельствованная копия устава услугополучателя;</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документы, предусмотренные для согласования лиц, предлагаемых на должности руководящих работников исламского банка, в соответствии с требованиями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5) электронная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 (далее – Постановление № 188);</w:t>
            </w:r>
          </w:p>
          <w:p>
            <w:pPr>
              <w:spacing w:after="20"/>
              <w:ind w:left="20"/>
              <w:jc w:val="both"/>
            </w:pPr>
            <w:r>
              <w:rPr>
                <w:rFonts w:ascii="Times New Roman"/>
                <w:b w:val="false"/>
                <w:i w:val="false"/>
                <w:color w:val="000000"/>
                <w:sz w:val="20"/>
              </w:rPr>
              <w:t>
6)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7)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в канцелярию услугодателя: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2) нотариально засвидетельствованная копия устава услугополучателя;</w:t>
            </w:r>
          </w:p>
          <w:p>
            <w:pPr>
              <w:spacing w:after="20"/>
              <w:ind w:left="20"/>
              <w:jc w:val="both"/>
            </w:pPr>
            <w:r>
              <w:rPr>
                <w:rFonts w:ascii="Times New Roman"/>
                <w:b w:val="false"/>
                <w:i w:val="false"/>
                <w:color w:val="000000"/>
                <w:sz w:val="20"/>
              </w:rPr>
              <w:t>
3)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документы, предусмотренные для согласования лиц, предлагаемых на должности руководящих работников банка, в соответствии с требованиями статьи 20 Закона о банках;</w:t>
            </w:r>
          </w:p>
          <w:p>
            <w:pPr>
              <w:spacing w:after="20"/>
              <w:ind w:left="20"/>
              <w:jc w:val="both"/>
            </w:pPr>
            <w:r>
              <w:rPr>
                <w:rFonts w:ascii="Times New Roman"/>
                <w:b w:val="false"/>
                <w:i w:val="false"/>
                <w:color w:val="000000"/>
                <w:sz w:val="20"/>
              </w:rPr>
              <w:t>
5)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6)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7) копии документов, подтверждающих оплату уставного капитала.</w:t>
            </w:r>
          </w:p>
          <w:p>
            <w:pPr>
              <w:spacing w:after="20"/>
              <w:ind w:left="20"/>
              <w:jc w:val="both"/>
            </w:pPr>
            <w:r>
              <w:rPr>
                <w:rFonts w:ascii="Times New Roman"/>
                <w:b w:val="false"/>
                <w:i w:val="false"/>
                <w:color w:val="000000"/>
                <w:sz w:val="20"/>
              </w:rPr>
              <w:t>
При обращении филиала исламского банка – нерезидента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на портал:</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в виде электронного документа, удостоверенного ЭЦП первого руководителя услугополучателя либо лица, уполномоченного на подачу заявления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2)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документы, предусмотренные для согласования лиц, предлагаемых на должности руководящих работников филиала банка-нерезидента Республики Казахстан, в соответствии с требованиями статьи 20 Закона о банках;</w:t>
            </w:r>
          </w:p>
          <w:p>
            <w:pPr>
              <w:spacing w:after="20"/>
              <w:ind w:left="20"/>
              <w:jc w:val="both"/>
            </w:pPr>
            <w:r>
              <w:rPr>
                <w:rFonts w:ascii="Times New Roman"/>
                <w:b w:val="false"/>
                <w:i w:val="false"/>
                <w:color w:val="000000"/>
                <w:sz w:val="20"/>
              </w:rPr>
              <w:t>
4) электронная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5) электронная копия положения о филиале, утвержденного органом управления банка-нерезидента Республики Казахстан;</w:t>
            </w:r>
          </w:p>
          <w:p>
            <w:pPr>
              <w:spacing w:after="20"/>
              <w:ind w:left="20"/>
              <w:jc w:val="both"/>
            </w:pPr>
            <w:r>
              <w:rPr>
                <w:rFonts w:ascii="Times New Roman"/>
                <w:b w:val="false"/>
                <w:i w:val="false"/>
                <w:color w:val="000000"/>
                <w:sz w:val="20"/>
              </w:rPr>
              <w:t>
6)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7)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2 статьи 13-1 Закона о банках, был изменен перечень банковских или иных операций, которые банк-нерезидент Республики Казахстан вправе осуществлять, или банк-нерезидент Республики Казахстан получил новую лицензию (новое разрешение).</w:t>
            </w:r>
          </w:p>
          <w:p>
            <w:pPr>
              <w:spacing w:after="20"/>
              <w:ind w:left="20"/>
              <w:jc w:val="both"/>
            </w:pPr>
            <w:r>
              <w:rPr>
                <w:rFonts w:ascii="Times New Roman"/>
                <w:b w:val="false"/>
                <w:i w:val="false"/>
                <w:color w:val="000000"/>
                <w:sz w:val="20"/>
              </w:rPr>
              <w:t>
При обращении филиала исламского банка – нерезидента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в канцелярию услугодателя:</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с приложением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2)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документы, предусмотренные для согласования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w:t>
            </w:r>
          </w:p>
          <w:p>
            <w:pPr>
              <w:spacing w:after="20"/>
              <w:ind w:left="20"/>
              <w:jc w:val="both"/>
            </w:pPr>
            <w:r>
              <w:rPr>
                <w:rFonts w:ascii="Times New Roman"/>
                <w:b w:val="false"/>
                <w:i w:val="false"/>
                <w:color w:val="000000"/>
                <w:sz w:val="20"/>
              </w:rPr>
              <w:t>
4) копия стратегии развития услугополучателя на ближайшие три года, соответствующей требованиям уполномоченного органа к системе управления рисками и внутреннего контроля, установленным Постановлением № 188;</w:t>
            </w:r>
          </w:p>
          <w:p>
            <w:pPr>
              <w:spacing w:after="20"/>
              <w:ind w:left="20"/>
              <w:jc w:val="both"/>
            </w:pPr>
            <w:r>
              <w:rPr>
                <w:rFonts w:ascii="Times New Roman"/>
                <w:b w:val="false"/>
                <w:i w:val="false"/>
                <w:color w:val="000000"/>
                <w:sz w:val="20"/>
              </w:rPr>
              <w:t>
5) копия положения о филиале, утвержденного органом управления банка-нерезидента Республики Казахстан;</w:t>
            </w:r>
          </w:p>
          <w:p>
            <w:pPr>
              <w:spacing w:after="20"/>
              <w:ind w:left="20"/>
              <w:jc w:val="both"/>
            </w:pPr>
            <w:r>
              <w:rPr>
                <w:rFonts w:ascii="Times New Roman"/>
                <w:b w:val="false"/>
                <w:i w:val="false"/>
                <w:color w:val="000000"/>
                <w:sz w:val="20"/>
              </w:rPr>
              <w:t>
6) письменное обязательство (подтверждение) банка-нерезидента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банка-нерезидента Республики Казахстан;</w:t>
            </w:r>
          </w:p>
          <w:p>
            <w:pPr>
              <w:spacing w:after="20"/>
              <w:ind w:left="20"/>
              <w:jc w:val="both"/>
            </w:pPr>
            <w:r>
              <w:rPr>
                <w:rFonts w:ascii="Times New Roman"/>
                <w:b w:val="false"/>
                <w:i w:val="false"/>
                <w:color w:val="000000"/>
                <w:sz w:val="20"/>
              </w:rPr>
              <w:t>
7) копия действующей лицензии (действующего разрешения) банка-нерезидента Республики Казахстан на проведение банковских и иных операций, выданной (выданного) органом финансового надзора государства, резидентом которого является банк-нерезидент Республики Казахстан, с указанием перечня разрешенных в рамках лицензии (разрешения) банковских и иных операций, – представляется в случае, если после подачи заявления о выдаче разрешения на открытие филиала банка-нерезидента Республики Казахстан, предусмотренного пунктом 2 статьи 13-1 Закона о банках, был изменен перечень банковских или иных операций, которые банк-нерезидент Республики Казахстан вправе осуществлять, или банк-нерезидент Республики Казахстан получил новую лицензию (новое разрешение).</w:t>
            </w:r>
          </w:p>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на портал:</w:t>
            </w:r>
          </w:p>
          <w:p>
            <w:pPr>
              <w:spacing w:after="20"/>
              <w:ind w:left="20"/>
              <w:jc w:val="both"/>
            </w:pPr>
            <w:r>
              <w:rPr>
                <w:rFonts w:ascii="Times New Roman"/>
                <w:b w:val="false"/>
                <w:i w:val="false"/>
                <w:color w:val="000000"/>
                <w:sz w:val="20"/>
              </w:rPr>
              <w:t>
1) Заявление о выдаче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4-1 к Правилам в виде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правил об общих условиях проведения дополнительных видов банковских операций.</w:t>
            </w:r>
          </w:p>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в канцелярию услугодателя:</w:t>
            </w:r>
          </w:p>
          <w:p>
            <w:pPr>
              <w:spacing w:after="20"/>
              <w:ind w:left="20"/>
              <w:jc w:val="both"/>
            </w:pPr>
            <w:r>
              <w:rPr>
                <w:rFonts w:ascii="Times New Roman"/>
                <w:b w:val="false"/>
                <w:i w:val="false"/>
                <w:color w:val="000000"/>
                <w:sz w:val="20"/>
              </w:rPr>
              <w:t>
1) Заявление о выдаче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4-1 к Правилам;</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правила об общих условиях проведения дополнительных видов банковских операций.</w:t>
            </w:r>
          </w:p>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устава исламского банка в случае отсутствия его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3) электронная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электронная копия положения о совете по принципам исламского финансирования банка;</w:t>
            </w:r>
          </w:p>
          <w:p>
            <w:pPr>
              <w:spacing w:after="20"/>
              <w:ind w:left="20"/>
              <w:jc w:val="both"/>
            </w:pPr>
            <w:r>
              <w:rPr>
                <w:rFonts w:ascii="Times New Roman"/>
                <w:b w:val="false"/>
                <w:i w:val="false"/>
                <w:color w:val="000000"/>
                <w:sz w:val="20"/>
              </w:rPr>
              <w:t>
5) электронная копия правил об общих условиях проведения операций исламского банка;</w:t>
            </w:r>
          </w:p>
          <w:p>
            <w:pPr>
              <w:spacing w:after="20"/>
              <w:ind w:left="20"/>
              <w:jc w:val="both"/>
            </w:pPr>
            <w:r>
              <w:rPr>
                <w:rFonts w:ascii="Times New Roman"/>
                <w:b w:val="false"/>
                <w:i w:val="false"/>
                <w:color w:val="000000"/>
                <w:sz w:val="20"/>
              </w:rPr>
              <w:t>
6) электронная копия правил о внутренней кредитной политике исламского банка.</w:t>
            </w:r>
          </w:p>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 в канцелярию услугодателя:</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w:t>
            </w:r>
          </w:p>
          <w:p>
            <w:pPr>
              <w:spacing w:after="20"/>
              <w:ind w:left="20"/>
              <w:jc w:val="both"/>
            </w:pPr>
            <w:r>
              <w:rPr>
                <w:rFonts w:ascii="Times New Roman"/>
                <w:b w:val="false"/>
                <w:i w:val="false"/>
                <w:color w:val="000000"/>
                <w:sz w:val="20"/>
              </w:rPr>
              <w:t>
2) копия устава исламского банка, в случае отсутствия его на интернет-ресурсе депозитария финансовой отчетности или возможности получения его услугодателем через портал (нотариально засвидетельствованная в случае непредставления оригинала устава для сверки);</w:t>
            </w:r>
          </w:p>
          <w:p>
            <w:pPr>
              <w:spacing w:after="20"/>
              <w:ind w:left="20"/>
              <w:jc w:val="both"/>
            </w:pPr>
            <w:r>
              <w:rPr>
                <w:rFonts w:ascii="Times New Roman"/>
                <w:b w:val="false"/>
                <w:i w:val="false"/>
                <w:color w:val="000000"/>
                <w:sz w:val="20"/>
              </w:rPr>
              <w:t>
3)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положение о совете по принципам исламского финансирования банка;</w:t>
            </w:r>
          </w:p>
          <w:p>
            <w:pPr>
              <w:spacing w:after="20"/>
              <w:ind w:left="20"/>
              <w:jc w:val="both"/>
            </w:pPr>
            <w:r>
              <w:rPr>
                <w:rFonts w:ascii="Times New Roman"/>
                <w:b w:val="false"/>
                <w:i w:val="false"/>
                <w:color w:val="000000"/>
                <w:sz w:val="20"/>
              </w:rPr>
              <w:t>
5) правила об общих условиях проведения операций исламского банка;</w:t>
            </w:r>
          </w:p>
          <w:p>
            <w:pPr>
              <w:spacing w:after="20"/>
              <w:ind w:left="20"/>
              <w:jc w:val="both"/>
            </w:pPr>
            <w:r>
              <w:rPr>
                <w:rFonts w:ascii="Times New Roman"/>
                <w:b w:val="false"/>
                <w:i w:val="false"/>
                <w:color w:val="000000"/>
                <w:sz w:val="20"/>
              </w:rPr>
              <w:t>
6) правила о внутренней кредитной политике исламского банка.</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w:t>
            </w:r>
          </w:p>
          <w:p>
            <w:pPr>
              <w:spacing w:after="20"/>
              <w:ind w:left="20"/>
              <w:jc w:val="both"/>
            </w:pPr>
            <w:r>
              <w:rPr>
                <w:rFonts w:ascii="Times New Roman"/>
                <w:b w:val="false"/>
                <w:i w:val="false"/>
                <w:color w:val="000000"/>
                <w:sz w:val="20"/>
              </w:rPr>
              <w:t>
1) заявление в произвольной форме, подписанное первым руководителем услугополучателя либо лицом, уполномоченным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1) заявление о переоформлении лицензии (для исламского банка, филиала исламского банка-нерезидента Республики Казахстан) по форме в соответствии с приложением 10 к Правилам,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4)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 направляется в канцелярию услугополучателя.</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1) заявление о переоформлении лицензии (для исламского банка, филиала исламского банка-нерезидента Республики Казахстан) по форме в соответствии с приложением 10 к Правилам;</w:t>
            </w:r>
          </w:p>
          <w:p>
            <w:pPr>
              <w:spacing w:after="20"/>
              <w:ind w:left="20"/>
              <w:jc w:val="both"/>
            </w:pPr>
            <w:r>
              <w:rPr>
                <w:rFonts w:ascii="Times New Roman"/>
                <w:b w:val="false"/>
                <w:i w:val="false"/>
                <w:color w:val="000000"/>
                <w:sz w:val="20"/>
              </w:rPr>
              <w:t>
2)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3)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любого из требований, установленных пунктами 2 и 3 статьи 26, пунктом 5 статьи 52-17 Закона о банках;</w:t>
            </w:r>
          </w:p>
          <w:p>
            <w:pPr>
              <w:spacing w:after="20"/>
              <w:ind w:left="20"/>
              <w:jc w:val="both"/>
            </w:pPr>
            <w:r>
              <w:rPr>
                <w:rFonts w:ascii="Times New Roman"/>
                <w:b w:val="false"/>
                <w:i w:val="false"/>
                <w:color w:val="000000"/>
                <w:sz w:val="20"/>
              </w:rPr>
              <w:t>
2)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6 (шесть) месяцев до подачи заявления о выдаче лицензии на проведение банковских и иных операций;</w:t>
            </w:r>
          </w:p>
          <w:p>
            <w:pPr>
              <w:spacing w:after="20"/>
              <w:ind w:left="20"/>
              <w:jc w:val="both"/>
            </w:pPr>
            <w:r>
              <w:rPr>
                <w:rFonts w:ascii="Times New Roman"/>
                <w:b w:val="false"/>
                <w:i w:val="false"/>
                <w:color w:val="000000"/>
                <w:sz w:val="20"/>
              </w:rPr>
              <w:t>
3) невыполнение требования по формированию активов филиала исламского банка-нерезидента Республики Казахстан,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4) отсутствие у исламского банка-нерезидента Республики Казахстан действующей лицензии (действующего разрешения) на проведение банковских и иных операций, выданной (выданного) органом финансового надзора государства, резидентом которого является исламский банк – нерезидент Республики Казахстан, аналогичных по существу банковским и иным операциям, которые планирует осуществлять филиал исламского банка – нерезидента Республики Казахстан на территории Республики Казахстан;</w:t>
            </w:r>
          </w:p>
          <w:p>
            <w:pPr>
              <w:spacing w:after="20"/>
              <w:ind w:left="20"/>
              <w:jc w:val="both"/>
            </w:pPr>
            <w:r>
              <w:rPr>
                <w:rFonts w:ascii="Times New Roman"/>
                <w:b w:val="false"/>
                <w:i w:val="false"/>
                <w:color w:val="000000"/>
                <w:sz w:val="20"/>
              </w:rPr>
              <w:t>
5) несоответствие размера, состава и структуры уставного капитала банка требованиям статьи 16 Закона о банках;</w:t>
            </w:r>
          </w:p>
          <w:p>
            <w:pPr>
              <w:spacing w:after="20"/>
              <w:ind w:left="20"/>
              <w:jc w:val="both"/>
            </w:pPr>
            <w:r>
              <w:rPr>
                <w:rFonts w:ascii="Times New Roman"/>
                <w:b w:val="false"/>
                <w:i w:val="false"/>
                <w:color w:val="000000"/>
                <w:sz w:val="20"/>
              </w:rPr>
              <w:t>
6)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7) несогласование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8) несоблюдение требования, указанного в пункте 1-1 статьи 20 Закона о банках, по наличию в числе руководящих работников филиала исламского банка-нерезидента Республики Казахстан не менее двух руководящих работников-резидентов Республики Казахстан; 9)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12)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13)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14)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отмена ранее выданного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16) несоответствие стратегии развития услугополучателя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непредставления сведений, подтверждающих, что:</w:t>
            </w:r>
          </w:p>
          <w:p>
            <w:pPr>
              <w:spacing w:after="20"/>
              <w:ind w:left="20"/>
              <w:jc w:val="both"/>
            </w:pPr>
            <w:r>
              <w:rPr>
                <w:rFonts w:ascii="Times New Roman"/>
                <w:b w:val="false"/>
                <w:i w:val="false"/>
                <w:color w:val="000000"/>
                <w:sz w:val="20"/>
              </w:rPr>
              <w:t>
по истечении первых трех финансовых (операционных) лет деятельность услугополучателя будет рентабельной;</w:t>
            </w:r>
          </w:p>
          <w:p>
            <w:pPr>
              <w:spacing w:after="20"/>
              <w:ind w:left="20"/>
              <w:jc w:val="both"/>
            </w:pPr>
            <w:r>
              <w:rPr>
                <w:rFonts w:ascii="Times New Roman"/>
                <w:b w:val="false"/>
                <w:i w:val="false"/>
                <w:color w:val="000000"/>
                <w:sz w:val="20"/>
              </w:rPr>
              <w:t>
услугополучатель и (или) банковский конгломерат, в состав которого войдет услугополучатель, будут выполнять пруденциальные нормативы;</w:t>
            </w:r>
          </w:p>
          <w:p>
            <w:pPr>
              <w:spacing w:after="20"/>
              <w:ind w:left="20"/>
              <w:jc w:val="both"/>
            </w:pPr>
            <w:r>
              <w:rPr>
                <w:rFonts w:ascii="Times New Roman"/>
                <w:b w:val="false"/>
                <w:i w:val="false"/>
                <w:color w:val="000000"/>
                <w:sz w:val="20"/>
              </w:rPr>
              <w:t>
услугополучатель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17) недостоверность сведений и информации в документах, представленных для получения лицензии.</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девятой и десятой пункта 8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 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w:t>
            </w:r>
            <w:r>
              <w:br/>
            </w:r>
            <w:r>
              <w:rPr>
                <w:rFonts w:ascii="Times New Roman"/>
                <w:b w:val="false"/>
                <w:i w:val="false"/>
                <w:color w:val="000000"/>
                <w:sz w:val="20"/>
              </w:rPr>
              <w:t>и 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1573" w:id="364"/>
    <w:p>
      <w:pPr>
        <w:spacing w:after="0"/>
        <w:ind w:left="0"/>
        <w:jc w:val="both"/>
      </w:pPr>
      <w:r>
        <w:rPr>
          <w:rFonts w:ascii="Times New Roman"/>
          <w:b w:val="false"/>
          <w:i w:val="false"/>
          <w:color w:val="000000"/>
          <w:sz w:val="28"/>
        </w:rPr>
        <w:t>
      Форма</w:t>
      </w:r>
    </w:p>
    <w:bookmarkEnd w:id="364"/>
    <w:p>
      <w:pPr>
        <w:spacing w:after="0"/>
        <w:ind w:left="0"/>
        <w:jc w:val="both"/>
      </w:pPr>
      <w:bookmarkStart w:name="z1574" w:id="365"/>
      <w:r>
        <w:rPr>
          <w:rFonts w:ascii="Times New Roman"/>
          <w:b w:val="false"/>
          <w:i w:val="false"/>
          <w:color w:val="000000"/>
          <w:sz w:val="28"/>
        </w:rPr>
        <w:t>
      В Республиканское</w:t>
      </w:r>
    </w:p>
    <w:bookmarkEnd w:id="365"/>
    <w:p>
      <w:pPr>
        <w:spacing w:after="0"/>
        <w:ind w:left="0"/>
        <w:jc w:val="both"/>
      </w:pPr>
      <w:r>
        <w:rPr>
          <w:rFonts w:ascii="Times New Roman"/>
          <w:b w:val="false"/>
          <w:i w:val="false"/>
          <w:color w:val="000000"/>
          <w:sz w:val="28"/>
        </w:rPr>
        <w:t>государственное</w:t>
      </w:r>
    </w:p>
    <w:p>
      <w:pPr>
        <w:spacing w:after="0"/>
        <w:ind w:left="0"/>
        <w:jc w:val="both"/>
      </w:pPr>
      <w:r>
        <w:rPr>
          <w:rFonts w:ascii="Times New Roman"/>
          <w:b w:val="false"/>
          <w:i w:val="false"/>
          <w:color w:val="000000"/>
          <w:sz w:val="28"/>
        </w:rPr>
        <w:t>учреждение "Агентство</w:t>
      </w:r>
    </w:p>
    <w:p>
      <w:pPr>
        <w:spacing w:after="0"/>
        <w:ind w:left="0"/>
        <w:jc w:val="both"/>
      </w:pPr>
      <w:r>
        <w:rPr>
          <w:rFonts w:ascii="Times New Roman"/>
          <w:b w:val="false"/>
          <w:i w:val="false"/>
          <w:color w:val="000000"/>
          <w:sz w:val="28"/>
        </w:rPr>
        <w:t>Республики Казахстан по</w:t>
      </w:r>
    </w:p>
    <w:p>
      <w:pPr>
        <w:spacing w:after="0"/>
        <w:ind w:left="0"/>
        <w:jc w:val="both"/>
      </w:pPr>
      <w:r>
        <w:rPr>
          <w:rFonts w:ascii="Times New Roman"/>
          <w:b w:val="false"/>
          <w:i w:val="false"/>
          <w:color w:val="000000"/>
          <w:sz w:val="28"/>
        </w:rPr>
        <w:t>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r>
        <w:rPr>
          <w:rFonts w:ascii="Times New Roman"/>
          <w:b w:val="false"/>
          <w:i w:val="false"/>
          <w:color w:val="000000"/>
          <w:sz w:val="28"/>
        </w:rPr>
        <w:t>(БИН 191240019852)</w:t>
      </w:r>
    </w:p>
    <w:bookmarkStart w:name="z1575" w:id="366"/>
    <w:p>
      <w:pPr>
        <w:spacing w:after="0"/>
        <w:ind w:left="0"/>
        <w:jc w:val="both"/>
      </w:pPr>
      <w:r>
        <w:rPr>
          <w:rFonts w:ascii="Times New Roman"/>
          <w:b w:val="false"/>
          <w:i w:val="false"/>
          <w:color w:val="000000"/>
          <w:sz w:val="28"/>
        </w:rPr>
        <w:t>
      от ________________________</w:t>
      </w:r>
    </w:p>
    <w:bookmarkEnd w:id="366"/>
    <w:bookmarkStart w:name="z1576" w:id="367"/>
    <w:p>
      <w:pPr>
        <w:spacing w:after="0"/>
        <w:ind w:left="0"/>
        <w:jc w:val="both"/>
      </w:pPr>
      <w:r>
        <w:rPr>
          <w:rFonts w:ascii="Times New Roman"/>
          <w:b w:val="false"/>
          <w:i w:val="false"/>
          <w:color w:val="000000"/>
          <w:sz w:val="28"/>
        </w:rPr>
        <w:t>
      (наименование банка,</w:t>
      </w:r>
    </w:p>
    <w:bookmarkEnd w:id="367"/>
    <w:bookmarkStart w:name="z1577" w:id="368"/>
    <w:p>
      <w:pPr>
        <w:spacing w:after="0"/>
        <w:ind w:left="0"/>
        <w:jc w:val="both"/>
      </w:pPr>
      <w:r>
        <w:rPr>
          <w:rFonts w:ascii="Times New Roman"/>
          <w:b w:val="false"/>
          <w:i w:val="false"/>
          <w:color w:val="000000"/>
          <w:sz w:val="28"/>
        </w:rPr>
        <w:t>
      филиала банка-нерезидента</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w:t>
      </w:r>
    </w:p>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9" w:id="369"/>
    <w:p>
      <w:pPr>
        <w:spacing w:after="0"/>
        <w:ind w:left="0"/>
        <w:jc w:val="both"/>
      </w:pPr>
      <w:r>
        <w:rPr>
          <w:rFonts w:ascii="Times New Roman"/>
          <w:b w:val="false"/>
          <w:i w:val="false"/>
          <w:color w:val="000000"/>
          <w:sz w:val="28"/>
        </w:rPr>
        <w:t xml:space="preserve">
      Прошу выдать лицензию на проведение (указать вид валюты – в национальной и (или) иностранной): </w:t>
      </w:r>
    </w:p>
    <w:bookmarkEnd w:id="369"/>
    <w:bookmarkStart w:name="z1580" w:id="370"/>
    <w:p>
      <w:pPr>
        <w:spacing w:after="0"/>
        <w:ind w:left="0"/>
        <w:jc w:val="both"/>
      </w:pPr>
      <w:r>
        <w:rPr>
          <w:rFonts w:ascii="Times New Roman"/>
          <w:b w:val="false"/>
          <w:i w:val="false"/>
          <w:color w:val="000000"/>
          <w:sz w:val="28"/>
        </w:rPr>
        <w:t>
      банковских операций:</w:t>
      </w:r>
    </w:p>
    <w:bookmarkEnd w:id="370"/>
    <w:bookmarkStart w:name="z1581" w:id="371"/>
    <w:p>
      <w:pPr>
        <w:spacing w:after="0"/>
        <w:ind w:left="0"/>
        <w:jc w:val="both"/>
      </w:pPr>
      <w:r>
        <w:rPr>
          <w:rFonts w:ascii="Times New Roman"/>
          <w:b w:val="false"/>
          <w:i w:val="false"/>
          <w:color w:val="000000"/>
          <w:sz w:val="28"/>
        </w:rPr>
        <w:t>
       ______________________________________________________</w:t>
      </w:r>
    </w:p>
    <w:bookmarkEnd w:id="371"/>
    <w:bookmarkStart w:name="z1582" w:id="372"/>
    <w:p>
      <w:pPr>
        <w:spacing w:after="0"/>
        <w:ind w:left="0"/>
        <w:jc w:val="both"/>
      </w:pPr>
      <w:r>
        <w:rPr>
          <w:rFonts w:ascii="Times New Roman"/>
          <w:b w:val="false"/>
          <w:i w:val="false"/>
          <w:color w:val="000000"/>
          <w:sz w:val="28"/>
        </w:rPr>
        <w:t>
      иных операций, предусмотренных банковским законодательством Республики Казахстан:</w:t>
      </w:r>
    </w:p>
    <w:bookmarkEnd w:id="372"/>
    <w:bookmarkStart w:name="z1583" w:id="373"/>
    <w:p>
      <w:pPr>
        <w:spacing w:after="0"/>
        <w:ind w:left="0"/>
        <w:jc w:val="both"/>
      </w:pPr>
      <w:r>
        <w:rPr>
          <w:rFonts w:ascii="Times New Roman"/>
          <w:b w:val="false"/>
          <w:i w:val="false"/>
          <w:color w:val="000000"/>
          <w:sz w:val="28"/>
        </w:rPr>
        <w:t>
       ______________________________________________________</w:t>
      </w:r>
    </w:p>
    <w:bookmarkEnd w:id="373"/>
    <w:bookmarkStart w:name="z1584" w:id="374"/>
    <w:p>
      <w:pPr>
        <w:spacing w:after="0"/>
        <w:ind w:left="0"/>
        <w:jc w:val="both"/>
      </w:pPr>
      <w:r>
        <w:rPr>
          <w:rFonts w:ascii="Times New Roman"/>
          <w:b w:val="false"/>
          <w:i w:val="false"/>
          <w:color w:val="000000"/>
          <w:sz w:val="28"/>
        </w:rPr>
        <w:t xml:space="preserve">
      Сведения о банке, филиале банка-нерезидента Республики Казахстан: </w:t>
      </w:r>
    </w:p>
    <w:bookmarkEnd w:id="374"/>
    <w:bookmarkStart w:name="z1585" w:id="375"/>
    <w:p>
      <w:pPr>
        <w:spacing w:after="0"/>
        <w:ind w:left="0"/>
        <w:jc w:val="both"/>
      </w:pPr>
      <w:r>
        <w:rPr>
          <w:rFonts w:ascii="Times New Roman"/>
          <w:b w:val="false"/>
          <w:i w:val="false"/>
          <w:color w:val="000000"/>
          <w:sz w:val="28"/>
        </w:rPr>
        <w:t xml:space="preserve">
      1. Наименование, место нахождения и фактический адрес ______________________________________________________ </w:t>
      </w:r>
    </w:p>
    <w:bookmarkEnd w:id="375"/>
    <w:bookmarkStart w:name="z1586" w:id="376"/>
    <w:p>
      <w:pPr>
        <w:spacing w:after="0"/>
        <w:ind w:left="0"/>
        <w:jc w:val="both"/>
      </w:pPr>
      <w:r>
        <w:rPr>
          <w:rFonts w:ascii="Times New Roman"/>
          <w:b w:val="false"/>
          <w:i w:val="false"/>
          <w:color w:val="000000"/>
          <w:sz w:val="28"/>
        </w:rPr>
        <w:t>
      (индекс, область, город, район, улица, номер дома, офиса, номер телефона, номер факса, адрес электронной почты, интернет-ресурс)</w:t>
      </w:r>
    </w:p>
    <w:bookmarkEnd w:id="376"/>
    <w:bookmarkStart w:name="z1587" w:id="377"/>
    <w:p>
      <w:pPr>
        <w:spacing w:after="0"/>
        <w:ind w:left="0"/>
        <w:jc w:val="both"/>
      </w:pPr>
      <w:r>
        <w:rPr>
          <w:rFonts w:ascii="Times New Roman"/>
          <w:b w:val="false"/>
          <w:i w:val="false"/>
          <w:color w:val="000000"/>
          <w:sz w:val="28"/>
        </w:rPr>
        <w:t>
      2. Перечень направляемых документов, количество экземпляров и листов по каждому из них:</w:t>
      </w:r>
    </w:p>
    <w:bookmarkEnd w:id="377"/>
    <w:bookmarkStart w:name="z1588" w:id="378"/>
    <w:p>
      <w:pPr>
        <w:spacing w:after="0"/>
        <w:ind w:left="0"/>
        <w:jc w:val="both"/>
      </w:pPr>
      <w:r>
        <w:rPr>
          <w:rFonts w:ascii="Times New Roman"/>
          <w:b w:val="false"/>
          <w:i w:val="false"/>
          <w:color w:val="000000"/>
          <w:sz w:val="28"/>
        </w:rPr>
        <w:t>
      ______________________________________________________</w:t>
      </w:r>
    </w:p>
    <w:bookmarkEnd w:id="378"/>
    <w:bookmarkStart w:name="z1589" w:id="379"/>
    <w:p>
      <w:pPr>
        <w:spacing w:after="0"/>
        <w:ind w:left="0"/>
        <w:jc w:val="both"/>
      </w:pPr>
      <w:r>
        <w:rPr>
          <w:rFonts w:ascii="Times New Roman"/>
          <w:b w:val="false"/>
          <w:i w:val="false"/>
          <w:color w:val="000000"/>
          <w:sz w:val="28"/>
        </w:rPr>
        <w:t>
      Банк, филиал банка-нерезидента Республики Казахстан подтверждают выполнение всех организационно-технических мероприятий, связанных с планируемым началом осуществления банковской и иной деятельности, в том числе, что:</w:t>
      </w:r>
    </w:p>
    <w:bookmarkEnd w:id="379"/>
    <w:bookmarkStart w:name="z1590" w:id="380"/>
    <w:p>
      <w:pPr>
        <w:spacing w:after="0"/>
        <w:ind w:left="0"/>
        <w:jc w:val="both"/>
      </w:pPr>
      <w:r>
        <w:rPr>
          <w:rFonts w:ascii="Times New Roman"/>
          <w:b w:val="false"/>
          <w:i w:val="false"/>
          <w:color w:val="000000"/>
          <w:sz w:val="28"/>
        </w:rPr>
        <w:t>
      подготовил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bookmarkEnd w:id="380"/>
    <w:bookmarkStart w:name="z1591" w:id="381"/>
    <w:p>
      <w:pPr>
        <w:spacing w:after="0"/>
        <w:ind w:left="0"/>
        <w:jc w:val="both"/>
      </w:pPr>
      <w:r>
        <w:rPr>
          <w:rFonts w:ascii="Times New Roman"/>
          <w:b w:val="false"/>
          <w:i w:val="false"/>
          <w:color w:val="000000"/>
          <w:sz w:val="28"/>
        </w:rPr>
        <w:t>
      утвердил правила, определяющие общие условия проведения операций, и внутренние правила, предусмотренные пунктом 1 статьи 31 Закона Республики Казахстан "О банках и банковской деятельности в Республике Казахстан";</w:t>
      </w:r>
    </w:p>
    <w:bookmarkEnd w:id="381"/>
    <w:bookmarkStart w:name="z1592" w:id="382"/>
    <w:p>
      <w:pPr>
        <w:spacing w:after="0"/>
        <w:ind w:left="0"/>
        <w:jc w:val="both"/>
      </w:pPr>
      <w:r>
        <w:rPr>
          <w:rFonts w:ascii="Times New Roman"/>
          <w:b w:val="false"/>
          <w:i w:val="false"/>
          <w:color w:val="000000"/>
          <w:sz w:val="28"/>
        </w:rPr>
        <w:t>
      утвердил внутренние документы, связанные с осуществлением банковской и иной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382"/>
    <w:bookmarkStart w:name="z1593" w:id="383"/>
    <w:p>
      <w:pPr>
        <w:spacing w:after="0"/>
        <w:ind w:left="0"/>
        <w:jc w:val="both"/>
      </w:pPr>
      <w:r>
        <w:rPr>
          <w:rFonts w:ascii="Times New Roman"/>
          <w:b w:val="false"/>
          <w:i w:val="false"/>
          <w:color w:val="000000"/>
          <w:sz w:val="28"/>
        </w:rPr>
        <w:t>
      Банк, филиал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bookmarkEnd w:id="383"/>
    <w:bookmarkStart w:name="z1594" w:id="384"/>
    <w:p>
      <w:pPr>
        <w:spacing w:after="0"/>
        <w:ind w:left="0"/>
        <w:jc w:val="both"/>
      </w:pPr>
      <w:r>
        <w:rPr>
          <w:rFonts w:ascii="Times New Roman"/>
          <w:b w:val="false"/>
          <w:i w:val="false"/>
          <w:color w:val="000000"/>
          <w:sz w:val="28"/>
        </w:rPr>
        <w:t>
      Банк, филиал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w:t>
      </w:r>
    </w:p>
    <w:bookmarkEnd w:id="384"/>
    <w:bookmarkStart w:name="z1595" w:id="385"/>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 банка, руководителя филиала банка-нерезидента Республики Казахстан либо лица, уполномоченного на подачу заявления (с приложением подтверждающих документов)</w:t>
      </w:r>
    </w:p>
    <w:bookmarkEnd w:id="385"/>
    <w:bookmarkStart w:name="z1596" w:id="386"/>
    <w:p>
      <w:pPr>
        <w:spacing w:after="0"/>
        <w:ind w:left="0"/>
        <w:jc w:val="both"/>
      </w:pPr>
      <w:r>
        <w:rPr>
          <w:rFonts w:ascii="Times New Roman"/>
          <w:b w:val="false"/>
          <w:i w:val="false"/>
          <w:color w:val="000000"/>
          <w:sz w:val="28"/>
        </w:rPr>
        <w:t>
      _____________________________________________</w:t>
      </w:r>
    </w:p>
    <w:bookmarkEnd w:id="386"/>
    <w:p>
      <w:pPr>
        <w:spacing w:after="0"/>
        <w:ind w:left="0"/>
        <w:jc w:val="both"/>
      </w:pPr>
      <w:r>
        <w:rPr>
          <w:rFonts w:ascii="Times New Roman"/>
          <w:b w:val="false"/>
          <w:i w:val="false"/>
          <w:color w:val="000000"/>
          <w:sz w:val="28"/>
        </w:rPr>
        <w:t>
      (подпись) (дата)</w:t>
      </w:r>
    </w:p>
    <w:p>
      <w:pPr>
        <w:spacing w:after="0"/>
        <w:ind w:left="0"/>
        <w:jc w:val="both"/>
      </w:pPr>
      <w:bookmarkStart w:name="z1597" w:id="387"/>
      <w:r>
        <w:rPr>
          <w:rFonts w:ascii="Times New Roman"/>
          <w:b w:val="false"/>
          <w:i w:val="false"/>
          <w:color w:val="000000"/>
          <w:sz w:val="28"/>
        </w:rPr>
        <w:t>
      Приложение 3-1</w:t>
      </w:r>
    </w:p>
    <w:bookmarkEnd w:id="387"/>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лицензирования банков,</w:t>
      </w:r>
    </w:p>
    <w:p>
      <w:pPr>
        <w:spacing w:after="0"/>
        <w:ind w:left="0"/>
        <w:jc w:val="both"/>
      </w:pPr>
      <w:r>
        <w:rPr>
          <w:rFonts w:ascii="Times New Roman"/>
          <w:b w:val="false"/>
          <w:i w:val="false"/>
          <w:color w:val="000000"/>
          <w:sz w:val="28"/>
        </w:rPr>
        <w:t>филиалов банков-нерезидентов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 проведение банковских</w:t>
      </w:r>
    </w:p>
    <w:p>
      <w:pPr>
        <w:spacing w:after="0"/>
        <w:ind w:left="0"/>
        <w:jc w:val="both"/>
      </w:pPr>
      <w:r>
        <w:rPr>
          <w:rFonts w:ascii="Times New Roman"/>
          <w:b w:val="false"/>
          <w:i w:val="false"/>
          <w:color w:val="000000"/>
          <w:sz w:val="28"/>
        </w:rPr>
        <w:t>и иных операций,</w:t>
      </w:r>
    </w:p>
    <w:p>
      <w:pPr>
        <w:spacing w:after="0"/>
        <w:ind w:left="0"/>
        <w:jc w:val="both"/>
      </w:pPr>
      <w:r>
        <w:rPr>
          <w:rFonts w:ascii="Times New Roman"/>
          <w:b w:val="false"/>
          <w:i w:val="false"/>
          <w:color w:val="000000"/>
          <w:sz w:val="28"/>
        </w:rPr>
        <w:t>предусмотренных банковским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лицензирования на проведение</w:t>
      </w:r>
    </w:p>
    <w:p>
      <w:pPr>
        <w:spacing w:after="0"/>
        <w:ind w:left="0"/>
        <w:jc w:val="both"/>
      </w:pPr>
      <w:r>
        <w:rPr>
          <w:rFonts w:ascii="Times New Roman"/>
          <w:b w:val="false"/>
          <w:i w:val="false"/>
          <w:color w:val="000000"/>
          <w:sz w:val="28"/>
        </w:rPr>
        <w:t>банковских и иных операций,</w:t>
      </w:r>
    </w:p>
    <w:p>
      <w:pPr>
        <w:spacing w:after="0"/>
        <w:ind w:left="0"/>
        <w:jc w:val="both"/>
      </w:pPr>
      <w:r>
        <w:rPr>
          <w:rFonts w:ascii="Times New Roman"/>
          <w:b w:val="false"/>
          <w:i w:val="false"/>
          <w:color w:val="000000"/>
          <w:sz w:val="28"/>
        </w:rPr>
        <w:t>осуществляемых исламскими</w:t>
      </w:r>
    </w:p>
    <w:p>
      <w:pPr>
        <w:spacing w:after="0"/>
        <w:ind w:left="0"/>
        <w:jc w:val="both"/>
      </w:pPr>
      <w:r>
        <w:rPr>
          <w:rFonts w:ascii="Times New Roman"/>
          <w:b w:val="false"/>
          <w:i w:val="false"/>
          <w:color w:val="000000"/>
          <w:sz w:val="28"/>
        </w:rPr>
        <w:t>банками, филиалами исламских</w:t>
      </w:r>
    </w:p>
    <w:p>
      <w:pPr>
        <w:spacing w:after="0"/>
        <w:ind w:left="0"/>
        <w:jc w:val="both"/>
      </w:pPr>
      <w:r>
        <w:rPr>
          <w:rFonts w:ascii="Times New Roman"/>
          <w:b w:val="false"/>
          <w:i w:val="false"/>
          <w:color w:val="000000"/>
          <w:sz w:val="28"/>
        </w:rPr>
        <w:t>банков-нерезидентов</w:t>
      </w:r>
    </w:p>
    <w:p>
      <w:pPr>
        <w:spacing w:after="0"/>
        <w:ind w:left="0"/>
        <w:jc w:val="both"/>
      </w:pPr>
      <w:r>
        <w:rPr>
          <w:rFonts w:ascii="Times New Roman"/>
          <w:b w:val="false"/>
          <w:i w:val="false"/>
          <w:color w:val="000000"/>
          <w:sz w:val="28"/>
        </w:rPr>
        <w:t>Республики Казахстан</w:t>
      </w:r>
    </w:p>
    <w:bookmarkStart w:name="z1598" w:id="388"/>
    <w:p>
      <w:pPr>
        <w:spacing w:after="0"/>
        <w:ind w:left="0"/>
        <w:jc w:val="both"/>
      </w:pPr>
      <w:r>
        <w:rPr>
          <w:rFonts w:ascii="Times New Roman"/>
          <w:b w:val="false"/>
          <w:i w:val="false"/>
          <w:color w:val="000000"/>
          <w:sz w:val="28"/>
        </w:rPr>
        <w:t>
      Форма</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1600" w:id="389"/>
    <w:p>
      <w:pPr>
        <w:spacing w:after="0"/>
        <w:ind w:left="0"/>
        <w:jc w:val="left"/>
      </w:pPr>
      <w:r>
        <w:rPr>
          <w:rFonts w:ascii="Times New Roman"/>
          <w:b/>
          <w:i w:val="false"/>
          <w:color w:val="000000"/>
        </w:rPr>
        <w:t xml:space="preserve"> Заявление о выдаче лицензии на проведение дополнительных банковских и иных операций, предусмотренных банковским законодательством Республики Казахстан, осуществляемых банками, филиалами банков – нерезидентов Республики Казахстан</w:t>
      </w:r>
    </w:p>
    <w:bookmarkEnd w:id="389"/>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1" w:id="390"/>
    <w:p>
      <w:pPr>
        <w:spacing w:after="0"/>
        <w:ind w:left="0"/>
        <w:jc w:val="both"/>
      </w:pPr>
      <w:r>
        <w:rPr>
          <w:rFonts w:ascii="Times New Roman"/>
          <w:b w:val="false"/>
          <w:i w:val="false"/>
          <w:color w:val="000000"/>
          <w:sz w:val="28"/>
        </w:rPr>
        <w:t>
      Прошу выдать лицензию на проведение (указать вид валюты – в национальной и (или) иностранной): дополнительных банковских операций:</w:t>
      </w:r>
    </w:p>
    <w:bookmarkEnd w:id="390"/>
    <w:bookmarkStart w:name="z1602" w:id="391"/>
    <w:p>
      <w:pPr>
        <w:spacing w:after="0"/>
        <w:ind w:left="0"/>
        <w:jc w:val="both"/>
      </w:pPr>
      <w:r>
        <w:rPr>
          <w:rFonts w:ascii="Times New Roman"/>
          <w:b w:val="false"/>
          <w:i w:val="false"/>
          <w:color w:val="000000"/>
          <w:sz w:val="28"/>
        </w:rPr>
        <w:t>
      ______________________________________________________иных операций,</w:t>
      </w:r>
    </w:p>
    <w:bookmarkEnd w:id="391"/>
    <w:bookmarkStart w:name="z1603" w:id="392"/>
    <w:p>
      <w:pPr>
        <w:spacing w:after="0"/>
        <w:ind w:left="0"/>
        <w:jc w:val="both"/>
      </w:pPr>
      <w:r>
        <w:rPr>
          <w:rFonts w:ascii="Times New Roman"/>
          <w:b w:val="false"/>
          <w:i w:val="false"/>
          <w:color w:val="000000"/>
          <w:sz w:val="28"/>
        </w:rPr>
        <w:t>
      предусмотренных банковским законодательством Республики Казахстан:</w:t>
      </w:r>
    </w:p>
    <w:bookmarkEnd w:id="392"/>
    <w:bookmarkStart w:name="z1604" w:id="393"/>
    <w:p>
      <w:pPr>
        <w:spacing w:after="0"/>
        <w:ind w:left="0"/>
        <w:jc w:val="both"/>
      </w:pPr>
      <w:r>
        <w:rPr>
          <w:rFonts w:ascii="Times New Roman"/>
          <w:b w:val="false"/>
          <w:i w:val="false"/>
          <w:color w:val="000000"/>
          <w:sz w:val="28"/>
        </w:rPr>
        <w:t>
      ___________________________________________________________________</w:t>
      </w:r>
    </w:p>
    <w:bookmarkEnd w:id="393"/>
    <w:bookmarkStart w:name="z1605" w:id="394"/>
    <w:p>
      <w:pPr>
        <w:spacing w:after="0"/>
        <w:ind w:left="0"/>
        <w:jc w:val="both"/>
      </w:pPr>
      <w:r>
        <w:rPr>
          <w:rFonts w:ascii="Times New Roman"/>
          <w:b w:val="false"/>
          <w:i w:val="false"/>
          <w:color w:val="000000"/>
          <w:sz w:val="28"/>
        </w:rPr>
        <w:t xml:space="preserve">
      Сведения о банке, филиале банка-нерезидента Республики Казахстан: </w:t>
      </w:r>
    </w:p>
    <w:bookmarkEnd w:id="394"/>
    <w:bookmarkStart w:name="z1606" w:id="395"/>
    <w:p>
      <w:pPr>
        <w:spacing w:after="0"/>
        <w:ind w:left="0"/>
        <w:jc w:val="both"/>
      </w:pPr>
      <w:r>
        <w:rPr>
          <w:rFonts w:ascii="Times New Roman"/>
          <w:b w:val="false"/>
          <w:i w:val="false"/>
          <w:color w:val="000000"/>
          <w:sz w:val="28"/>
        </w:rPr>
        <w:t xml:space="preserve">
      1. Наименование, место нахождения и фактический адрес ___________________________________________________________________ </w:t>
      </w:r>
    </w:p>
    <w:bookmarkEnd w:id="395"/>
    <w:bookmarkStart w:name="z1607" w:id="396"/>
    <w:p>
      <w:pPr>
        <w:spacing w:after="0"/>
        <w:ind w:left="0"/>
        <w:jc w:val="both"/>
      </w:pPr>
      <w:r>
        <w:rPr>
          <w:rFonts w:ascii="Times New Roman"/>
          <w:b w:val="false"/>
          <w:i w:val="false"/>
          <w:color w:val="000000"/>
          <w:sz w:val="28"/>
        </w:rPr>
        <w:t>
      (индекс, область, город, район, улица, номер дома, офиса, номер телефона, номер факса, адрес электронной почты, интернет-ресурс)</w:t>
      </w:r>
    </w:p>
    <w:bookmarkEnd w:id="396"/>
    <w:bookmarkStart w:name="z1608" w:id="397"/>
    <w:p>
      <w:pPr>
        <w:spacing w:after="0"/>
        <w:ind w:left="0"/>
        <w:jc w:val="both"/>
      </w:pPr>
      <w:r>
        <w:rPr>
          <w:rFonts w:ascii="Times New Roman"/>
          <w:b w:val="false"/>
          <w:i w:val="false"/>
          <w:color w:val="000000"/>
          <w:sz w:val="28"/>
        </w:rPr>
        <w:t>
      2. Данные о лицензии на проведение банковских и иных операций, предусмотренных банковским законодательством Республики Казахстан, полученной впервые:</w:t>
      </w:r>
    </w:p>
    <w:bookmarkEnd w:id="397"/>
    <w:bookmarkStart w:name="z1609" w:id="398"/>
    <w:p>
      <w:pPr>
        <w:spacing w:after="0"/>
        <w:ind w:left="0"/>
        <w:jc w:val="both"/>
      </w:pPr>
      <w:r>
        <w:rPr>
          <w:rFonts w:ascii="Times New Roman"/>
          <w:b w:val="false"/>
          <w:i w:val="false"/>
          <w:color w:val="000000"/>
          <w:sz w:val="28"/>
        </w:rPr>
        <w:t>
      ___________________________________________________________________</w:t>
      </w:r>
    </w:p>
    <w:bookmarkEnd w:id="398"/>
    <w:bookmarkStart w:name="z1610" w:id="399"/>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bookmarkEnd w:id="399"/>
    <w:bookmarkStart w:name="z1611" w:id="400"/>
    <w:p>
      <w:pPr>
        <w:spacing w:after="0"/>
        <w:ind w:left="0"/>
        <w:jc w:val="both"/>
      </w:pPr>
      <w:r>
        <w:rPr>
          <w:rFonts w:ascii="Times New Roman"/>
          <w:b w:val="false"/>
          <w:i w:val="false"/>
          <w:color w:val="000000"/>
          <w:sz w:val="28"/>
        </w:rPr>
        <w:t>
      3. Перечень направляемых документов, количество экземпляров и листов по каждому из них:</w:t>
      </w:r>
    </w:p>
    <w:bookmarkEnd w:id="400"/>
    <w:bookmarkStart w:name="z1612" w:id="401"/>
    <w:p>
      <w:pPr>
        <w:spacing w:after="0"/>
        <w:ind w:left="0"/>
        <w:jc w:val="both"/>
      </w:pPr>
      <w:r>
        <w:rPr>
          <w:rFonts w:ascii="Times New Roman"/>
          <w:b w:val="false"/>
          <w:i w:val="false"/>
          <w:color w:val="000000"/>
          <w:sz w:val="28"/>
        </w:rPr>
        <w:t>
      ______________________________________________________</w:t>
      </w:r>
    </w:p>
    <w:bookmarkEnd w:id="401"/>
    <w:bookmarkStart w:name="z1613" w:id="402"/>
    <w:p>
      <w:pPr>
        <w:spacing w:after="0"/>
        <w:ind w:left="0"/>
        <w:jc w:val="both"/>
      </w:pPr>
      <w:r>
        <w:rPr>
          <w:rFonts w:ascii="Times New Roman"/>
          <w:b w:val="false"/>
          <w:i w:val="false"/>
          <w:color w:val="000000"/>
          <w:sz w:val="28"/>
        </w:rPr>
        <w:t>
      Банк, филиал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по регулированию, контролю и надзору финансового рынка и финансовых организаций дополнительной информации и документов, запрашиваемых в связи с рассмотрением заявления.</w:t>
      </w:r>
    </w:p>
    <w:bookmarkEnd w:id="402"/>
    <w:bookmarkStart w:name="z1614" w:id="403"/>
    <w:p>
      <w:pPr>
        <w:spacing w:after="0"/>
        <w:ind w:left="0"/>
        <w:jc w:val="both"/>
      </w:pPr>
      <w:r>
        <w:rPr>
          <w:rFonts w:ascii="Times New Roman"/>
          <w:b w:val="false"/>
          <w:i w:val="false"/>
          <w:color w:val="000000"/>
          <w:sz w:val="28"/>
        </w:rPr>
        <w:t>
      Банк, филиал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w:t>
      </w:r>
    </w:p>
    <w:bookmarkEnd w:id="403"/>
    <w:bookmarkStart w:name="z1615" w:id="404"/>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 банка, руководителя филиала банка-нерезидента Республики Казахстан либо лица, уполномоченного на подачу заявления (с приложением подтверждающих документов)</w:t>
      </w:r>
    </w:p>
    <w:bookmarkEnd w:id="404"/>
    <w:bookmarkStart w:name="z1616" w:id="405"/>
    <w:p>
      <w:pPr>
        <w:spacing w:after="0"/>
        <w:ind w:left="0"/>
        <w:jc w:val="both"/>
      </w:pPr>
      <w:r>
        <w:rPr>
          <w:rFonts w:ascii="Times New Roman"/>
          <w:b w:val="false"/>
          <w:i w:val="false"/>
          <w:color w:val="000000"/>
          <w:sz w:val="28"/>
        </w:rPr>
        <w:t xml:space="preserve">
      _____________________________________________ </w:t>
      </w:r>
    </w:p>
    <w:bookmarkEnd w:id="405"/>
    <w:bookmarkStart w:name="z1617" w:id="406"/>
    <w:p>
      <w:pPr>
        <w:spacing w:after="0"/>
        <w:ind w:left="0"/>
        <w:jc w:val="both"/>
      </w:pPr>
      <w:r>
        <w:rPr>
          <w:rFonts w:ascii="Times New Roman"/>
          <w:b w:val="false"/>
          <w:i w:val="false"/>
          <w:color w:val="000000"/>
          <w:sz w:val="28"/>
        </w:rPr>
        <w:t>
      (подпись) (дата)</w:t>
      </w:r>
    </w:p>
    <w:bookmarkEnd w:id="40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w:t>
            </w:r>
            <w:r>
              <w:br/>
            </w:r>
            <w:r>
              <w:rPr>
                <w:rFonts w:ascii="Times New Roman"/>
                <w:b w:val="false"/>
                <w:i w:val="false"/>
                <w:color w:val="000000"/>
                <w:sz w:val="20"/>
              </w:rPr>
              <w:t>и иных операций,</w:t>
            </w:r>
            <w:r>
              <w:br/>
            </w:r>
            <w:r>
              <w:rPr>
                <w:rFonts w:ascii="Times New Roman"/>
                <w:b w:val="false"/>
                <w:i w:val="false"/>
                <w:color w:val="000000"/>
                <w:sz w:val="20"/>
              </w:rPr>
              <w:t>предусмотренных</w:t>
            </w:r>
            <w:r>
              <w:br/>
            </w:r>
            <w:r>
              <w:rPr>
                <w:rFonts w:ascii="Times New Roman"/>
                <w:b w:val="false"/>
                <w:i w:val="false"/>
                <w:color w:val="000000"/>
                <w:sz w:val="20"/>
              </w:rPr>
              <w:t>банковским 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1618" w:id="407"/>
    <w:p>
      <w:pPr>
        <w:spacing w:after="0"/>
        <w:ind w:left="0"/>
        <w:jc w:val="both"/>
      </w:pPr>
      <w:r>
        <w:rPr>
          <w:rFonts w:ascii="Times New Roman"/>
          <w:b w:val="false"/>
          <w:i w:val="false"/>
          <w:color w:val="000000"/>
          <w:sz w:val="28"/>
        </w:rPr>
        <w:t>
      Форма</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r>
              <w:br/>
            </w:r>
            <w:r>
              <w:rPr>
                <w:rFonts w:ascii="Times New Roman"/>
                <w:b w:val="false"/>
                <w:i w:val="false"/>
                <w:color w:val="000000"/>
                <w:sz w:val="20"/>
              </w:rPr>
              <w:t>от______________________</w:t>
            </w:r>
            <w:r>
              <w:br/>
            </w:r>
            <w:r>
              <w:rPr>
                <w:rFonts w:ascii="Times New Roman"/>
                <w:b w:val="false"/>
                <w:i w:val="false"/>
                <w:color w:val="000000"/>
                <w:sz w:val="20"/>
              </w:rPr>
              <w:t>(наименование исламского</w:t>
            </w:r>
            <w:r>
              <w:br/>
            </w:r>
            <w:r>
              <w:rPr>
                <w:rFonts w:ascii="Times New Roman"/>
                <w:b w:val="false"/>
                <w:i w:val="false"/>
                <w:color w:val="000000"/>
                <w:sz w:val="20"/>
              </w:rPr>
              <w:t>банка,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20" w:id="408"/>
    <w:p>
      <w:pPr>
        <w:spacing w:after="0"/>
        <w:ind w:left="0"/>
        <w:jc w:val="both"/>
      </w:pPr>
      <w:r>
        <w:rPr>
          <w:rFonts w:ascii="Times New Roman"/>
          <w:b w:val="false"/>
          <w:i w:val="false"/>
          <w:color w:val="000000"/>
          <w:sz w:val="28"/>
        </w:rPr>
        <w:t xml:space="preserve">
      Прошу выдать лицензию на проведение (указать вид валюты – в национальной и (или) иностранной): </w:t>
      </w:r>
    </w:p>
    <w:bookmarkEnd w:id="408"/>
    <w:bookmarkStart w:name="z1621" w:id="409"/>
    <w:p>
      <w:pPr>
        <w:spacing w:after="0"/>
        <w:ind w:left="0"/>
        <w:jc w:val="both"/>
      </w:pPr>
      <w:r>
        <w:rPr>
          <w:rFonts w:ascii="Times New Roman"/>
          <w:b w:val="false"/>
          <w:i w:val="false"/>
          <w:color w:val="000000"/>
          <w:sz w:val="28"/>
        </w:rPr>
        <w:t>
      1) банковских операций исламского банка в соответствии с пунктом 1 статьи 52-5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пункта 4 статьи 52-5 Закона Республики Казахстан "О банках и банковской деятельности в Республике Казахстан":</w:t>
      </w:r>
    </w:p>
    <w:bookmarkEnd w:id="409"/>
    <w:bookmarkStart w:name="z1622" w:id="410"/>
    <w:p>
      <w:pPr>
        <w:spacing w:after="0"/>
        <w:ind w:left="0"/>
        <w:jc w:val="both"/>
      </w:pPr>
      <w:r>
        <w:rPr>
          <w:rFonts w:ascii="Times New Roman"/>
          <w:b w:val="false"/>
          <w:i w:val="false"/>
          <w:color w:val="000000"/>
          <w:sz w:val="28"/>
        </w:rPr>
        <w:t xml:space="preserve">
      ___________________________________________________________________ </w:t>
      </w:r>
    </w:p>
    <w:bookmarkEnd w:id="410"/>
    <w:bookmarkStart w:name="z1623" w:id="411"/>
    <w:p>
      <w:pPr>
        <w:spacing w:after="0"/>
        <w:ind w:left="0"/>
        <w:jc w:val="both"/>
      </w:pPr>
      <w:r>
        <w:rPr>
          <w:rFonts w:ascii="Times New Roman"/>
          <w:b w:val="false"/>
          <w:i w:val="false"/>
          <w:color w:val="000000"/>
          <w:sz w:val="28"/>
        </w:rPr>
        <w:t>
      2) банковских и иных операций в соответствии со статьей 30 Закона Республики Казахстан "О банках и банковской деятельности в Республике Казахстан":</w:t>
      </w:r>
    </w:p>
    <w:bookmarkEnd w:id="411"/>
    <w:bookmarkStart w:name="z1624" w:id="412"/>
    <w:p>
      <w:pPr>
        <w:spacing w:after="0"/>
        <w:ind w:left="0"/>
        <w:jc w:val="both"/>
      </w:pPr>
      <w:r>
        <w:rPr>
          <w:rFonts w:ascii="Times New Roman"/>
          <w:b w:val="false"/>
          <w:i w:val="false"/>
          <w:color w:val="000000"/>
          <w:sz w:val="28"/>
        </w:rPr>
        <w:t>
      банковских операций:</w:t>
      </w:r>
    </w:p>
    <w:bookmarkEnd w:id="412"/>
    <w:bookmarkStart w:name="z1625" w:id="413"/>
    <w:p>
      <w:pPr>
        <w:spacing w:after="0"/>
        <w:ind w:left="0"/>
        <w:jc w:val="both"/>
      </w:pPr>
      <w:r>
        <w:rPr>
          <w:rFonts w:ascii="Times New Roman"/>
          <w:b w:val="false"/>
          <w:i w:val="false"/>
          <w:color w:val="000000"/>
          <w:sz w:val="28"/>
        </w:rPr>
        <w:t xml:space="preserve">
       ___________________________________________________________________ </w:t>
      </w:r>
    </w:p>
    <w:bookmarkEnd w:id="413"/>
    <w:bookmarkStart w:name="z1626" w:id="414"/>
    <w:p>
      <w:pPr>
        <w:spacing w:after="0"/>
        <w:ind w:left="0"/>
        <w:jc w:val="both"/>
      </w:pPr>
      <w:r>
        <w:rPr>
          <w:rFonts w:ascii="Times New Roman"/>
          <w:b w:val="false"/>
          <w:i w:val="false"/>
          <w:color w:val="000000"/>
          <w:sz w:val="28"/>
        </w:rPr>
        <w:t>
      иных операций:</w:t>
      </w:r>
    </w:p>
    <w:bookmarkEnd w:id="414"/>
    <w:bookmarkStart w:name="z1627" w:id="415"/>
    <w:p>
      <w:pPr>
        <w:spacing w:after="0"/>
        <w:ind w:left="0"/>
        <w:jc w:val="both"/>
      </w:pPr>
      <w:r>
        <w:rPr>
          <w:rFonts w:ascii="Times New Roman"/>
          <w:b w:val="false"/>
          <w:i w:val="false"/>
          <w:color w:val="000000"/>
          <w:sz w:val="28"/>
        </w:rPr>
        <w:t>
      ___________________________________________________________________</w:t>
      </w:r>
    </w:p>
    <w:bookmarkEnd w:id="415"/>
    <w:bookmarkStart w:name="z1628" w:id="416"/>
    <w:p>
      <w:pPr>
        <w:spacing w:after="0"/>
        <w:ind w:left="0"/>
        <w:jc w:val="both"/>
      </w:pPr>
      <w:r>
        <w:rPr>
          <w:rFonts w:ascii="Times New Roman"/>
          <w:b w:val="false"/>
          <w:i w:val="false"/>
          <w:color w:val="000000"/>
          <w:sz w:val="28"/>
        </w:rPr>
        <w:t xml:space="preserve">
      Сведения об исламском банке, филиале исламского банка-нерезидента Республики Казахстан: </w:t>
      </w:r>
    </w:p>
    <w:bookmarkEnd w:id="416"/>
    <w:bookmarkStart w:name="z1629" w:id="417"/>
    <w:p>
      <w:pPr>
        <w:spacing w:after="0"/>
        <w:ind w:left="0"/>
        <w:jc w:val="both"/>
      </w:pPr>
      <w:r>
        <w:rPr>
          <w:rFonts w:ascii="Times New Roman"/>
          <w:b w:val="false"/>
          <w:i w:val="false"/>
          <w:color w:val="000000"/>
          <w:sz w:val="28"/>
        </w:rPr>
        <w:t>
      1. Наименование, место нахождения и фактический адрес:</w:t>
      </w:r>
    </w:p>
    <w:bookmarkEnd w:id="417"/>
    <w:bookmarkStart w:name="z1630" w:id="418"/>
    <w:p>
      <w:pPr>
        <w:spacing w:after="0"/>
        <w:ind w:left="0"/>
        <w:jc w:val="both"/>
      </w:pPr>
      <w:r>
        <w:rPr>
          <w:rFonts w:ascii="Times New Roman"/>
          <w:b w:val="false"/>
          <w:i w:val="false"/>
          <w:color w:val="000000"/>
          <w:sz w:val="28"/>
        </w:rPr>
        <w:t>
      ___________________________________________________________________</w:t>
      </w:r>
    </w:p>
    <w:bookmarkEnd w:id="418"/>
    <w:bookmarkStart w:name="z1631" w:id="419"/>
    <w:p>
      <w:pPr>
        <w:spacing w:after="0"/>
        <w:ind w:left="0"/>
        <w:jc w:val="both"/>
      </w:pPr>
      <w:r>
        <w:rPr>
          <w:rFonts w:ascii="Times New Roman"/>
          <w:b w:val="false"/>
          <w:i w:val="false"/>
          <w:color w:val="000000"/>
          <w:sz w:val="28"/>
        </w:rPr>
        <w:t>
      ___________________________________________________________________</w:t>
      </w:r>
    </w:p>
    <w:bookmarkEnd w:id="419"/>
    <w:bookmarkStart w:name="z1632" w:id="420"/>
    <w:p>
      <w:pPr>
        <w:spacing w:after="0"/>
        <w:ind w:left="0"/>
        <w:jc w:val="both"/>
      </w:pPr>
      <w:r>
        <w:rPr>
          <w:rFonts w:ascii="Times New Roman"/>
          <w:b w:val="false"/>
          <w:i w:val="false"/>
          <w:color w:val="000000"/>
          <w:sz w:val="28"/>
        </w:rPr>
        <w:t>
      ___________________________________________________________________</w:t>
      </w:r>
    </w:p>
    <w:bookmarkEnd w:id="420"/>
    <w:bookmarkStart w:name="z1633" w:id="421"/>
    <w:p>
      <w:pPr>
        <w:spacing w:after="0"/>
        <w:ind w:left="0"/>
        <w:jc w:val="both"/>
      </w:pPr>
      <w:r>
        <w:rPr>
          <w:rFonts w:ascii="Times New Roman"/>
          <w:b w:val="false"/>
          <w:i w:val="false"/>
          <w:color w:val="000000"/>
          <w:sz w:val="28"/>
        </w:rPr>
        <w:t>
      ___________________________________________________________________</w:t>
      </w:r>
    </w:p>
    <w:bookmarkEnd w:id="421"/>
    <w:bookmarkStart w:name="z1634" w:id="422"/>
    <w:p>
      <w:pPr>
        <w:spacing w:after="0"/>
        <w:ind w:left="0"/>
        <w:jc w:val="both"/>
      </w:pPr>
      <w:r>
        <w:rPr>
          <w:rFonts w:ascii="Times New Roman"/>
          <w:b w:val="false"/>
          <w:i w:val="false"/>
          <w:color w:val="000000"/>
          <w:sz w:val="28"/>
        </w:rPr>
        <w:t xml:space="preserve">
      (индекс, область, город, район, улица, номер дома, офиса, номер телефона, номер факса, адрес электронной почты, интернет-ресурс) </w:t>
      </w:r>
    </w:p>
    <w:bookmarkEnd w:id="422"/>
    <w:bookmarkStart w:name="z1635" w:id="423"/>
    <w:p>
      <w:pPr>
        <w:spacing w:after="0"/>
        <w:ind w:left="0"/>
        <w:jc w:val="both"/>
      </w:pPr>
      <w:r>
        <w:rPr>
          <w:rFonts w:ascii="Times New Roman"/>
          <w:b w:val="false"/>
          <w:i w:val="false"/>
          <w:color w:val="000000"/>
          <w:sz w:val="28"/>
        </w:rPr>
        <w:t>
      2. Перечень направляемых документов, количество экземпляров и листов по каждому из них:</w:t>
      </w:r>
    </w:p>
    <w:bookmarkEnd w:id="423"/>
    <w:bookmarkStart w:name="z1636" w:id="424"/>
    <w:p>
      <w:pPr>
        <w:spacing w:after="0"/>
        <w:ind w:left="0"/>
        <w:jc w:val="both"/>
      </w:pPr>
      <w:r>
        <w:rPr>
          <w:rFonts w:ascii="Times New Roman"/>
          <w:b w:val="false"/>
          <w:i w:val="false"/>
          <w:color w:val="000000"/>
          <w:sz w:val="28"/>
        </w:rPr>
        <w:t>
      ___________________________________________________________________</w:t>
      </w:r>
    </w:p>
    <w:bookmarkEnd w:id="424"/>
    <w:bookmarkStart w:name="z1637" w:id="425"/>
    <w:p>
      <w:pPr>
        <w:spacing w:after="0"/>
        <w:ind w:left="0"/>
        <w:jc w:val="both"/>
      </w:pPr>
      <w:r>
        <w:rPr>
          <w:rFonts w:ascii="Times New Roman"/>
          <w:b w:val="false"/>
          <w:i w:val="false"/>
          <w:color w:val="000000"/>
          <w:sz w:val="28"/>
        </w:rPr>
        <w:t>
      Исламский банк, филиал исламского банка-нерезидента Республики Казахстан подтверждают выполнение всех организационно-технических мероприятий, связанных с планируемым началом осуществления банковской и иной деятельности, в том числе, что:</w:t>
      </w:r>
    </w:p>
    <w:bookmarkEnd w:id="425"/>
    <w:bookmarkStart w:name="z1638" w:id="426"/>
    <w:p>
      <w:pPr>
        <w:spacing w:after="0"/>
        <w:ind w:left="0"/>
        <w:jc w:val="both"/>
      </w:pPr>
      <w:r>
        <w:rPr>
          <w:rFonts w:ascii="Times New Roman"/>
          <w:b w:val="false"/>
          <w:i w:val="false"/>
          <w:color w:val="000000"/>
          <w:sz w:val="28"/>
        </w:rPr>
        <w:t>
      подготовил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bookmarkEnd w:id="426"/>
    <w:bookmarkStart w:name="z1639" w:id="427"/>
    <w:p>
      <w:pPr>
        <w:spacing w:after="0"/>
        <w:ind w:left="0"/>
        <w:jc w:val="both"/>
      </w:pPr>
      <w:r>
        <w:rPr>
          <w:rFonts w:ascii="Times New Roman"/>
          <w:b w:val="false"/>
          <w:i w:val="false"/>
          <w:color w:val="000000"/>
          <w:sz w:val="28"/>
        </w:rPr>
        <w:t xml:space="preserve">
      утвердил правила, определяющие общие условия проведения операций, и внутренние правила, предусмотренные пунктом 1 статьи 31 Закона Республики Казахстан "О банках и банковской деятельности в Республике Казахстан"; </w:t>
      </w:r>
    </w:p>
    <w:bookmarkEnd w:id="427"/>
    <w:bookmarkStart w:name="z1640" w:id="428"/>
    <w:p>
      <w:pPr>
        <w:spacing w:after="0"/>
        <w:ind w:left="0"/>
        <w:jc w:val="both"/>
      </w:pPr>
      <w:r>
        <w:rPr>
          <w:rFonts w:ascii="Times New Roman"/>
          <w:b w:val="false"/>
          <w:i w:val="false"/>
          <w:color w:val="000000"/>
          <w:sz w:val="28"/>
        </w:rPr>
        <w:t>
      утвердил внутренние документы, связанные с осуществлением банковской и иной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428"/>
    <w:bookmarkStart w:name="z1641" w:id="429"/>
    <w:p>
      <w:pPr>
        <w:spacing w:after="0"/>
        <w:ind w:left="0"/>
        <w:jc w:val="both"/>
      </w:pPr>
      <w:r>
        <w:rPr>
          <w:rFonts w:ascii="Times New Roman"/>
          <w:b w:val="false"/>
          <w:i w:val="false"/>
          <w:color w:val="000000"/>
          <w:sz w:val="28"/>
        </w:rPr>
        <w:t xml:space="preserve">
      Исламский банк, филиал исламского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 </w:t>
      </w:r>
    </w:p>
    <w:bookmarkEnd w:id="429"/>
    <w:bookmarkStart w:name="z1642" w:id="430"/>
    <w:p>
      <w:pPr>
        <w:spacing w:after="0"/>
        <w:ind w:left="0"/>
        <w:jc w:val="both"/>
      </w:pPr>
      <w:r>
        <w:rPr>
          <w:rFonts w:ascii="Times New Roman"/>
          <w:b w:val="false"/>
          <w:i w:val="false"/>
          <w:color w:val="000000"/>
          <w:sz w:val="28"/>
        </w:rPr>
        <w:t xml:space="preserve">
      Исламский банк, филиал исламского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 </w:t>
      </w:r>
    </w:p>
    <w:bookmarkEnd w:id="430"/>
    <w:bookmarkStart w:name="z1643" w:id="431"/>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 исламского банка, руководителя филиала исламского банка-нерезидента Республики Казахстан либо лица, уполномоченного на подачу заявления (с приложением подтверждающих документов).</w:t>
      </w:r>
    </w:p>
    <w:bookmarkEnd w:id="431"/>
    <w:bookmarkStart w:name="z1644" w:id="432"/>
    <w:p>
      <w:pPr>
        <w:spacing w:after="0"/>
        <w:ind w:left="0"/>
        <w:jc w:val="both"/>
      </w:pPr>
      <w:r>
        <w:rPr>
          <w:rFonts w:ascii="Times New Roman"/>
          <w:b w:val="false"/>
          <w:i w:val="false"/>
          <w:color w:val="000000"/>
          <w:sz w:val="28"/>
        </w:rPr>
        <w:t>
      ______________________________________________ ______________</w:t>
      </w:r>
    </w:p>
    <w:bookmarkEnd w:id="432"/>
    <w:p>
      <w:pPr>
        <w:spacing w:after="0"/>
        <w:ind w:left="0"/>
        <w:jc w:val="both"/>
      </w:pPr>
      <w:r>
        <w:rPr>
          <w:rFonts w:ascii="Times New Roman"/>
          <w:b w:val="false"/>
          <w:i w:val="false"/>
          <w:color w:val="000000"/>
          <w:sz w:val="28"/>
        </w:rPr>
        <w:t>
      (подпись) (дата)</w:t>
      </w:r>
    </w:p>
    <w:p>
      <w:pPr>
        <w:spacing w:after="0"/>
        <w:ind w:left="0"/>
        <w:jc w:val="both"/>
      </w:pPr>
      <w:bookmarkStart w:name="z1645" w:id="433"/>
      <w:r>
        <w:rPr>
          <w:rFonts w:ascii="Times New Roman"/>
          <w:b w:val="false"/>
          <w:i w:val="false"/>
          <w:color w:val="000000"/>
          <w:sz w:val="28"/>
        </w:rPr>
        <w:t xml:space="preserve">
      Приложение 4-1 </w:t>
      </w:r>
    </w:p>
    <w:bookmarkEnd w:id="433"/>
    <w:p>
      <w:pPr>
        <w:spacing w:after="0"/>
        <w:ind w:left="0"/>
        <w:jc w:val="both"/>
      </w:pPr>
      <w:r>
        <w:rPr>
          <w:rFonts w:ascii="Times New Roman"/>
          <w:b w:val="false"/>
          <w:i w:val="false"/>
          <w:color w:val="000000"/>
          <w:sz w:val="28"/>
        </w:rPr>
        <w:t>Правилам лицензирования</w:t>
      </w:r>
    </w:p>
    <w:p>
      <w:pPr>
        <w:spacing w:after="0"/>
        <w:ind w:left="0"/>
        <w:jc w:val="both"/>
      </w:pPr>
      <w:r>
        <w:rPr>
          <w:rFonts w:ascii="Times New Roman"/>
          <w:b w:val="false"/>
          <w:i w:val="false"/>
          <w:color w:val="000000"/>
          <w:sz w:val="28"/>
        </w:rPr>
        <w:t>банков, филиалов</w:t>
      </w:r>
    </w:p>
    <w:p>
      <w:pPr>
        <w:spacing w:after="0"/>
        <w:ind w:left="0"/>
        <w:jc w:val="both"/>
      </w:pPr>
      <w:r>
        <w:rPr>
          <w:rFonts w:ascii="Times New Roman"/>
          <w:b w:val="false"/>
          <w:i w:val="false"/>
          <w:color w:val="000000"/>
          <w:sz w:val="28"/>
        </w:rPr>
        <w:t>банков-нерезидентов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 проведение банковских и</w:t>
      </w:r>
    </w:p>
    <w:p>
      <w:pPr>
        <w:spacing w:after="0"/>
        <w:ind w:left="0"/>
        <w:jc w:val="both"/>
      </w:pPr>
      <w:r>
        <w:rPr>
          <w:rFonts w:ascii="Times New Roman"/>
          <w:b w:val="false"/>
          <w:i w:val="false"/>
          <w:color w:val="000000"/>
          <w:sz w:val="28"/>
        </w:rPr>
        <w:t>иных операций,</w:t>
      </w:r>
    </w:p>
    <w:p>
      <w:pPr>
        <w:spacing w:after="0"/>
        <w:ind w:left="0"/>
        <w:jc w:val="both"/>
      </w:pPr>
      <w:r>
        <w:rPr>
          <w:rFonts w:ascii="Times New Roman"/>
          <w:b w:val="false"/>
          <w:i w:val="false"/>
          <w:color w:val="000000"/>
          <w:sz w:val="28"/>
        </w:rPr>
        <w:t>предусмотренных банковским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лицензирования</w:t>
      </w:r>
    </w:p>
    <w:p>
      <w:pPr>
        <w:spacing w:after="0"/>
        <w:ind w:left="0"/>
        <w:jc w:val="both"/>
      </w:pPr>
      <w:r>
        <w:rPr>
          <w:rFonts w:ascii="Times New Roman"/>
          <w:b w:val="false"/>
          <w:i w:val="false"/>
          <w:color w:val="000000"/>
          <w:sz w:val="28"/>
        </w:rPr>
        <w:t>на проведение банковских</w:t>
      </w:r>
    </w:p>
    <w:p>
      <w:pPr>
        <w:spacing w:after="0"/>
        <w:ind w:left="0"/>
        <w:jc w:val="both"/>
      </w:pPr>
      <w:r>
        <w:rPr>
          <w:rFonts w:ascii="Times New Roman"/>
          <w:b w:val="false"/>
          <w:i w:val="false"/>
          <w:color w:val="000000"/>
          <w:sz w:val="28"/>
        </w:rPr>
        <w:t>и иных операций,</w:t>
      </w:r>
    </w:p>
    <w:p>
      <w:pPr>
        <w:spacing w:after="0"/>
        <w:ind w:left="0"/>
        <w:jc w:val="both"/>
      </w:pPr>
      <w:r>
        <w:rPr>
          <w:rFonts w:ascii="Times New Roman"/>
          <w:b w:val="false"/>
          <w:i w:val="false"/>
          <w:color w:val="000000"/>
          <w:sz w:val="28"/>
        </w:rPr>
        <w:t>осуществляемых</w:t>
      </w:r>
    </w:p>
    <w:p>
      <w:pPr>
        <w:spacing w:after="0"/>
        <w:ind w:left="0"/>
        <w:jc w:val="both"/>
      </w:pPr>
      <w:r>
        <w:rPr>
          <w:rFonts w:ascii="Times New Roman"/>
          <w:b w:val="false"/>
          <w:i w:val="false"/>
          <w:color w:val="000000"/>
          <w:sz w:val="28"/>
        </w:rPr>
        <w:t>исламскими банками,</w:t>
      </w:r>
    </w:p>
    <w:p>
      <w:pPr>
        <w:spacing w:after="0"/>
        <w:ind w:left="0"/>
        <w:jc w:val="both"/>
      </w:pPr>
      <w:r>
        <w:rPr>
          <w:rFonts w:ascii="Times New Roman"/>
          <w:b w:val="false"/>
          <w:i w:val="false"/>
          <w:color w:val="000000"/>
          <w:sz w:val="28"/>
        </w:rPr>
        <w:t>филиалами исламских</w:t>
      </w:r>
    </w:p>
    <w:p>
      <w:pPr>
        <w:spacing w:after="0"/>
        <w:ind w:left="0"/>
        <w:jc w:val="both"/>
      </w:pPr>
      <w:r>
        <w:rPr>
          <w:rFonts w:ascii="Times New Roman"/>
          <w:b w:val="false"/>
          <w:i w:val="false"/>
          <w:color w:val="000000"/>
          <w:sz w:val="28"/>
        </w:rPr>
        <w:t>банков-нерезидентов</w:t>
      </w:r>
    </w:p>
    <w:p>
      <w:pPr>
        <w:spacing w:after="0"/>
        <w:ind w:left="0"/>
        <w:jc w:val="both"/>
      </w:pPr>
      <w:r>
        <w:rPr>
          <w:rFonts w:ascii="Times New Roman"/>
          <w:b w:val="false"/>
          <w:i w:val="false"/>
          <w:color w:val="000000"/>
          <w:sz w:val="28"/>
        </w:rPr>
        <w:t>Республики Казахстан</w:t>
      </w:r>
    </w:p>
    <w:bookmarkStart w:name="z1646" w:id="434"/>
    <w:p>
      <w:pPr>
        <w:spacing w:after="0"/>
        <w:ind w:left="0"/>
        <w:jc w:val="both"/>
      </w:pPr>
      <w:r>
        <w:rPr>
          <w:rFonts w:ascii="Times New Roman"/>
          <w:b w:val="false"/>
          <w:i w:val="false"/>
          <w:color w:val="000000"/>
          <w:sz w:val="28"/>
        </w:rPr>
        <w:t>
      Форма</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исламского</w:t>
            </w:r>
            <w:r>
              <w:br/>
            </w:r>
            <w:r>
              <w:rPr>
                <w:rFonts w:ascii="Times New Roman"/>
                <w:b w:val="false"/>
                <w:i w:val="false"/>
                <w:color w:val="000000"/>
                <w:sz w:val="20"/>
              </w:rPr>
              <w:t>банка,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1648" w:id="435"/>
    <w:p>
      <w:pPr>
        <w:spacing w:after="0"/>
        <w:ind w:left="0"/>
        <w:jc w:val="left"/>
      </w:pPr>
      <w:r>
        <w:rPr>
          <w:rFonts w:ascii="Times New Roman"/>
          <w:b/>
          <w:i w:val="false"/>
          <w:color w:val="000000"/>
        </w:rPr>
        <w:t xml:space="preserve"> Заявление о выдаче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w:t>
      </w:r>
    </w:p>
    <w:bookmarkEnd w:id="435"/>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9" w:id="436"/>
    <w:p>
      <w:pPr>
        <w:spacing w:after="0"/>
        <w:ind w:left="0"/>
        <w:jc w:val="both"/>
      </w:pPr>
      <w:r>
        <w:rPr>
          <w:rFonts w:ascii="Times New Roman"/>
          <w:b w:val="false"/>
          <w:i w:val="false"/>
          <w:color w:val="000000"/>
          <w:sz w:val="28"/>
        </w:rPr>
        <w:t>
      Прошу выдать лицензию на проведение (указать вид валюты – в национальной и (или) иностранной):</w:t>
      </w:r>
    </w:p>
    <w:bookmarkEnd w:id="436"/>
    <w:bookmarkStart w:name="z1650" w:id="437"/>
    <w:p>
      <w:pPr>
        <w:spacing w:after="0"/>
        <w:ind w:left="0"/>
        <w:jc w:val="both"/>
      </w:pPr>
      <w:r>
        <w:rPr>
          <w:rFonts w:ascii="Times New Roman"/>
          <w:b w:val="false"/>
          <w:i w:val="false"/>
          <w:color w:val="000000"/>
          <w:sz w:val="28"/>
        </w:rPr>
        <w:t>
      1) дополнительных банковских операций исламского банка в соответствии с пунктом 1 статьи 52-5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пункта 4 статьи 52-5 Закона Республики Казахстан "О банках и банковской деятельности в Республике Казахстан":</w:t>
      </w:r>
    </w:p>
    <w:bookmarkEnd w:id="437"/>
    <w:bookmarkStart w:name="z1651" w:id="438"/>
    <w:p>
      <w:pPr>
        <w:spacing w:after="0"/>
        <w:ind w:left="0"/>
        <w:jc w:val="both"/>
      </w:pPr>
      <w:r>
        <w:rPr>
          <w:rFonts w:ascii="Times New Roman"/>
          <w:b w:val="false"/>
          <w:i w:val="false"/>
          <w:color w:val="000000"/>
          <w:sz w:val="28"/>
        </w:rPr>
        <w:t xml:space="preserve">
       __________________________________________________________________ </w:t>
      </w:r>
    </w:p>
    <w:bookmarkEnd w:id="438"/>
    <w:bookmarkStart w:name="z1652" w:id="439"/>
    <w:p>
      <w:pPr>
        <w:spacing w:after="0"/>
        <w:ind w:left="0"/>
        <w:jc w:val="both"/>
      </w:pPr>
      <w:r>
        <w:rPr>
          <w:rFonts w:ascii="Times New Roman"/>
          <w:b w:val="false"/>
          <w:i w:val="false"/>
          <w:color w:val="000000"/>
          <w:sz w:val="28"/>
        </w:rPr>
        <w:t>
      2) дополнительных банковских и иных операций в соответствии со статьей 30 Закона Республики Казахстан "О банках и банковской деятельности в Республике Казахстан": банковских операций:</w:t>
      </w:r>
    </w:p>
    <w:bookmarkEnd w:id="439"/>
    <w:bookmarkStart w:name="z1653" w:id="440"/>
    <w:p>
      <w:pPr>
        <w:spacing w:after="0"/>
        <w:ind w:left="0"/>
        <w:jc w:val="both"/>
      </w:pPr>
      <w:r>
        <w:rPr>
          <w:rFonts w:ascii="Times New Roman"/>
          <w:b w:val="false"/>
          <w:i w:val="false"/>
          <w:color w:val="000000"/>
          <w:sz w:val="28"/>
        </w:rPr>
        <w:t xml:space="preserve">
      ___________________________________________________________________ </w:t>
      </w:r>
    </w:p>
    <w:bookmarkEnd w:id="440"/>
    <w:bookmarkStart w:name="z1654" w:id="441"/>
    <w:p>
      <w:pPr>
        <w:spacing w:after="0"/>
        <w:ind w:left="0"/>
        <w:jc w:val="both"/>
      </w:pPr>
      <w:r>
        <w:rPr>
          <w:rFonts w:ascii="Times New Roman"/>
          <w:b w:val="false"/>
          <w:i w:val="false"/>
          <w:color w:val="000000"/>
          <w:sz w:val="28"/>
        </w:rPr>
        <w:t xml:space="preserve">
      иных операций: ___________________________________________________________________ </w:t>
      </w:r>
    </w:p>
    <w:bookmarkEnd w:id="441"/>
    <w:bookmarkStart w:name="z1655" w:id="442"/>
    <w:p>
      <w:pPr>
        <w:spacing w:after="0"/>
        <w:ind w:left="0"/>
        <w:jc w:val="both"/>
      </w:pPr>
      <w:r>
        <w:rPr>
          <w:rFonts w:ascii="Times New Roman"/>
          <w:b w:val="false"/>
          <w:i w:val="false"/>
          <w:color w:val="000000"/>
          <w:sz w:val="28"/>
        </w:rPr>
        <w:t xml:space="preserve">
      Сведения об исламском банке, филиале исламского банка-нерезидента Республики Казахстан: </w:t>
      </w:r>
    </w:p>
    <w:bookmarkEnd w:id="442"/>
    <w:bookmarkStart w:name="z1656" w:id="443"/>
    <w:p>
      <w:pPr>
        <w:spacing w:after="0"/>
        <w:ind w:left="0"/>
        <w:jc w:val="both"/>
      </w:pPr>
      <w:r>
        <w:rPr>
          <w:rFonts w:ascii="Times New Roman"/>
          <w:b w:val="false"/>
          <w:i w:val="false"/>
          <w:color w:val="000000"/>
          <w:sz w:val="28"/>
        </w:rPr>
        <w:t>
      1. Наименование, место нахождения и фактический адрес:</w:t>
      </w:r>
    </w:p>
    <w:bookmarkEnd w:id="443"/>
    <w:bookmarkStart w:name="z1657" w:id="444"/>
    <w:p>
      <w:pPr>
        <w:spacing w:after="0"/>
        <w:ind w:left="0"/>
        <w:jc w:val="both"/>
      </w:pPr>
      <w:r>
        <w:rPr>
          <w:rFonts w:ascii="Times New Roman"/>
          <w:b w:val="false"/>
          <w:i w:val="false"/>
          <w:color w:val="000000"/>
          <w:sz w:val="28"/>
        </w:rPr>
        <w:t>
      ___________________________________________________________________</w:t>
      </w:r>
    </w:p>
    <w:bookmarkEnd w:id="444"/>
    <w:bookmarkStart w:name="z1658" w:id="445"/>
    <w:p>
      <w:pPr>
        <w:spacing w:after="0"/>
        <w:ind w:left="0"/>
        <w:jc w:val="both"/>
      </w:pPr>
      <w:r>
        <w:rPr>
          <w:rFonts w:ascii="Times New Roman"/>
          <w:b w:val="false"/>
          <w:i w:val="false"/>
          <w:color w:val="000000"/>
          <w:sz w:val="28"/>
        </w:rPr>
        <w:t>
      ___________________________________________________________________</w:t>
      </w:r>
    </w:p>
    <w:bookmarkEnd w:id="445"/>
    <w:bookmarkStart w:name="z1659" w:id="446"/>
    <w:p>
      <w:pPr>
        <w:spacing w:after="0"/>
        <w:ind w:left="0"/>
        <w:jc w:val="both"/>
      </w:pPr>
      <w:r>
        <w:rPr>
          <w:rFonts w:ascii="Times New Roman"/>
          <w:b w:val="false"/>
          <w:i w:val="false"/>
          <w:color w:val="000000"/>
          <w:sz w:val="28"/>
        </w:rPr>
        <w:t xml:space="preserve">
      (индекс, область, город, район, улица, номер дома, офиса, номер телефона, номер факса, адрес электронной почты, интернет-ресурс) </w:t>
      </w:r>
    </w:p>
    <w:bookmarkEnd w:id="446"/>
    <w:bookmarkStart w:name="z1660" w:id="447"/>
    <w:p>
      <w:pPr>
        <w:spacing w:after="0"/>
        <w:ind w:left="0"/>
        <w:jc w:val="both"/>
      </w:pPr>
      <w:r>
        <w:rPr>
          <w:rFonts w:ascii="Times New Roman"/>
          <w:b w:val="false"/>
          <w:i w:val="false"/>
          <w:color w:val="000000"/>
          <w:sz w:val="28"/>
        </w:rPr>
        <w:t>
      2. Данные о лицензии на проведение банковских и иных операций, осуществляемых исламскими банками, филиалами исламских банков-нерезидентов Республики Казахстан, полученной впервые:</w:t>
      </w:r>
    </w:p>
    <w:bookmarkEnd w:id="447"/>
    <w:bookmarkStart w:name="z1661" w:id="448"/>
    <w:p>
      <w:pPr>
        <w:spacing w:after="0"/>
        <w:ind w:left="0"/>
        <w:jc w:val="both"/>
      </w:pPr>
      <w:r>
        <w:rPr>
          <w:rFonts w:ascii="Times New Roman"/>
          <w:b w:val="false"/>
          <w:i w:val="false"/>
          <w:color w:val="000000"/>
          <w:sz w:val="28"/>
        </w:rPr>
        <w:t>
      ___________________________________________________________________</w:t>
      </w:r>
    </w:p>
    <w:bookmarkEnd w:id="448"/>
    <w:bookmarkStart w:name="z1662" w:id="449"/>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bookmarkEnd w:id="449"/>
    <w:bookmarkStart w:name="z1663" w:id="450"/>
    <w:p>
      <w:pPr>
        <w:spacing w:after="0"/>
        <w:ind w:left="0"/>
        <w:jc w:val="both"/>
      </w:pPr>
      <w:r>
        <w:rPr>
          <w:rFonts w:ascii="Times New Roman"/>
          <w:b w:val="false"/>
          <w:i w:val="false"/>
          <w:color w:val="000000"/>
          <w:sz w:val="28"/>
        </w:rPr>
        <w:t>
      3. Перечень направляемых документов, количество экземпляров и листов по каждому из них: __________________________________________________</w:t>
      </w:r>
    </w:p>
    <w:bookmarkEnd w:id="450"/>
    <w:bookmarkStart w:name="z1664" w:id="451"/>
    <w:p>
      <w:pPr>
        <w:spacing w:after="0"/>
        <w:ind w:left="0"/>
        <w:jc w:val="both"/>
      </w:pPr>
      <w:r>
        <w:rPr>
          <w:rFonts w:ascii="Times New Roman"/>
          <w:b w:val="false"/>
          <w:i w:val="false"/>
          <w:color w:val="000000"/>
          <w:sz w:val="28"/>
        </w:rPr>
        <w:t xml:space="preserve">
      Исламский банк, филиал исламского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по регулированию, контролю и надзору финансового рынка и финансовых организаций дополнительной информации и документов, запрашиваемых в связи с рассмотрением заявления. </w:t>
      </w:r>
    </w:p>
    <w:bookmarkEnd w:id="451"/>
    <w:bookmarkStart w:name="z1665" w:id="452"/>
    <w:p>
      <w:pPr>
        <w:spacing w:after="0"/>
        <w:ind w:left="0"/>
        <w:jc w:val="both"/>
      </w:pPr>
      <w:r>
        <w:rPr>
          <w:rFonts w:ascii="Times New Roman"/>
          <w:b w:val="false"/>
          <w:i w:val="false"/>
          <w:color w:val="000000"/>
          <w:sz w:val="28"/>
        </w:rPr>
        <w:t>
      Исламский банк, филиал исламского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 Фамилия, имя, отчество (при его наличии) руководителя исполнительного органа исламского банка, руководителя филиала исламского банка-нерезидента Республики Казахстан либо лица, уполномоченного на подачу заявления (с приложением подтверждающих документов).</w:t>
      </w:r>
    </w:p>
    <w:bookmarkEnd w:id="452"/>
    <w:bookmarkStart w:name="z1666" w:id="453"/>
    <w:p>
      <w:pPr>
        <w:spacing w:after="0"/>
        <w:ind w:left="0"/>
        <w:jc w:val="both"/>
      </w:pPr>
      <w:r>
        <w:rPr>
          <w:rFonts w:ascii="Times New Roman"/>
          <w:b w:val="false"/>
          <w:i w:val="false"/>
          <w:color w:val="000000"/>
          <w:sz w:val="28"/>
        </w:rPr>
        <w:t>
      ______________________________________________ ______________</w:t>
      </w:r>
    </w:p>
    <w:bookmarkEnd w:id="453"/>
    <w:bookmarkStart w:name="z1667" w:id="454"/>
    <w:p>
      <w:pPr>
        <w:spacing w:after="0"/>
        <w:ind w:left="0"/>
        <w:jc w:val="both"/>
      </w:pPr>
      <w:r>
        <w:rPr>
          <w:rFonts w:ascii="Times New Roman"/>
          <w:b w:val="false"/>
          <w:i w:val="false"/>
          <w:color w:val="000000"/>
          <w:sz w:val="28"/>
        </w:rPr>
        <w:t>
      (подпись) (дата)</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0" w:id="455"/>
    <w:p>
      <w:pPr>
        <w:spacing w:after="0"/>
        <w:ind w:left="0"/>
        <w:jc w:val="left"/>
      </w:pPr>
      <w:r>
        <w:rPr>
          <w:rFonts w:ascii="Times New Roman"/>
          <w:b/>
          <w:i w:val="false"/>
          <w:color w:val="000000"/>
        </w:rPr>
        <w:t xml:space="preserve"> Герб Республики Казахстан Полное наименование уполномоченного органа</w:t>
      </w:r>
    </w:p>
    <w:bookmarkEnd w:id="455"/>
    <w:bookmarkStart w:name="z1381" w:id="456"/>
    <w:p>
      <w:pPr>
        <w:spacing w:after="0"/>
        <w:ind w:left="0"/>
        <w:jc w:val="left"/>
      </w:pPr>
      <w:r>
        <w:rPr>
          <w:rFonts w:ascii="Times New Roman"/>
          <w:b/>
          <w:i w:val="false"/>
          <w:color w:val="000000"/>
        </w:rPr>
        <w:t xml:space="preserve"> Лицензия на проведение банковских и иных операций, предусмотренных банковским законодательством Республики Казахстан</w:t>
      </w:r>
    </w:p>
    <w:bookmarkEnd w:id="456"/>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лицензии 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 ____ года</w:t>
            </w:r>
          </w:p>
        </w:tc>
      </w:tr>
    </w:tbl>
    <w:bookmarkStart w:name="z1382" w:id="457"/>
    <w:p>
      <w:pPr>
        <w:spacing w:after="0"/>
        <w:ind w:left="0"/>
        <w:jc w:val="both"/>
      </w:pPr>
      <w:r>
        <w:rPr>
          <w:rFonts w:ascii="Times New Roman"/>
          <w:b w:val="false"/>
          <w:i w:val="false"/>
          <w:color w:val="000000"/>
          <w:sz w:val="28"/>
        </w:rPr>
        <w:t xml:space="preserve">
      _________________________________________________________________________________ (наименование банка, филиала банка-нерезидента Республики Казахстан) Настоящая лицензия дает право на проведение следующих видов операций (в национальной и (или) иностранной валюте): банковских операций: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иных операций, предусмотренных банковским законодательством Республики Казахстан: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Данные о лицензии, полученной впервые: _________________________________________________________________________________ _________________________________________________________________________________ ________________________________________________________________________________(номер, дата, наименование государственного органа, выдавшего лицензию) </w:t>
      </w:r>
    </w:p>
    <w:bookmarkEnd w:id="457"/>
    <w:bookmarkStart w:name="z1383" w:id="458"/>
    <w:p>
      <w:pPr>
        <w:spacing w:after="0"/>
        <w:ind w:left="0"/>
        <w:jc w:val="both"/>
      </w:pPr>
      <w:r>
        <w:rPr>
          <w:rFonts w:ascii="Times New Roman"/>
          <w:b w:val="false"/>
          <w:i w:val="false"/>
          <w:color w:val="000000"/>
          <w:sz w:val="28"/>
        </w:rPr>
        <w:t xml:space="preserve">
      Председатель (заместитель Председателя) _________________ ___________________ </w:t>
      </w:r>
    </w:p>
    <w:bookmarkEnd w:id="458"/>
    <w:bookmarkStart w:name="z1384" w:id="459"/>
    <w:p>
      <w:pPr>
        <w:spacing w:after="0"/>
        <w:ind w:left="0"/>
        <w:jc w:val="both"/>
      </w:pPr>
      <w:r>
        <w:rPr>
          <w:rFonts w:ascii="Times New Roman"/>
          <w:b w:val="false"/>
          <w:i w:val="false"/>
          <w:color w:val="000000"/>
          <w:sz w:val="28"/>
        </w:rPr>
        <w:t>
      (подпись или электронная цифровая подпись ) (фамилия и инициалы)</w:t>
      </w:r>
    </w:p>
    <w:bookmarkEnd w:id="459"/>
    <w:bookmarkStart w:name="z1385" w:id="460"/>
    <w:p>
      <w:pPr>
        <w:spacing w:after="0"/>
        <w:ind w:left="0"/>
        <w:jc w:val="both"/>
      </w:pPr>
      <w:r>
        <w:rPr>
          <w:rFonts w:ascii="Times New Roman"/>
          <w:b w:val="false"/>
          <w:i w:val="false"/>
          <w:color w:val="000000"/>
          <w:sz w:val="28"/>
        </w:rPr>
        <w:t>
      Место печати (для бумажной формы) город Алматы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лицензирования банков, филиалов </w:t>
            </w:r>
            <w:r>
              <w:br/>
            </w:r>
            <w:r>
              <w:rPr>
                <w:rFonts w:ascii="Times New Roman"/>
                <w:b w:val="false"/>
                <w:i w:val="false"/>
                <w:color w:val="000000"/>
                <w:sz w:val="20"/>
              </w:rPr>
              <w:t>банков-нерезидентов Республики Казахстан</w:t>
            </w:r>
            <w:r>
              <w:br/>
            </w:r>
            <w:r>
              <w:rPr>
                <w:rFonts w:ascii="Times New Roman"/>
                <w:b w:val="false"/>
                <w:i w:val="false"/>
                <w:color w:val="000000"/>
                <w:sz w:val="20"/>
              </w:rPr>
              <w:t xml:space="preserve"> на проведение банковских и иных операций, </w:t>
            </w:r>
            <w:r>
              <w:br/>
            </w:r>
            <w:r>
              <w:rPr>
                <w:rFonts w:ascii="Times New Roman"/>
                <w:b w:val="false"/>
                <w:i w:val="false"/>
                <w:color w:val="000000"/>
                <w:sz w:val="20"/>
              </w:rPr>
              <w:t xml:space="preserve">предусмотренных банковским законодательством </w:t>
            </w:r>
            <w:r>
              <w:br/>
            </w:r>
            <w:r>
              <w:rPr>
                <w:rFonts w:ascii="Times New Roman"/>
                <w:b w:val="false"/>
                <w:i w:val="false"/>
                <w:color w:val="000000"/>
                <w:sz w:val="20"/>
              </w:rPr>
              <w:t xml:space="preserve">Республики Казахстан, лицензирования на </w:t>
            </w:r>
            <w:r>
              <w:br/>
            </w:r>
            <w:r>
              <w:rPr>
                <w:rFonts w:ascii="Times New Roman"/>
                <w:b w:val="false"/>
                <w:i w:val="false"/>
                <w:color w:val="000000"/>
                <w:sz w:val="20"/>
              </w:rPr>
              <w:t xml:space="preserve">проведение банковских и иных операций, </w:t>
            </w:r>
            <w:r>
              <w:br/>
            </w:r>
            <w:r>
              <w:rPr>
                <w:rFonts w:ascii="Times New Roman"/>
                <w:b w:val="false"/>
                <w:i w:val="false"/>
                <w:color w:val="000000"/>
                <w:sz w:val="20"/>
              </w:rPr>
              <w:t xml:space="preserve">осуществляемых исламскими банками, </w:t>
            </w:r>
            <w:r>
              <w:br/>
            </w:r>
            <w:r>
              <w:rPr>
                <w:rFonts w:ascii="Times New Roman"/>
                <w:b w:val="false"/>
                <w:i w:val="false"/>
                <w:color w:val="000000"/>
                <w:sz w:val="20"/>
              </w:rPr>
              <w:t xml:space="preserve">филиалами исламских банков-нерезидентов </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6 исключено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банков, филиалов банков-</w:t>
            </w:r>
            <w:r>
              <w:br/>
            </w:r>
            <w:r>
              <w:rPr>
                <w:rFonts w:ascii="Times New Roman"/>
                <w:b w:val="false"/>
                <w:i w:val="false"/>
                <w:color w:val="000000"/>
                <w:sz w:val="20"/>
              </w:rPr>
              <w:t xml:space="preserve">нерезидентов Республики </w:t>
            </w:r>
            <w:r>
              <w:br/>
            </w:r>
            <w:r>
              <w:rPr>
                <w:rFonts w:ascii="Times New Roman"/>
                <w:b w:val="false"/>
                <w:i w:val="false"/>
                <w:color w:val="000000"/>
                <w:sz w:val="20"/>
              </w:rPr>
              <w:t xml:space="preserve">Казахстан на проведение </w:t>
            </w:r>
            <w:r>
              <w:br/>
            </w:r>
            <w:r>
              <w:rPr>
                <w:rFonts w:ascii="Times New Roman"/>
                <w:b w:val="false"/>
                <w:i w:val="false"/>
                <w:color w:val="000000"/>
                <w:sz w:val="20"/>
              </w:rPr>
              <w:t xml:space="preserve">банковских и иных операций, </w:t>
            </w:r>
            <w:r>
              <w:br/>
            </w:r>
            <w:r>
              <w:rPr>
                <w:rFonts w:ascii="Times New Roman"/>
                <w:b w:val="false"/>
                <w:i w:val="false"/>
                <w:color w:val="000000"/>
                <w:sz w:val="20"/>
              </w:rPr>
              <w:t xml:space="preserve">предусмотренных банковским </w:t>
            </w:r>
            <w:r>
              <w:br/>
            </w:r>
            <w:r>
              <w:rPr>
                <w:rFonts w:ascii="Times New Roman"/>
                <w:b w:val="false"/>
                <w:i w:val="false"/>
                <w:color w:val="000000"/>
                <w:sz w:val="20"/>
              </w:rPr>
              <w:t xml:space="preserve">законодательством Республики </w:t>
            </w:r>
            <w:r>
              <w:br/>
            </w:r>
            <w:r>
              <w:rPr>
                <w:rFonts w:ascii="Times New Roman"/>
                <w:b w:val="false"/>
                <w:i w:val="false"/>
                <w:color w:val="000000"/>
                <w:sz w:val="20"/>
              </w:rPr>
              <w:t xml:space="preserve">Казахстан, лицензирования на </w:t>
            </w:r>
            <w:r>
              <w:br/>
            </w:r>
            <w:r>
              <w:rPr>
                <w:rFonts w:ascii="Times New Roman"/>
                <w:b w:val="false"/>
                <w:i w:val="false"/>
                <w:color w:val="000000"/>
                <w:sz w:val="20"/>
              </w:rPr>
              <w:t xml:space="preserve">проведение банковских и иных </w:t>
            </w:r>
            <w:r>
              <w:br/>
            </w:r>
            <w:r>
              <w:rPr>
                <w:rFonts w:ascii="Times New Roman"/>
                <w:b w:val="false"/>
                <w:i w:val="false"/>
                <w:color w:val="000000"/>
                <w:sz w:val="20"/>
              </w:rPr>
              <w:t xml:space="preserve">операций, осуществляемых </w:t>
            </w:r>
            <w:r>
              <w:br/>
            </w:r>
            <w:r>
              <w:rPr>
                <w:rFonts w:ascii="Times New Roman"/>
                <w:b w:val="false"/>
                <w:i w:val="false"/>
                <w:color w:val="000000"/>
                <w:sz w:val="20"/>
              </w:rPr>
              <w:t xml:space="preserve">исламскими банками, </w:t>
            </w:r>
            <w:r>
              <w:br/>
            </w:r>
            <w:r>
              <w:rPr>
                <w:rFonts w:ascii="Times New Roman"/>
                <w:b w:val="false"/>
                <w:i w:val="false"/>
                <w:color w:val="000000"/>
                <w:sz w:val="20"/>
              </w:rPr>
              <w:t>филиалами исламских банков-</w:t>
            </w:r>
            <w:r>
              <w:br/>
            </w:r>
            <w:r>
              <w:rPr>
                <w:rFonts w:ascii="Times New Roman"/>
                <w:b w:val="false"/>
                <w:i w:val="false"/>
                <w:color w:val="000000"/>
                <w:sz w:val="20"/>
              </w:rPr>
              <w:t xml:space="preserve">нерезидентов Республики </w:t>
            </w:r>
            <w:r>
              <w:br/>
            </w:r>
            <w:r>
              <w:rPr>
                <w:rFonts w:ascii="Times New Roman"/>
                <w:b w:val="false"/>
                <w:i w:val="false"/>
                <w:color w:val="000000"/>
                <w:sz w:val="20"/>
              </w:rPr>
              <w:t xml:space="preserve">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02" w:id="461"/>
    <w:p>
      <w:pPr>
        <w:spacing w:after="0"/>
        <w:ind w:left="0"/>
        <w:jc w:val="left"/>
      </w:pPr>
      <w:r>
        <w:rPr>
          <w:rFonts w:ascii="Times New Roman"/>
          <w:b/>
          <w:i w:val="false"/>
          <w:color w:val="000000"/>
        </w:rPr>
        <w:t xml:space="preserve"> Герб Республики Казахстан Полное наименование уполномоченного органа</w:t>
      </w:r>
    </w:p>
    <w:bookmarkEnd w:id="461"/>
    <w:bookmarkStart w:name="z1386" w:id="462"/>
    <w:p>
      <w:pPr>
        <w:spacing w:after="0"/>
        <w:ind w:left="0"/>
        <w:jc w:val="left"/>
      </w:pPr>
      <w:r>
        <w:rPr>
          <w:rFonts w:ascii="Times New Roman"/>
          <w:b/>
          <w:i w:val="false"/>
          <w:color w:val="000000"/>
        </w:rPr>
        <w:t xml:space="preserve"> Лицензия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462"/>
    <w:p>
      <w:pPr>
        <w:spacing w:after="0"/>
        <w:ind w:left="0"/>
        <w:jc w:val="both"/>
      </w:pPr>
      <w:r>
        <w:rPr>
          <w:rFonts w:ascii="Times New Roman"/>
          <w:b w:val="false"/>
          <w:i w:val="false"/>
          <w:color w:val="ff0000"/>
          <w:sz w:val="28"/>
        </w:rPr>
        <w:t xml:space="preserve">
      Сноска. Приложение 7 -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лицензии 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 ____года</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(наименование исламского банка, филиала исламского банка-нерезидента Республики Казахстан)</w:t>
      </w:r>
    </w:p>
    <w:bookmarkStart w:name="z1387" w:id="463"/>
    <w:p>
      <w:pPr>
        <w:spacing w:after="0"/>
        <w:ind w:left="0"/>
        <w:jc w:val="both"/>
      </w:pPr>
      <w:r>
        <w:rPr>
          <w:rFonts w:ascii="Times New Roman"/>
          <w:b w:val="false"/>
          <w:i w:val="false"/>
          <w:color w:val="000000"/>
          <w:sz w:val="28"/>
        </w:rPr>
        <w:t>
      Настоящая лицензия дает право на проведение следующих видов операций (в национальной и (или) иностранной валюте):</w:t>
      </w:r>
    </w:p>
    <w:bookmarkEnd w:id="463"/>
    <w:bookmarkStart w:name="z1388" w:id="464"/>
    <w:p>
      <w:pPr>
        <w:spacing w:after="0"/>
        <w:ind w:left="0"/>
        <w:jc w:val="both"/>
      </w:pPr>
      <w:r>
        <w:rPr>
          <w:rFonts w:ascii="Times New Roman"/>
          <w:b w:val="false"/>
          <w:i w:val="false"/>
          <w:color w:val="000000"/>
          <w:sz w:val="28"/>
        </w:rPr>
        <w:t>
      1) банковских операций исламского банка в соответствии с пунктом 1 статьи 52-5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пункта 4 статьи 52-5 Закона Республики Казахстан "О банках и банковской деятельности в Республике Казахстан":</w:t>
      </w:r>
    </w:p>
    <w:bookmarkEnd w:id="464"/>
    <w:bookmarkStart w:name="z1389" w:id="465"/>
    <w:p>
      <w:pPr>
        <w:spacing w:after="0"/>
        <w:ind w:left="0"/>
        <w:jc w:val="both"/>
      </w:pPr>
      <w:r>
        <w:rPr>
          <w:rFonts w:ascii="Times New Roman"/>
          <w:b w:val="false"/>
          <w:i w:val="false"/>
          <w:color w:val="000000"/>
          <w:sz w:val="28"/>
        </w:rPr>
        <w:t xml:space="preserve">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w:t>
      </w:r>
    </w:p>
    <w:bookmarkEnd w:id="465"/>
    <w:bookmarkStart w:name="z1390" w:id="466"/>
    <w:p>
      <w:pPr>
        <w:spacing w:after="0"/>
        <w:ind w:left="0"/>
        <w:jc w:val="both"/>
      </w:pPr>
      <w:r>
        <w:rPr>
          <w:rFonts w:ascii="Times New Roman"/>
          <w:b w:val="false"/>
          <w:i w:val="false"/>
          <w:color w:val="000000"/>
          <w:sz w:val="28"/>
        </w:rPr>
        <w:t>
      2) банковских и иных операций в соответствии со статьей 30 Закона Республики Казахстан "О банках и банковской деятельности в Республике Казахстан": банковских операций: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иных операций: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Данные о лицензии, полученной впервые: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(номер, дата, наименование государственного органа, выдавшего лицензию)</w:t>
      </w:r>
    </w:p>
    <w:bookmarkEnd w:id="466"/>
    <w:bookmarkStart w:name="z1391" w:id="467"/>
    <w:p>
      <w:pPr>
        <w:spacing w:after="0"/>
        <w:ind w:left="0"/>
        <w:jc w:val="both"/>
      </w:pPr>
      <w:r>
        <w:rPr>
          <w:rFonts w:ascii="Times New Roman"/>
          <w:b w:val="false"/>
          <w:i w:val="false"/>
          <w:color w:val="000000"/>
          <w:sz w:val="28"/>
        </w:rPr>
        <w:t>
      Председатель (заместитель Председателя) _________________ ___________________ (подпись или электронная цифровая подпись ) (фамилия и инициалы)</w:t>
      </w:r>
    </w:p>
    <w:bookmarkEnd w:id="467"/>
    <w:bookmarkStart w:name="z1392" w:id="468"/>
    <w:p>
      <w:pPr>
        <w:spacing w:after="0"/>
        <w:ind w:left="0"/>
        <w:jc w:val="both"/>
      </w:pPr>
      <w:r>
        <w:rPr>
          <w:rFonts w:ascii="Times New Roman"/>
          <w:b w:val="false"/>
          <w:i w:val="false"/>
          <w:color w:val="000000"/>
          <w:sz w:val="28"/>
        </w:rPr>
        <w:t>
      Место печати (для бумажной формы) город Алматы</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лицензирования банков, филиалов </w:t>
            </w:r>
            <w:r>
              <w:br/>
            </w:r>
            <w:r>
              <w:rPr>
                <w:rFonts w:ascii="Times New Roman"/>
                <w:b w:val="false"/>
                <w:i w:val="false"/>
                <w:color w:val="000000"/>
                <w:sz w:val="20"/>
              </w:rPr>
              <w:t>банков-нерезидентов Республики Казахстан</w:t>
            </w:r>
            <w:r>
              <w:br/>
            </w:r>
            <w:r>
              <w:rPr>
                <w:rFonts w:ascii="Times New Roman"/>
                <w:b w:val="false"/>
                <w:i w:val="false"/>
                <w:color w:val="000000"/>
                <w:sz w:val="20"/>
              </w:rPr>
              <w:t xml:space="preserve"> на проведение банковских и иных операций, </w:t>
            </w:r>
            <w:r>
              <w:br/>
            </w:r>
            <w:r>
              <w:rPr>
                <w:rFonts w:ascii="Times New Roman"/>
                <w:b w:val="false"/>
                <w:i w:val="false"/>
                <w:color w:val="000000"/>
                <w:sz w:val="20"/>
              </w:rPr>
              <w:t xml:space="preserve">предусмотренных банковским законодательством </w:t>
            </w:r>
            <w:r>
              <w:br/>
            </w:r>
            <w:r>
              <w:rPr>
                <w:rFonts w:ascii="Times New Roman"/>
                <w:b w:val="false"/>
                <w:i w:val="false"/>
                <w:color w:val="000000"/>
                <w:sz w:val="20"/>
              </w:rPr>
              <w:t xml:space="preserve">Республики Казахстан, лицензирования на </w:t>
            </w:r>
            <w:r>
              <w:br/>
            </w:r>
            <w:r>
              <w:rPr>
                <w:rFonts w:ascii="Times New Roman"/>
                <w:b w:val="false"/>
                <w:i w:val="false"/>
                <w:color w:val="000000"/>
                <w:sz w:val="20"/>
              </w:rPr>
              <w:t xml:space="preserve">проведение банковских и иных операций, </w:t>
            </w:r>
            <w:r>
              <w:br/>
            </w:r>
            <w:r>
              <w:rPr>
                <w:rFonts w:ascii="Times New Roman"/>
                <w:b w:val="false"/>
                <w:i w:val="false"/>
                <w:color w:val="000000"/>
                <w:sz w:val="20"/>
              </w:rPr>
              <w:t xml:space="preserve">осуществляемых исламскими банками, </w:t>
            </w:r>
            <w:r>
              <w:br/>
            </w:r>
            <w:r>
              <w:rPr>
                <w:rFonts w:ascii="Times New Roman"/>
                <w:b w:val="false"/>
                <w:i w:val="false"/>
                <w:color w:val="000000"/>
                <w:sz w:val="20"/>
              </w:rPr>
              <w:t xml:space="preserve">филиалами исламских банков-нерезидентов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1" w:id="469"/>
    <w:p>
      <w:pPr>
        <w:spacing w:after="0"/>
        <w:ind w:left="0"/>
        <w:jc w:val="left"/>
      </w:pPr>
      <w:r>
        <w:rPr>
          <w:rFonts w:ascii="Times New Roman"/>
          <w:b/>
          <w:i w:val="false"/>
          <w:color w:val="000000"/>
        </w:rPr>
        <w:t xml:space="preserve"> Герб  </w:t>
      </w:r>
      <w:r>
        <w:br/>
      </w:r>
      <w:r>
        <w:rPr>
          <w:rFonts w:ascii="Times New Roman"/>
          <w:b/>
          <w:i w:val="false"/>
          <w:color w:val="000000"/>
        </w:rPr>
        <w:t>Республики Казахстан Полное наименование уполномоченного органа</w:t>
      </w:r>
    </w:p>
    <w:bookmarkEnd w:id="469"/>
    <w:bookmarkStart w:name="z1172" w:id="470"/>
    <w:p>
      <w:pPr>
        <w:spacing w:after="0"/>
        <w:ind w:left="0"/>
        <w:jc w:val="left"/>
      </w:pPr>
      <w:r>
        <w:rPr>
          <w:rFonts w:ascii="Times New Roman"/>
          <w:b/>
          <w:i w:val="false"/>
          <w:color w:val="000000"/>
        </w:rPr>
        <w:t xml:space="preserve"> Лицензия на проведение банковских и иных операций, осуществляемых исламскими банками, филиалами исламских банков-нерезидентов Республики Казахстан, и осуществление деятельности на рынке ценных бумаг</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Номер лицензии 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 выдачи "___" _________ года</w:t>
            </w:r>
          </w:p>
        </w:tc>
      </w:tr>
    </w:tbl>
    <w:p>
      <w:pPr>
        <w:spacing w:after="0"/>
        <w:ind w:left="0"/>
        <w:jc w:val="both"/>
      </w:pPr>
      <w:bookmarkStart w:name="z1176" w:id="471"/>
      <w:r>
        <w:rPr>
          <w:rFonts w:ascii="Times New Roman"/>
          <w:b w:val="false"/>
          <w:i w:val="false"/>
          <w:color w:val="000000"/>
          <w:sz w:val="28"/>
        </w:rPr>
        <w:t xml:space="preserve">
      ____________________________________________________________________ </w:t>
      </w:r>
    </w:p>
    <w:bookmarkEnd w:id="471"/>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исламского банка, филиала исламского банка-нерезидента Республики Казахстан)  </w:t>
      </w:r>
    </w:p>
    <w:p>
      <w:pPr>
        <w:spacing w:after="0"/>
        <w:ind w:left="0"/>
        <w:jc w:val="both"/>
      </w:pPr>
      <w:r>
        <w:rPr>
          <w:rFonts w:ascii="Times New Roman"/>
          <w:b w:val="false"/>
          <w:i w:val="false"/>
          <w:color w:val="000000"/>
          <w:sz w:val="28"/>
        </w:rPr>
        <w:t xml:space="preserve">Настоящая лицензия дает право: </w:t>
      </w:r>
    </w:p>
    <w:p>
      <w:pPr>
        <w:spacing w:after="0"/>
        <w:ind w:left="0"/>
        <w:jc w:val="both"/>
      </w:pPr>
      <w:r>
        <w:rPr>
          <w:rFonts w:ascii="Times New Roman"/>
          <w:b w:val="false"/>
          <w:i w:val="false"/>
          <w:color w:val="000000"/>
          <w:sz w:val="28"/>
        </w:rPr>
        <w:t xml:space="preserve"> на проведение банковских операций, осуществляемых исламскими банками,  </w:t>
      </w:r>
    </w:p>
    <w:p>
      <w:pPr>
        <w:spacing w:after="0"/>
        <w:ind w:left="0"/>
        <w:jc w:val="both"/>
      </w:pPr>
      <w:r>
        <w:rPr>
          <w:rFonts w:ascii="Times New Roman"/>
          <w:b w:val="false"/>
          <w:i w:val="false"/>
          <w:color w:val="000000"/>
          <w:sz w:val="28"/>
        </w:rPr>
        <w:t xml:space="preserve">филиалами исламских банков-нерезидентов Республики Казахстан в соответствии 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52-5 Закона Республики Казахстан от 31 августа 1995 года </w:t>
      </w:r>
    </w:p>
    <w:p>
      <w:pPr>
        <w:spacing w:after="0"/>
        <w:ind w:left="0"/>
        <w:jc w:val="both"/>
      </w:pPr>
      <w:r>
        <w:rPr>
          <w:rFonts w:ascii="Times New Roman"/>
          <w:b w:val="false"/>
          <w:i w:val="false"/>
          <w:color w:val="000000"/>
          <w:sz w:val="28"/>
        </w:rPr>
        <w:t xml:space="preserve">"О банках и банковской деятельности в Республике Казахстан" (в национальной и (или) </w:t>
      </w:r>
    </w:p>
    <w:p>
      <w:pPr>
        <w:spacing w:after="0"/>
        <w:ind w:left="0"/>
        <w:jc w:val="both"/>
      </w:pPr>
      <w:r>
        <w:rPr>
          <w:rFonts w:ascii="Times New Roman"/>
          <w:b w:val="false"/>
          <w:i w:val="false"/>
          <w:color w:val="000000"/>
          <w:sz w:val="28"/>
        </w:rPr>
        <w:t xml:space="preserve"> иностранной валюте):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 проведение банковских и иных операций, осуществляемых исламскими банками и </w:t>
      </w:r>
    </w:p>
    <w:p>
      <w:pPr>
        <w:spacing w:after="0"/>
        <w:ind w:left="0"/>
        <w:jc w:val="both"/>
      </w:pPr>
      <w:r>
        <w:rPr>
          <w:rFonts w:ascii="Times New Roman"/>
          <w:b w:val="false"/>
          <w:i w:val="false"/>
          <w:color w:val="000000"/>
          <w:sz w:val="28"/>
        </w:rPr>
        <w:t xml:space="preserve">филиалами исламских банков-нерезидентов Республики Казахстан в соответствии со </w:t>
      </w:r>
    </w:p>
    <w:p>
      <w:pPr>
        <w:spacing w:after="0"/>
        <w:ind w:left="0"/>
        <w:jc w:val="both"/>
      </w:pP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от 31 августа 1995 года "О банках и </w:t>
      </w:r>
    </w:p>
    <w:p>
      <w:pPr>
        <w:spacing w:after="0"/>
        <w:ind w:left="0"/>
        <w:jc w:val="both"/>
      </w:pPr>
      <w:r>
        <w:rPr>
          <w:rFonts w:ascii="Times New Roman"/>
          <w:b w:val="false"/>
          <w:i w:val="false"/>
          <w:color w:val="000000"/>
          <w:sz w:val="28"/>
        </w:rPr>
        <w:t xml:space="preserve">банковской деятельности в Республике Казахстан" (в национальной  </w:t>
      </w:r>
    </w:p>
    <w:p>
      <w:pPr>
        <w:spacing w:after="0"/>
        <w:ind w:left="0"/>
        <w:jc w:val="both"/>
      </w:pPr>
      <w:r>
        <w:rPr>
          <w:rFonts w:ascii="Times New Roman"/>
          <w:b w:val="false"/>
          <w:i w:val="false"/>
          <w:color w:val="000000"/>
          <w:sz w:val="28"/>
        </w:rPr>
        <w:t xml:space="preserve">и (или) иностранной валюте):  банковских операций: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иных операций: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177" w:id="472"/>
      <w:r>
        <w:rPr>
          <w:rFonts w:ascii="Times New Roman"/>
          <w:b w:val="false"/>
          <w:i w:val="false"/>
          <w:color w:val="000000"/>
          <w:sz w:val="28"/>
        </w:rPr>
        <w:t xml:space="preserve">
        на осуществление деятельности на рынке ценных бумаг: </w:t>
      </w:r>
    </w:p>
    <w:bookmarkEnd w:id="472"/>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Данные о лицензии, полученной впервые:</w:t>
      </w:r>
    </w:p>
    <w:p>
      <w:pPr>
        <w:spacing w:after="0"/>
        <w:ind w:left="0"/>
        <w:jc w:val="both"/>
      </w:pPr>
      <w:r>
        <w:rPr>
          <w:rFonts w:ascii="Times New Roman"/>
          <w:b w:val="false"/>
          <w:i w:val="false"/>
          <w:color w:val="000000"/>
          <w:sz w:val="28"/>
        </w:rPr>
        <w:t xml:space="preserve">  на проведение банковских и иных операций, осуществляемых исламскими банками, </w:t>
      </w:r>
    </w:p>
    <w:p>
      <w:pPr>
        <w:spacing w:after="0"/>
        <w:ind w:left="0"/>
        <w:jc w:val="both"/>
      </w:pPr>
      <w:r>
        <w:rPr>
          <w:rFonts w:ascii="Times New Roman"/>
          <w:b w:val="false"/>
          <w:i w:val="false"/>
          <w:color w:val="000000"/>
          <w:sz w:val="28"/>
        </w:rPr>
        <w:t xml:space="preserve">филиалами исламских банков-нерезидентов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на проведение банковских и иных операций, осуществляемых исламскими банками, </w:t>
      </w:r>
    </w:p>
    <w:p>
      <w:pPr>
        <w:spacing w:after="0"/>
        <w:ind w:left="0"/>
        <w:jc w:val="both"/>
      </w:pPr>
      <w:r>
        <w:rPr>
          <w:rFonts w:ascii="Times New Roman"/>
          <w:b w:val="false"/>
          <w:i w:val="false"/>
          <w:color w:val="000000"/>
          <w:sz w:val="28"/>
        </w:rPr>
        <w:t xml:space="preserve">филиалами исламских банков-нерезидентов Республики Казахстан и осуществление </w:t>
      </w:r>
    </w:p>
    <w:p>
      <w:pPr>
        <w:spacing w:after="0"/>
        <w:ind w:left="0"/>
        <w:jc w:val="both"/>
      </w:pPr>
      <w:r>
        <w:rPr>
          <w:rFonts w:ascii="Times New Roman"/>
          <w:b w:val="false"/>
          <w:i w:val="false"/>
          <w:color w:val="000000"/>
          <w:sz w:val="28"/>
        </w:rPr>
        <w:t xml:space="preserve">деятельности на рынке ценных бумаг: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Председатель   </w:t>
      </w:r>
    </w:p>
    <w:p>
      <w:pPr>
        <w:spacing w:after="0"/>
        <w:ind w:left="0"/>
        <w:jc w:val="both"/>
      </w:pPr>
      <w:r>
        <w:rPr>
          <w:rFonts w:ascii="Times New Roman"/>
          <w:b w:val="false"/>
          <w:i w:val="false"/>
          <w:color w:val="000000"/>
          <w:sz w:val="28"/>
        </w:rPr>
        <w:t xml:space="preserve">(заместитель Председателя) _________________ ___________________  </w:t>
      </w:r>
    </w:p>
    <w:p>
      <w:pPr>
        <w:spacing w:after="0"/>
        <w:ind w:left="0"/>
        <w:jc w:val="both"/>
      </w:pPr>
      <w:r>
        <w:rPr>
          <w:rFonts w:ascii="Times New Roman"/>
          <w:b w:val="false"/>
          <w:i w:val="false"/>
          <w:color w:val="000000"/>
          <w:sz w:val="28"/>
        </w:rPr>
        <w:t xml:space="preserve">(подпись или электронная цифровая подпись ) (фамилия и инициалы)  </w:t>
      </w:r>
    </w:p>
    <w:p>
      <w:pPr>
        <w:spacing w:after="0"/>
        <w:ind w:left="0"/>
        <w:jc w:val="both"/>
      </w:pPr>
      <w:r>
        <w:rPr>
          <w:rFonts w:ascii="Times New Roman"/>
          <w:b w:val="false"/>
          <w:i w:val="false"/>
          <w:color w:val="000000"/>
          <w:sz w:val="28"/>
        </w:rPr>
        <w:t xml:space="preserve">Место печати (для бумажной формы) </w:t>
      </w:r>
    </w:p>
    <w:p>
      <w:pPr>
        <w:spacing w:after="0"/>
        <w:ind w:left="0"/>
        <w:jc w:val="both"/>
      </w:pPr>
      <w:r>
        <w:rPr>
          <w:rFonts w:ascii="Times New Roman"/>
          <w:b w:val="false"/>
          <w:i w:val="false"/>
          <w:color w:val="000000"/>
          <w:sz w:val="28"/>
        </w:rPr>
        <w:t xml:space="preserve"> город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w:t>
            </w:r>
            <w:r>
              <w:br/>
            </w:r>
            <w:r>
              <w:rPr>
                <w:rFonts w:ascii="Times New Roman"/>
                <w:b w:val="false"/>
                <w:i w:val="false"/>
                <w:color w:val="000000"/>
                <w:sz w:val="20"/>
              </w:rPr>
              <w:t>и 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1394" w:id="473"/>
    <w:p>
      <w:pPr>
        <w:spacing w:after="0"/>
        <w:ind w:left="0"/>
        <w:jc w:val="left"/>
      </w:pPr>
      <w:r>
        <w:rPr>
          <w:rFonts w:ascii="Times New Roman"/>
          <w:b/>
          <w:i w:val="false"/>
          <w:color w:val="000000"/>
        </w:rPr>
        <w:t xml:space="preserve"> Заявление о переоформлении лицензии</w:t>
      </w:r>
    </w:p>
    <w:bookmarkEnd w:id="473"/>
    <w:p>
      <w:pPr>
        <w:spacing w:after="0"/>
        <w:ind w:left="0"/>
        <w:jc w:val="both"/>
      </w:pPr>
      <w:r>
        <w:rPr>
          <w:rFonts w:ascii="Times New Roman"/>
          <w:b w:val="false"/>
          <w:i w:val="false"/>
          <w:color w:val="ff0000"/>
          <w:sz w:val="28"/>
        </w:rPr>
        <w:t xml:space="preserve">
      Сноска. Приложение 9 -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Прошу переоформить лицензию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лицензии, вид валюты – национальная и (или) иностранная)</w:t>
      </w:r>
    </w:p>
    <w:p>
      <w:pPr>
        <w:spacing w:after="0"/>
        <w:ind w:left="0"/>
        <w:jc w:val="both"/>
      </w:pPr>
      <w:r>
        <w:rPr>
          <w:rFonts w:ascii="Times New Roman"/>
          <w:b w:val="false"/>
          <w:i w:val="false"/>
          <w:color w:val="000000"/>
          <w:sz w:val="28"/>
        </w:rPr>
        <w:t>в связи с _______________________________________________________________</w:t>
      </w:r>
    </w:p>
    <w:p>
      <w:pPr>
        <w:spacing w:after="0"/>
        <w:ind w:left="0"/>
        <w:jc w:val="both"/>
      </w:pPr>
      <w:r>
        <w:rPr>
          <w:rFonts w:ascii="Times New Roman"/>
          <w:b w:val="false"/>
          <w:i w:val="false"/>
          <w:color w:val="000000"/>
          <w:sz w:val="28"/>
        </w:rPr>
        <w:t>(указать причину переоформления лицензии)</w:t>
      </w:r>
    </w:p>
    <w:p>
      <w:pPr>
        <w:spacing w:after="0"/>
        <w:ind w:left="0"/>
        <w:jc w:val="both"/>
      </w:pPr>
      <w:r>
        <w:rPr>
          <w:rFonts w:ascii="Times New Roman"/>
          <w:b w:val="false"/>
          <w:i w:val="false"/>
          <w:color w:val="000000"/>
          <w:sz w:val="28"/>
        </w:rPr>
        <w:t>Сведения о банке, филиале банка-нерезидента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Наименование, место нахождения 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(индекс, область, город,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номер телефона, номер факса, адрес электронной почты, интернет-ресурс)</w:t>
      </w:r>
    </w:p>
    <w:p>
      <w:pPr>
        <w:spacing w:after="0"/>
        <w:ind w:left="0"/>
        <w:jc w:val="both"/>
      </w:pPr>
      <w:r>
        <w:rPr>
          <w:rFonts w:ascii="Times New Roman"/>
          <w:b w:val="false"/>
          <w:i w:val="false"/>
          <w:color w:val="000000"/>
          <w:sz w:val="28"/>
        </w:rPr>
        <w:t>2. Данные о лицензии на проведение банковских и иных операций, предусмотренных</w:t>
      </w:r>
    </w:p>
    <w:p>
      <w:pPr>
        <w:spacing w:after="0"/>
        <w:ind w:left="0"/>
        <w:jc w:val="both"/>
      </w:pPr>
      <w:r>
        <w:rPr>
          <w:rFonts w:ascii="Times New Roman"/>
          <w:b w:val="false"/>
          <w:i w:val="false"/>
          <w:color w:val="000000"/>
          <w:sz w:val="28"/>
        </w:rPr>
        <w:t>банковским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3. Перечень направляемых документов, количество экземпляров и листов по каждому</w:t>
      </w:r>
    </w:p>
    <w:p>
      <w:pPr>
        <w:spacing w:after="0"/>
        <w:ind w:left="0"/>
        <w:jc w:val="both"/>
      </w:pPr>
      <w:r>
        <w:rPr>
          <w:rFonts w:ascii="Times New Roman"/>
          <w:b w:val="false"/>
          <w:i w:val="false"/>
          <w:color w:val="000000"/>
          <w:sz w:val="28"/>
        </w:rPr>
        <w:t>из них: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Банк, филиал банка-нерезидента Республики Казахстан подтверждают достоверность</w:t>
      </w:r>
    </w:p>
    <w:p>
      <w:pPr>
        <w:spacing w:after="0"/>
        <w:ind w:left="0"/>
        <w:jc w:val="both"/>
      </w:pPr>
      <w:r>
        <w:rPr>
          <w:rFonts w:ascii="Times New Roman"/>
          <w:b w:val="false"/>
          <w:i w:val="false"/>
          <w:color w:val="000000"/>
          <w:sz w:val="28"/>
        </w:rPr>
        <w:t>прилагаемых к заявлению документов (информации).</w:t>
      </w:r>
    </w:p>
    <w:p>
      <w:pPr>
        <w:spacing w:after="0"/>
        <w:ind w:left="0"/>
        <w:jc w:val="both"/>
      </w:pPr>
      <w:r>
        <w:rPr>
          <w:rFonts w:ascii="Times New Roman"/>
          <w:b w:val="false"/>
          <w:i w:val="false"/>
          <w:color w:val="000000"/>
          <w:sz w:val="28"/>
        </w:rPr>
        <w:t>Банк, филиал банка-нерезидента Республики Казахстан предоставляют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Фамилия, имя, отчество (при его наличии) руководителя исполнительного органа</w:t>
      </w:r>
    </w:p>
    <w:p>
      <w:pPr>
        <w:spacing w:after="0"/>
        <w:ind w:left="0"/>
        <w:jc w:val="both"/>
      </w:pPr>
      <w:r>
        <w:rPr>
          <w:rFonts w:ascii="Times New Roman"/>
          <w:b w:val="false"/>
          <w:i w:val="false"/>
          <w:color w:val="000000"/>
          <w:sz w:val="28"/>
        </w:rPr>
        <w:t>банка, руководителя филиала банка-нерезидента Республики Казахстан либо лица,</w:t>
      </w:r>
    </w:p>
    <w:p>
      <w:pPr>
        <w:spacing w:after="0"/>
        <w:ind w:left="0"/>
        <w:jc w:val="both"/>
      </w:pPr>
      <w:r>
        <w:rPr>
          <w:rFonts w:ascii="Times New Roman"/>
          <w:b w:val="false"/>
          <w:i w:val="false"/>
          <w:color w:val="000000"/>
          <w:sz w:val="28"/>
        </w:rPr>
        <w:t>уполномоченного на подачу заявления (с приложением подтверждающих документов).</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лицензирования банков, филиалов </w:t>
            </w:r>
            <w:r>
              <w:br/>
            </w:r>
            <w:r>
              <w:rPr>
                <w:rFonts w:ascii="Times New Roman"/>
                <w:b w:val="false"/>
                <w:i w:val="false"/>
                <w:color w:val="000000"/>
                <w:sz w:val="20"/>
              </w:rPr>
              <w:t>банков-нерезидентов Республики Казахстан</w:t>
            </w:r>
            <w:r>
              <w:br/>
            </w:r>
            <w:r>
              <w:rPr>
                <w:rFonts w:ascii="Times New Roman"/>
                <w:b w:val="false"/>
                <w:i w:val="false"/>
                <w:color w:val="000000"/>
                <w:sz w:val="20"/>
              </w:rPr>
              <w:t xml:space="preserve"> на проведение банковских и иных операций, </w:t>
            </w:r>
            <w:r>
              <w:br/>
            </w:r>
            <w:r>
              <w:rPr>
                <w:rFonts w:ascii="Times New Roman"/>
                <w:b w:val="false"/>
                <w:i w:val="false"/>
                <w:color w:val="000000"/>
                <w:sz w:val="20"/>
              </w:rPr>
              <w:t xml:space="preserve">предусмотренных банковским законодательством </w:t>
            </w:r>
            <w:r>
              <w:br/>
            </w:r>
            <w:r>
              <w:rPr>
                <w:rFonts w:ascii="Times New Roman"/>
                <w:b w:val="false"/>
                <w:i w:val="false"/>
                <w:color w:val="000000"/>
                <w:sz w:val="20"/>
              </w:rPr>
              <w:t xml:space="preserve">Республики Казахстан, лицензирования на </w:t>
            </w:r>
            <w:r>
              <w:br/>
            </w:r>
            <w:r>
              <w:rPr>
                <w:rFonts w:ascii="Times New Roman"/>
                <w:b w:val="false"/>
                <w:i w:val="false"/>
                <w:color w:val="000000"/>
                <w:sz w:val="20"/>
              </w:rPr>
              <w:t xml:space="preserve">проведение банковских и иных операций, </w:t>
            </w:r>
            <w:r>
              <w:br/>
            </w:r>
            <w:r>
              <w:rPr>
                <w:rFonts w:ascii="Times New Roman"/>
                <w:b w:val="false"/>
                <w:i w:val="false"/>
                <w:color w:val="000000"/>
                <w:sz w:val="20"/>
              </w:rPr>
              <w:t xml:space="preserve">осуществляемых исламскими банками, </w:t>
            </w:r>
            <w:r>
              <w:br/>
            </w:r>
            <w:r>
              <w:rPr>
                <w:rFonts w:ascii="Times New Roman"/>
                <w:b w:val="false"/>
                <w:i w:val="false"/>
                <w:color w:val="000000"/>
                <w:sz w:val="20"/>
              </w:rPr>
              <w:t xml:space="preserve">филиалами исламских банков-нерезидентов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___________________________</w:t>
            </w:r>
            <w:r>
              <w:br/>
            </w:r>
            <w:r>
              <w:rPr>
                <w:rFonts w:ascii="Times New Roman"/>
                <w:b w:val="false"/>
                <w:i w:val="false"/>
                <w:color w:val="000000"/>
                <w:sz w:val="20"/>
              </w:rPr>
              <w:t>(наименование исламского банка,</w:t>
            </w:r>
            <w:r>
              <w:br/>
            </w:r>
            <w:r>
              <w:rPr>
                <w:rFonts w:ascii="Times New Roman"/>
                <w:b w:val="false"/>
                <w:i w:val="false"/>
                <w:color w:val="000000"/>
                <w:sz w:val="20"/>
              </w:rPr>
              <w:t>филиала исламского банка-нерезидента</w:t>
            </w:r>
            <w:r>
              <w:br/>
            </w:r>
            <w:r>
              <w:rPr>
                <w:rFonts w:ascii="Times New Roman"/>
                <w:b w:val="false"/>
                <w:i w:val="false"/>
                <w:color w:val="000000"/>
                <w:sz w:val="20"/>
              </w:rPr>
              <w:t>Республики Казахстан)</w:t>
            </w:r>
          </w:p>
        </w:tc>
      </w:tr>
    </w:tbl>
    <w:bookmarkStart w:name="z1186" w:id="474"/>
    <w:p>
      <w:pPr>
        <w:spacing w:after="0"/>
        <w:ind w:left="0"/>
        <w:jc w:val="left"/>
      </w:pPr>
      <w:r>
        <w:rPr>
          <w:rFonts w:ascii="Times New Roman"/>
          <w:b/>
          <w:i w:val="false"/>
          <w:color w:val="000000"/>
        </w:rPr>
        <w:t xml:space="preserve">              Заявление о переоформлении лицензии (для исламского банка,</w:t>
      </w:r>
      <w:r>
        <w:br/>
      </w:r>
      <w:r>
        <w:rPr>
          <w:rFonts w:ascii="Times New Roman"/>
          <w:b/>
          <w:i w:val="false"/>
          <w:color w:val="000000"/>
        </w:rPr>
        <w:t xml:space="preserve">       филиала исламского банка-нерезидента Республики Казахстан)</w:t>
      </w:r>
    </w:p>
    <w:bookmarkEnd w:id="474"/>
    <w:p>
      <w:pPr>
        <w:spacing w:after="0"/>
        <w:ind w:left="0"/>
        <w:jc w:val="both"/>
      </w:pPr>
      <w:bookmarkStart w:name="z1187" w:id="475"/>
      <w:r>
        <w:rPr>
          <w:rFonts w:ascii="Times New Roman"/>
          <w:b w:val="false"/>
          <w:i w:val="false"/>
          <w:color w:val="000000"/>
          <w:sz w:val="28"/>
        </w:rPr>
        <w:t xml:space="preserve">
      Прошу переоформить лицензию ___________________________________ </w:t>
      </w:r>
    </w:p>
    <w:bookmarkEnd w:id="47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(указать наименование лицензии, вид валюты – национальная и (или) иностранная)  </w:t>
      </w:r>
    </w:p>
    <w:p>
      <w:pPr>
        <w:spacing w:after="0"/>
        <w:ind w:left="0"/>
        <w:jc w:val="both"/>
      </w:pPr>
      <w:r>
        <w:rPr>
          <w:rFonts w:ascii="Times New Roman"/>
          <w:b w:val="false"/>
          <w:i w:val="false"/>
          <w:color w:val="000000"/>
          <w:sz w:val="28"/>
        </w:rPr>
        <w:t>в связи с______________________________________________________________</w:t>
      </w:r>
    </w:p>
    <w:p>
      <w:pPr>
        <w:spacing w:after="0"/>
        <w:ind w:left="0"/>
        <w:jc w:val="both"/>
      </w:pPr>
      <w:r>
        <w:rPr>
          <w:rFonts w:ascii="Times New Roman"/>
          <w:b w:val="false"/>
          <w:i w:val="false"/>
          <w:color w:val="000000"/>
          <w:sz w:val="28"/>
        </w:rPr>
        <w:t xml:space="preserve">                   (указать причину переоформления лицензии)  </w:t>
      </w:r>
    </w:p>
    <w:p>
      <w:pPr>
        <w:spacing w:after="0"/>
        <w:ind w:left="0"/>
        <w:jc w:val="both"/>
      </w:pPr>
      <w:r>
        <w:rPr>
          <w:rFonts w:ascii="Times New Roman"/>
          <w:b w:val="false"/>
          <w:i w:val="false"/>
          <w:color w:val="000000"/>
          <w:sz w:val="28"/>
        </w:rPr>
        <w:t xml:space="preserve">Сведения об исламском банке, филиале исламского банка-нерезидента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 Наименование, место нахождения 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(индекс, область, город, район, улица, номер дома, офиса, номер телефона,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номер факса, адрес электронной почты, интернет-ресурс)  </w:t>
      </w:r>
    </w:p>
    <w:p>
      <w:pPr>
        <w:spacing w:after="0"/>
        <w:ind w:left="0"/>
        <w:jc w:val="both"/>
      </w:pPr>
      <w:r>
        <w:rPr>
          <w:rFonts w:ascii="Times New Roman"/>
          <w:b w:val="false"/>
          <w:i w:val="false"/>
          <w:color w:val="000000"/>
          <w:sz w:val="28"/>
        </w:rPr>
        <w:t xml:space="preserve">2. Данные о лицензии на проведение банковских и иных операций,  </w:t>
      </w:r>
    </w:p>
    <w:p>
      <w:pPr>
        <w:spacing w:after="0"/>
        <w:ind w:left="0"/>
        <w:jc w:val="both"/>
      </w:pPr>
      <w:r>
        <w:rPr>
          <w:rFonts w:ascii="Times New Roman"/>
          <w:b w:val="false"/>
          <w:i w:val="false"/>
          <w:color w:val="000000"/>
          <w:sz w:val="28"/>
        </w:rPr>
        <w:t xml:space="preserve">осуществляемых исламскими банками, филиалами исламских банков-нерезидентов  </w:t>
      </w:r>
    </w:p>
    <w:p>
      <w:pPr>
        <w:spacing w:after="0"/>
        <w:ind w:left="0"/>
        <w:jc w:val="both"/>
      </w:pPr>
      <w:r>
        <w:rPr>
          <w:rFonts w:ascii="Times New Roman"/>
          <w:b w:val="false"/>
          <w:i w:val="false"/>
          <w:color w:val="000000"/>
          <w:sz w:val="28"/>
        </w:rPr>
        <w:t xml:space="preserve">Республики Казахстан, полученной впервые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3. Перечень направляемых документов, количество экземпляров и листов по каждому из них: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Исламский банк, филиал исламского банка-нерезидента Республики Казахстан  </w:t>
      </w:r>
    </w:p>
    <w:p>
      <w:pPr>
        <w:spacing w:after="0"/>
        <w:ind w:left="0"/>
        <w:jc w:val="both"/>
      </w:pPr>
      <w:r>
        <w:rPr>
          <w:rFonts w:ascii="Times New Roman"/>
          <w:b w:val="false"/>
          <w:i w:val="false"/>
          <w:color w:val="000000"/>
          <w:sz w:val="28"/>
        </w:rPr>
        <w:t xml:space="preserve">подтверждают достоверность прилагаемых к заявлению документов (информации).   </w:t>
      </w:r>
    </w:p>
    <w:p>
      <w:pPr>
        <w:spacing w:after="0"/>
        <w:ind w:left="0"/>
        <w:jc w:val="both"/>
      </w:pPr>
      <w:r>
        <w:rPr>
          <w:rFonts w:ascii="Times New Roman"/>
          <w:b w:val="false"/>
          <w:i w:val="false"/>
          <w:color w:val="000000"/>
          <w:sz w:val="28"/>
        </w:rPr>
        <w:t>Исламский банк, филиал исламского банка-нерезидента Республики Казахстан</w:t>
      </w:r>
    </w:p>
    <w:p>
      <w:pPr>
        <w:spacing w:after="0"/>
        <w:ind w:left="0"/>
        <w:jc w:val="both"/>
      </w:pPr>
      <w:r>
        <w:rPr>
          <w:rFonts w:ascii="Times New Roman"/>
          <w:b w:val="false"/>
          <w:i w:val="false"/>
          <w:color w:val="000000"/>
          <w:sz w:val="28"/>
        </w:rPr>
        <w:t xml:space="preserve"> предоставляют согласие на использование сведений, составляющих охраняемую  </w:t>
      </w:r>
    </w:p>
    <w:p>
      <w:pPr>
        <w:spacing w:after="0"/>
        <w:ind w:left="0"/>
        <w:jc w:val="both"/>
      </w:pPr>
      <w:r>
        <w:rPr>
          <w:rFonts w:ascii="Times New Roman"/>
          <w:b w:val="false"/>
          <w:i w:val="false"/>
          <w:color w:val="000000"/>
          <w:sz w:val="28"/>
        </w:rPr>
        <w:t xml:space="preserve">законом тайну, содержащихся в информационных системах.  </w:t>
      </w:r>
    </w:p>
    <w:p>
      <w:pPr>
        <w:spacing w:after="0"/>
        <w:ind w:left="0"/>
        <w:jc w:val="both"/>
      </w:pPr>
      <w:r>
        <w:rPr>
          <w:rFonts w:ascii="Times New Roman"/>
          <w:b w:val="false"/>
          <w:i w:val="false"/>
          <w:color w:val="000000"/>
          <w:sz w:val="28"/>
        </w:rPr>
        <w:t xml:space="preserve">Фамилия, имя, отчество (при его наличии) руководителя исполнительного органа  </w:t>
      </w:r>
    </w:p>
    <w:p>
      <w:pPr>
        <w:spacing w:after="0"/>
        <w:ind w:left="0"/>
        <w:jc w:val="both"/>
      </w:pPr>
      <w:r>
        <w:rPr>
          <w:rFonts w:ascii="Times New Roman"/>
          <w:b w:val="false"/>
          <w:i w:val="false"/>
          <w:color w:val="000000"/>
          <w:sz w:val="28"/>
        </w:rPr>
        <w:t xml:space="preserve">исламского банка, руководителя филиала исламского банка-нерезидента </w:t>
      </w:r>
    </w:p>
    <w:p>
      <w:pPr>
        <w:spacing w:after="0"/>
        <w:ind w:left="0"/>
        <w:jc w:val="both"/>
      </w:pPr>
      <w:r>
        <w:rPr>
          <w:rFonts w:ascii="Times New Roman"/>
          <w:b w:val="false"/>
          <w:i w:val="false"/>
          <w:color w:val="000000"/>
          <w:sz w:val="28"/>
        </w:rPr>
        <w:t xml:space="preserve">Республики Казахстан либо лица, уполномоченного на подачу заявления </w:t>
      </w:r>
    </w:p>
    <w:p>
      <w:pPr>
        <w:spacing w:after="0"/>
        <w:ind w:left="0"/>
        <w:jc w:val="both"/>
      </w:pPr>
      <w:r>
        <w:rPr>
          <w:rFonts w:ascii="Times New Roman"/>
          <w:b w:val="false"/>
          <w:i w:val="false"/>
          <w:color w:val="000000"/>
          <w:sz w:val="28"/>
        </w:rPr>
        <w:t xml:space="preserve">(с приложением  подтверждающих документов) </w:t>
      </w:r>
    </w:p>
    <w:p>
      <w:pPr>
        <w:spacing w:after="0"/>
        <w:ind w:left="0"/>
        <w:jc w:val="both"/>
      </w:pPr>
      <w:r>
        <w:rPr>
          <w:rFonts w:ascii="Times New Roman"/>
          <w:b w:val="false"/>
          <w:i w:val="false"/>
          <w:color w:val="000000"/>
          <w:sz w:val="28"/>
        </w:rPr>
        <w:t xml:space="preserve">_____________________________________________ _________________  </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лицензирования банков, филиалов </w:t>
            </w:r>
            <w:r>
              <w:br/>
            </w:r>
            <w:r>
              <w:rPr>
                <w:rFonts w:ascii="Times New Roman"/>
                <w:b w:val="false"/>
                <w:i w:val="false"/>
                <w:color w:val="000000"/>
                <w:sz w:val="20"/>
              </w:rPr>
              <w:t>банков-нерезидентов Республики Казахстан</w:t>
            </w:r>
            <w:r>
              <w:br/>
            </w:r>
            <w:r>
              <w:rPr>
                <w:rFonts w:ascii="Times New Roman"/>
                <w:b w:val="false"/>
                <w:i w:val="false"/>
                <w:color w:val="000000"/>
                <w:sz w:val="20"/>
              </w:rPr>
              <w:t xml:space="preserve"> на проведение банковских и иных операций, </w:t>
            </w:r>
            <w:r>
              <w:br/>
            </w:r>
            <w:r>
              <w:rPr>
                <w:rFonts w:ascii="Times New Roman"/>
                <w:b w:val="false"/>
                <w:i w:val="false"/>
                <w:color w:val="000000"/>
                <w:sz w:val="20"/>
              </w:rPr>
              <w:t xml:space="preserve">предусмотренных банковским законодательством </w:t>
            </w:r>
            <w:r>
              <w:br/>
            </w:r>
            <w:r>
              <w:rPr>
                <w:rFonts w:ascii="Times New Roman"/>
                <w:b w:val="false"/>
                <w:i w:val="false"/>
                <w:color w:val="000000"/>
                <w:sz w:val="20"/>
              </w:rPr>
              <w:t xml:space="preserve">Республики Казахстан, лицензирования на </w:t>
            </w:r>
            <w:r>
              <w:br/>
            </w:r>
            <w:r>
              <w:rPr>
                <w:rFonts w:ascii="Times New Roman"/>
                <w:b w:val="false"/>
                <w:i w:val="false"/>
                <w:color w:val="000000"/>
                <w:sz w:val="20"/>
              </w:rPr>
              <w:t xml:space="preserve">проведение банковских и иных операций, </w:t>
            </w:r>
            <w:r>
              <w:br/>
            </w:r>
            <w:r>
              <w:rPr>
                <w:rFonts w:ascii="Times New Roman"/>
                <w:b w:val="false"/>
                <w:i w:val="false"/>
                <w:color w:val="000000"/>
                <w:sz w:val="20"/>
              </w:rPr>
              <w:t xml:space="preserve">осуществляемых исламскими банками, </w:t>
            </w:r>
            <w:r>
              <w:br/>
            </w:r>
            <w:r>
              <w:rPr>
                <w:rFonts w:ascii="Times New Roman"/>
                <w:b w:val="false"/>
                <w:i w:val="false"/>
                <w:color w:val="000000"/>
                <w:sz w:val="20"/>
              </w:rPr>
              <w:t xml:space="preserve">филиалами исламских банков-нерезидентов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1191" w:id="476"/>
    <w:p>
      <w:pPr>
        <w:spacing w:after="0"/>
        <w:ind w:left="0"/>
        <w:jc w:val="left"/>
      </w:pPr>
      <w:r>
        <w:rPr>
          <w:rFonts w:ascii="Times New Roman"/>
          <w:b/>
          <w:i w:val="false"/>
          <w:color w:val="000000"/>
        </w:rPr>
        <w:t xml:space="preserve">        Заявление о прекращении действия лицензии на проведение всех </w:t>
      </w:r>
      <w:r>
        <w:br/>
      </w:r>
      <w:r>
        <w:rPr>
          <w:rFonts w:ascii="Times New Roman"/>
          <w:b/>
          <w:i w:val="false"/>
          <w:color w:val="000000"/>
        </w:rPr>
        <w:t xml:space="preserve">             или отдельных банковских и (или) иных операций</w:t>
      </w:r>
    </w:p>
    <w:bookmarkEnd w:id="476"/>
    <w:p>
      <w:pPr>
        <w:spacing w:after="0"/>
        <w:ind w:left="0"/>
        <w:jc w:val="both"/>
      </w:pPr>
      <w:bookmarkStart w:name="z1192" w:id="477"/>
      <w:r>
        <w:rPr>
          <w:rFonts w:ascii="Times New Roman"/>
          <w:b w:val="false"/>
          <w:i w:val="false"/>
          <w:color w:val="000000"/>
          <w:sz w:val="28"/>
        </w:rPr>
        <w:t xml:space="preserve">
      ____________________________________________________________________  </w:t>
      </w:r>
    </w:p>
    <w:bookmarkEnd w:id="477"/>
    <w:p>
      <w:pPr>
        <w:spacing w:after="0"/>
        <w:ind w:left="0"/>
        <w:jc w:val="both"/>
      </w:pPr>
      <w:r>
        <w:rPr>
          <w:rFonts w:ascii="Times New Roman"/>
          <w:b w:val="false"/>
          <w:i w:val="false"/>
          <w:color w:val="000000"/>
          <w:sz w:val="28"/>
        </w:rPr>
        <w:t xml:space="preserve">(наименование банка, филиала банка-нерезидента Республики Казахстан) </w:t>
      </w:r>
    </w:p>
    <w:p>
      <w:pPr>
        <w:spacing w:after="0"/>
        <w:ind w:left="0"/>
        <w:jc w:val="both"/>
      </w:pPr>
      <w:r>
        <w:rPr>
          <w:rFonts w:ascii="Times New Roman"/>
          <w:b w:val="false"/>
          <w:i w:val="false"/>
          <w:color w:val="000000"/>
          <w:sz w:val="28"/>
        </w:rPr>
        <w:t xml:space="preserve"> просит в соответствии с решением общего собрания акционеров банка/ решением банка-нерезидента</w:t>
      </w:r>
    </w:p>
    <w:p>
      <w:pPr>
        <w:spacing w:after="0"/>
        <w:ind w:left="0"/>
        <w:jc w:val="both"/>
      </w:pPr>
      <w:r>
        <w:rPr>
          <w:rFonts w:ascii="Times New Roman"/>
          <w:b w:val="false"/>
          <w:i w:val="false"/>
          <w:color w:val="000000"/>
          <w:sz w:val="28"/>
        </w:rPr>
        <w:t xml:space="preserve"> Республики Казахстан  _________________________ № _____ от "____" _____________ _____________ года, </w:t>
      </w:r>
    </w:p>
    <w:p>
      <w:pPr>
        <w:spacing w:after="0"/>
        <w:ind w:left="0"/>
        <w:jc w:val="both"/>
      </w:pPr>
      <w:r>
        <w:rPr>
          <w:rFonts w:ascii="Times New Roman"/>
          <w:b w:val="false"/>
          <w:i w:val="false"/>
          <w:color w:val="000000"/>
          <w:sz w:val="28"/>
        </w:rPr>
        <w:t xml:space="preserve">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(место проведения) </w:t>
      </w:r>
    </w:p>
    <w:p>
      <w:pPr>
        <w:spacing w:after="0"/>
        <w:ind w:left="0"/>
        <w:jc w:val="both"/>
      </w:pPr>
      <w:r>
        <w:rPr>
          <w:rFonts w:ascii="Times New Roman"/>
          <w:b w:val="false"/>
          <w:i w:val="false"/>
          <w:color w:val="000000"/>
          <w:sz w:val="28"/>
        </w:rPr>
        <w:t xml:space="preserve"> осуществить (нужное выбрать):  </w:t>
      </w:r>
    </w:p>
    <w:p>
      <w:pPr>
        <w:spacing w:after="0"/>
        <w:ind w:left="0"/>
        <w:jc w:val="both"/>
      </w:pPr>
      <w:r>
        <w:rPr>
          <w:rFonts w:ascii="Times New Roman"/>
          <w:b w:val="false"/>
          <w:i w:val="false"/>
          <w:color w:val="000000"/>
          <w:sz w:val="28"/>
        </w:rPr>
        <w:t xml:space="preserve">прекращение действия лицензии на проведение всех банковских и иных операций,  </w:t>
      </w:r>
    </w:p>
    <w:p>
      <w:pPr>
        <w:spacing w:after="0"/>
        <w:ind w:left="0"/>
        <w:jc w:val="both"/>
      </w:pPr>
      <w:r>
        <w:rPr>
          <w:rFonts w:ascii="Times New Roman"/>
          <w:b w:val="false"/>
          <w:i w:val="false"/>
          <w:color w:val="000000"/>
          <w:sz w:val="28"/>
        </w:rPr>
        <w:t xml:space="preserve">предусмотренных банковским законодательством Республики Казахстан  </w:t>
      </w:r>
    </w:p>
    <w:p>
      <w:pPr>
        <w:spacing w:after="0"/>
        <w:ind w:left="0"/>
        <w:jc w:val="both"/>
      </w:pPr>
      <w:r>
        <w:rPr>
          <w:rFonts w:ascii="Times New Roman"/>
          <w:b w:val="false"/>
          <w:i w:val="false"/>
          <w:color w:val="000000"/>
          <w:sz w:val="28"/>
        </w:rPr>
        <w:t xml:space="preserve">от "____" _______________________ 20_________года №__________  </w:t>
      </w:r>
    </w:p>
    <w:p>
      <w:pPr>
        <w:spacing w:after="0"/>
        <w:ind w:left="0"/>
        <w:jc w:val="both"/>
      </w:pPr>
      <w:r>
        <w:rPr>
          <w:rFonts w:ascii="Times New Roman"/>
          <w:b w:val="false"/>
          <w:i w:val="false"/>
          <w:color w:val="000000"/>
          <w:sz w:val="28"/>
        </w:rPr>
        <w:t xml:space="preserve"> (для банков)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лицензии)  </w:t>
      </w:r>
    </w:p>
    <w:p>
      <w:pPr>
        <w:spacing w:after="0"/>
        <w:ind w:left="0"/>
        <w:jc w:val="both"/>
      </w:pPr>
      <w:r>
        <w:rPr>
          <w:rFonts w:ascii="Times New Roman"/>
          <w:b w:val="false"/>
          <w:i w:val="false"/>
          <w:color w:val="000000"/>
          <w:sz w:val="28"/>
        </w:rPr>
        <w:t xml:space="preserve">прекращение действия лицензии на проведение отдельных банковских и (или) иных операций, </w:t>
      </w:r>
    </w:p>
    <w:p>
      <w:pPr>
        <w:spacing w:after="0"/>
        <w:ind w:left="0"/>
        <w:jc w:val="both"/>
      </w:pPr>
      <w:r>
        <w:rPr>
          <w:rFonts w:ascii="Times New Roman"/>
          <w:b w:val="false"/>
          <w:i w:val="false"/>
          <w:color w:val="000000"/>
          <w:sz w:val="28"/>
        </w:rPr>
        <w:t xml:space="preserve">предусмотренных банковским законодательством Республики Казахстан  </w:t>
      </w:r>
    </w:p>
    <w:p>
      <w:pPr>
        <w:spacing w:after="0"/>
        <w:ind w:left="0"/>
        <w:jc w:val="both"/>
      </w:pPr>
      <w:r>
        <w:rPr>
          <w:rFonts w:ascii="Times New Roman"/>
          <w:b w:val="false"/>
          <w:i w:val="false"/>
          <w:color w:val="000000"/>
          <w:sz w:val="28"/>
        </w:rPr>
        <w:t xml:space="preserve">от "____" ____________ 20___ года № _______________ </w:t>
      </w:r>
    </w:p>
    <w:p>
      <w:pPr>
        <w:spacing w:after="0"/>
        <w:ind w:left="0"/>
        <w:jc w:val="both"/>
      </w:pPr>
      <w:r>
        <w:rPr>
          <w:rFonts w:ascii="Times New Roman"/>
          <w:b w:val="false"/>
          <w:i w:val="false"/>
          <w:color w:val="000000"/>
          <w:sz w:val="28"/>
        </w:rPr>
        <w:t xml:space="preserve">(для банков, филиалов банков-нерезидентов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операции и (или) подвида деятельности) </w:t>
      </w:r>
    </w:p>
    <w:p>
      <w:pPr>
        <w:spacing w:after="0"/>
        <w:ind w:left="0"/>
        <w:jc w:val="both"/>
      </w:pPr>
      <w:r>
        <w:rPr>
          <w:rFonts w:ascii="Times New Roman"/>
          <w:b w:val="false"/>
          <w:i w:val="false"/>
          <w:color w:val="000000"/>
          <w:sz w:val="28"/>
        </w:rPr>
        <w:t xml:space="preserve">Банк, филиал банка-нерезидента Республики Казахстан подтверждают достоверность  </w:t>
      </w:r>
    </w:p>
    <w:p>
      <w:pPr>
        <w:spacing w:after="0"/>
        <w:ind w:left="0"/>
        <w:jc w:val="both"/>
      </w:pPr>
      <w:r>
        <w:rPr>
          <w:rFonts w:ascii="Times New Roman"/>
          <w:b w:val="false"/>
          <w:i w:val="false"/>
          <w:color w:val="000000"/>
          <w:sz w:val="28"/>
        </w:rPr>
        <w:t xml:space="preserve">прилагаемых к заявлению документов (информации), а также своевременное  </w:t>
      </w:r>
    </w:p>
    <w:p>
      <w:pPr>
        <w:spacing w:after="0"/>
        <w:ind w:left="0"/>
        <w:jc w:val="both"/>
      </w:pPr>
      <w:r>
        <w:rPr>
          <w:rFonts w:ascii="Times New Roman"/>
          <w:b w:val="false"/>
          <w:i w:val="false"/>
          <w:color w:val="000000"/>
          <w:sz w:val="28"/>
        </w:rPr>
        <w:t xml:space="preserve">представление уполномоченному органу дополнительной информации и документов,  </w:t>
      </w:r>
    </w:p>
    <w:p>
      <w:pPr>
        <w:spacing w:after="0"/>
        <w:ind w:left="0"/>
        <w:jc w:val="both"/>
      </w:pPr>
      <w:r>
        <w:rPr>
          <w:rFonts w:ascii="Times New Roman"/>
          <w:b w:val="false"/>
          <w:i w:val="false"/>
          <w:color w:val="000000"/>
          <w:sz w:val="28"/>
        </w:rPr>
        <w:t xml:space="preserve">запрашиваемых в связи с рассмотрением заявления.  </w:t>
      </w:r>
    </w:p>
    <w:p>
      <w:pPr>
        <w:spacing w:after="0"/>
        <w:ind w:left="0"/>
        <w:jc w:val="both"/>
      </w:pPr>
      <w:r>
        <w:rPr>
          <w:rFonts w:ascii="Times New Roman"/>
          <w:b w:val="false"/>
          <w:i w:val="false"/>
          <w:color w:val="000000"/>
          <w:sz w:val="28"/>
        </w:rPr>
        <w:t xml:space="preserve">Прилагаемые документы (указать поименный перечень направляемых документов,  </w:t>
      </w:r>
    </w:p>
    <w:p>
      <w:pPr>
        <w:spacing w:after="0"/>
        <w:ind w:left="0"/>
        <w:jc w:val="both"/>
      </w:pPr>
      <w:r>
        <w:rPr>
          <w:rFonts w:ascii="Times New Roman"/>
          <w:b w:val="false"/>
          <w:i w:val="false"/>
          <w:color w:val="000000"/>
          <w:sz w:val="28"/>
        </w:rPr>
        <w:t xml:space="preserve">количество экземпляров и листов по каждому из них):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Банк, филиал банка-нерезидента Республики Казахстан предоставляют согласие  </w:t>
      </w:r>
    </w:p>
    <w:p>
      <w:pPr>
        <w:spacing w:after="0"/>
        <w:ind w:left="0"/>
        <w:jc w:val="both"/>
      </w:pPr>
      <w:r>
        <w:rPr>
          <w:rFonts w:ascii="Times New Roman"/>
          <w:b w:val="false"/>
          <w:i w:val="false"/>
          <w:color w:val="000000"/>
          <w:sz w:val="28"/>
        </w:rPr>
        <w:t xml:space="preserve">на использование сведений, составляющих охраняемую законом тайну, содержащихся в  </w:t>
      </w:r>
    </w:p>
    <w:p>
      <w:pPr>
        <w:spacing w:after="0"/>
        <w:ind w:left="0"/>
        <w:jc w:val="both"/>
      </w:pPr>
      <w:r>
        <w:rPr>
          <w:rFonts w:ascii="Times New Roman"/>
          <w:b w:val="false"/>
          <w:i w:val="false"/>
          <w:color w:val="000000"/>
          <w:sz w:val="28"/>
        </w:rPr>
        <w:t xml:space="preserve">информационных системах.  </w:t>
      </w:r>
    </w:p>
    <w:p>
      <w:pPr>
        <w:spacing w:after="0"/>
        <w:ind w:left="0"/>
        <w:jc w:val="both"/>
      </w:pPr>
      <w:r>
        <w:rPr>
          <w:rFonts w:ascii="Times New Roman"/>
          <w:b w:val="false"/>
          <w:i w:val="false"/>
          <w:color w:val="000000"/>
          <w:sz w:val="28"/>
        </w:rPr>
        <w:t xml:space="preserve">Фамилия, имя, отчество (при его наличии) руководителя исполнительного органа банка, </w:t>
      </w:r>
    </w:p>
    <w:p>
      <w:pPr>
        <w:spacing w:after="0"/>
        <w:ind w:left="0"/>
        <w:jc w:val="both"/>
      </w:pPr>
      <w:r>
        <w:rPr>
          <w:rFonts w:ascii="Times New Roman"/>
          <w:b w:val="false"/>
          <w:i w:val="false"/>
          <w:color w:val="000000"/>
          <w:sz w:val="28"/>
        </w:rPr>
        <w:t xml:space="preserve">руководителя филиала банка-нерезидента Республики Казахстан либо лица, уполномоченного </w:t>
      </w:r>
    </w:p>
    <w:p>
      <w:pPr>
        <w:spacing w:after="0"/>
        <w:ind w:left="0"/>
        <w:jc w:val="both"/>
      </w:pPr>
      <w:r>
        <w:rPr>
          <w:rFonts w:ascii="Times New Roman"/>
          <w:b w:val="false"/>
          <w:i w:val="false"/>
          <w:color w:val="000000"/>
          <w:sz w:val="28"/>
        </w:rPr>
        <w:t xml:space="preserve">на подачу заявления (с приложением подтверждающих документов). </w:t>
      </w:r>
    </w:p>
    <w:p>
      <w:pPr>
        <w:spacing w:after="0"/>
        <w:ind w:left="0"/>
        <w:jc w:val="both"/>
      </w:pPr>
      <w:r>
        <w:rPr>
          <w:rFonts w:ascii="Times New Roman"/>
          <w:b w:val="false"/>
          <w:i w:val="false"/>
          <w:color w:val="000000"/>
          <w:sz w:val="28"/>
        </w:rPr>
        <w:t xml:space="preserve">_____________________________________________ _______________  </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и развитию финансового рынка</w:t>
            </w:r>
            <w:r>
              <w:br/>
            </w:r>
            <w:r>
              <w:rPr>
                <w:rFonts w:ascii="Times New Roman"/>
                <w:b w:val="false"/>
                <w:i w:val="false"/>
                <w:color w:val="000000"/>
                <w:sz w:val="20"/>
              </w:rPr>
              <w:t>от 30 марта 2020 года № 36</w:t>
            </w:r>
          </w:p>
        </w:tc>
      </w:tr>
    </w:tbl>
    <w:bookmarkStart w:name="z425" w:id="478"/>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правовых актов Республики Казахстан, признаваемых утратившими силу</w:t>
      </w:r>
    </w:p>
    <w:bookmarkEnd w:id="478"/>
    <w:bookmarkStart w:name="z426" w:id="4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(зарегистрировано в Реестре государственной регистрации нормативных правовых актов под № 4718, опубликовано 13 июля 2007 года в газете "Юридическая газета" № 106 (1309).</w:t>
      </w:r>
    </w:p>
    <w:bookmarkEnd w:id="479"/>
    <w:bookmarkStart w:name="z427" w:id="4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июня 2008 года № 99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и деятельности на рынке ценных бумаг, осуществляемых банками" (зарегистрировано в Реестре государственной регистрации нормативных правовых актов под № 5273, опубликовано 15 сентября 2008 года в Собрании актов центральных исполнительных и иных государственных органов Республики Казахстан № 9).</w:t>
      </w:r>
    </w:p>
    <w:bookmarkEnd w:id="480"/>
    <w:bookmarkStart w:name="z428" w:id="4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лицензирования, утвержденного постановлением Правления Агентства Республики Казахстан по регулированию и надзору финансового рынка и финансовых организаций от 28 ноября 2008 года № 182 "О внесении изменений и дополнений в некоторые нормативные правовые акты Республики Казахстан по вопросам лицензирования" (зарегистрировано в Реестре государственной регистрации нормативных правовых актов под № 5478, опубликовано 17 февраля 2009 года в газете "Юридическая газета" № 24 (1621).</w:t>
      </w:r>
    </w:p>
    <w:bookmarkEnd w:id="481"/>
    <w:bookmarkStart w:name="z429" w:id="4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53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(зарегистрировано в Реестре государственной регистрации нормативных правовых актов под № 5663, опубликовано 29 мая 2009 года в газете "Юридическая газета" № 80 (1677).</w:t>
      </w:r>
    </w:p>
    <w:bookmarkEnd w:id="482"/>
    <w:bookmarkStart w:name="z430" w:id="4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утвержденного постановлением Правления Национального Банка Республики Казахстан от 24 августа 2012 года № 235 "О внесении изменений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под № 8009, опубликовано 22 ноября 2012 года в газете "Казахстанская правда" № 404-405 (27223-27224).</w:t>
      </w:r>
    </w:p>
    <w:bookmarkEnd w:id="483"/>
    <w:bookmarkStart w:name="z431" w:id="4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18</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8505, опубликовано 6 августа 2013 года в газете "Юридическая газета" № 115 (2490).</w:t>
      </w:r>
    </w:p>
    <w:bookmarkEnd w:id="484"/>
    <w:bookmarkStart w:name="z432" w:id="4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под № 9712, опубликовано 28 октября 2014 года в газете "Юридическая газета" № 162 (2730).</w:t>
      </w:r>
    </w:p>
    <w:bookmarkEnd w:id="485"/>
    <w:bookmarkStart w:name="z433" w:id="4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под № 10211, опубликовано 26 февраля 2015 года в информационно-правовой системе "Әділет").</w:t>
      </w:r>
    </w:p>
    <w:bookmarkEnd w:id="486"/>
    <w:bookmarkStart w:name="z434" w:id="4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Подпункты 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пункта 1 постановления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11534, опубликовано 15 июля 2015 года в информационно-правовой системе "Әділет").</w:t>
      </w:r>
    </w:p>
    <w:bookmarkEnd w:id="487"/>
    <w:bookmarkStart w:name="z435" w:id="4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проведения операции по одновременной передаче активов и обязательств между банками, в которые вносятся изменения и дополнения, утвержденного постановлением Правления Национального Банка Республики Казахстан от 8 мая 2015 года № 78 "О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 (зарегистрировано в Реестре государственной регистрации нормативных правовых актов под № 11149, опубликовано 27 мая 2015 года в информационно-правовой системе "Әділет").</w:t>
      </w:r>
    </w:p>
    <w:bookmarkEnd w:id="488"/>
    <w:bookmarkStart w:name="z436" w:id="4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242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(зарегистрировано в Реестре государственной регистрации нормативных правовых актов под № 13423, опубликовано 4 апреля 2016 года в информационно-правовой системе "Әділет").</w:t>
      </w:r>
    </w:p>
    <w:bookmarkEnd w:id="489"/>
    <w:bookmarkStart w:name="z437" w:id="490"/>
    <w:p>
      <w:pPr>
        <w:spacing w:after="0"/>
        <w:ind w:left="0"/>
        <w:jc w:val="both"/>
      </w:pPr>
      <w:r>
        <w:rPr>
          <w:rFonts w:ascii="Times New Roman"/>
          <w:b w:val="false"/>
          <w:i w:val="false"/>
          <w:color w:val="000000"/>
          <w:sz w:val="28"/>
        </w:rPr>
        <w:t xml:space="preserve">
      12. Абзацы десятый и одиннадцатый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24 февраля 2017 года № 37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15210, опубликовано 22 июня 2017 года в Эталонном контрольном банке нормативных правовых актов Республики Казахстан).</w:t>
      </w:r>
    </w:p>
    <w:bookmarkEnd w:id="490"/>
    <w:bookmarkStart w:name="z438" w:id="4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постановления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15685, опубликовано 27 сентября 2017 года в Эталонном контрольном банке нормативных правовых актов Республики Казахстан).</w:t>
      </w:r>
    </w:p>
    <w:bookmarkEnd w:id="4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