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4661" w14:textId="8bf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16 февраля 2018 года № 208 "О некоторых вопросах применения контрольно-кассовых машин"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февраля 2020 года № 192. Зарегистрирован в Министерстве юстиции Республики Казахстан 28 февраля 2020 года № 20081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за № 16508, опубликован 13 марта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применения контрольно-кассовых машин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регистрационной карточки контрольно-кассовой машины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книги учета наличных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книги товарных чеков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товарного чека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включения (исключения) моделей контрольно-кассовых машин в (из) государственный (государственного) реестр (реестра)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 согласно приложению 8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утратившими силу некоторые приказы Министерства финансов Республики Казахстан по перечню согласно приложению 9 к настоящему приказу."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контрольно-кассовых машин,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Налогоплательщиком в течение пяти рабочих дней со дня возникновения изменений, указанных в регистрационной карточке контрольно-кассовой машины, осуществляются действия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Ответственное лицо налогоплательщика при эксплуатации контрольно-кассовой машины: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ввод информации о денежном расчете в соответствии с руководством по эксплуатации контрольно-кассовой машины;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электроэнергии или неисправности контрольно-кассовой машины заполняет и выдает товарный чек;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временного отсутствия сети телекоммуникаций, предоставляемых оператором фискальных данных, использует автономный режим работы контрольно-кассовой машины с функцией фиксации и передачи данных;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 книгу учета наличных денег, за исключением случая применения контрольно-кассовой машины с функцией фиксации и (или) передачи данных;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завершении смены выполняет процедуру "конец смены" путем снятия сменного отчета (Z-отчет) согласно техническим требованиям изготовителя модели контрольно-кассовой машины.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Сменные отчеты, книги учета наличных денег и товарных чеков, а также чеки аннулирования, возврата и контрольные чеки, по которым проведены операции аннулирования и возврата, хранятся налогоплательщиком в течение пяти лет с даты их печати или полного заполнения.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контрольно-кассовых машин период смены не превышает двадцать четыре часа.";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технической неисправности контрольно-кассовой машины, устранение которой невозможно без нарушения целостности пломбы органа государственных доходов, налогоплательщик в течение пяти рабочих дней с момента возникновения неисправности подает в орган государственных доходов, в котором произведена постановка на учет контрольно-кассовой машины: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налоговое заявление об исполнении обязательств, возникающих при эксплуатации контрольно-кассовой машины согласно приложению 1-1 к настоящим Правилам, с указанием номера, даты выдачи регистрационной карточки контрольно-кассовой машины и суммарных показаний счетчика на начало дня, в который произошла неисправность;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центра технического обслуживания с обоснованным указанием сроков проведения ремонта и причины неисправности.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сведений документов, предусмотренных подпунктами 1) и 2) настоящего пункта.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 в день приема налогового заявления принимает решение о выдаче или отказе в выдаче разрешения на нарушение целостности пломбы контрольно-кассовой машины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устранения неисправности.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органа государственных доходов на нарушение целостности пломбы контрольно-кассовой машины выдается по форме согласно приложению 2 к настоящим Правилам, должностным лицом органа государственных доходов, ответственным за установку пломбы, в день принятия решения о его выдаче.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контрольно-кассовой машины с блоком фискальной памяти в орган государственных доходов для установки пломбы после устранения технической неисправности не может быть меньше срока проведения ремонта, указанного в заключении центра технического обслуживания, но не более пятнадцати рабочих дней со дня выдачи разрешения органа государственных доходов на нарушение целостности пломбы.";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Контрольно-кассовая машина считается технически неисправной в случаях, если: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печатает, печатает неразборчиво или реквизиты на контрольном чеке,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печатаются не полностью, за исключением случаев выдачи чека контрольно-кассовой машины в электронном виде;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возможность получить данные с фискальной памяти либо с накопителя фискальных данных;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отсутствует или повреждена пломба органа государственных доходов контрольно-кассовой машины с блоком фискальной памяти;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маркировка завода-изготовителя;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возможность передачи данных с контрольно-кассовой машины с функцией фиксации и (или) передачи данных при наличии исправной связи, предоставляемой оператором фискальных данных.";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случае полного заполнения книги учета наличных денег и (или) книги товарных чеков либо в случае их утери (порчи) налогоплательщик для их замены (восстановления) в течение пяти рабочих дней представляет в орган государственных доходов по месту постановки на учет контрольно-кассовой машины: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налоговое заявление об исполнении обязательств, возникающих при эксплуатации контрольно-кассовой машины, согласно приложению 1-1 к настоящим Правилам;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пронумерованные, прошнурованные, заверенные подписью и (или) печатью налогоплательщика новые книги учета наличных денег и (или) товарных чеков;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регистрационную карточку контрольно-кассовой машины;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контрольно-кассовую машину.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заполнения или утери (порчи) книги учета наличных денег в орган государственных доходов дополнительно представляется контрольно-кассовая машина для снятия фискального отчета.";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регистрационной карточки контрольно-кассовой машины,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(исключения) моделей контрольно-кассовых машин в (из) государственный (государственного) реестр (реестра),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Рассмотрение вопросов о включении модели контрольно-кассовой машины в государственный реестр осуществляется на основании налогового заявления заинтересованного лица о включении модели контрольно-кассовой машины в государственный реестр (далее – Налоговое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Включение модели контрольно-кассовой машины в государственный реестр осуществляется при одновременном соблюдении следующих условий: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Налогового заявления и материалов, указанных в пункте 4 настоящих Правил;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модели контрольно-кассовой машины техническим требованиям согласно приложению 2 к настоящим Правилам.";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Решение о включении (отказе во включении) модели контрольно-кассовой машины в государственный реестр принимается уполномоченным органом в течение десяти рабочих дней со дня принятия Налогового заявления.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размещается на сайте уполномоченного органа.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модели контрольно-кассовой машины в государственный реестр уполномоченный орган письменно уведомляет заявителя с указанием причин отказа.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об отказе, в случаях не соблюдения одного из условий, указанных в пункте 5 настоящих Правил.";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2018 года № 208"</w:t>
            </w: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–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2018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4422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(исключения) 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(из) государственный (государственного) реестр (реестра)</w:t>
            </w:r>
          </w:p>
        </w:tc>
      </w:tr>
    </w:tbl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683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(исключения) 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(из)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(государственного) реестр (реестра)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и форма соответствия техническим требованиям контрольно-кассовой машины, обеспечивающей передачу сведений о денежных расчетах в органы государственных доходов _______________________________________________________________ (наименование модели контрольно-кассовой машины)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972"/>
        <w:gridCol w:w="1917"/>
        <w:gridCol w:w="70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контрольно-кассовой машине (далее – ККМ)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основным техническим требованиям технических характеристик модели ККМ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заполнения данной графы используются сведения документации завода-изготовителя с обязательным указанием названия документа, номера страницы и конкретного пункта документа, в котором описана реализация требования.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Требования к контрольно-кассовым машинам с функцией фиксации и передачи данных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  <w:bookmarkEnd w:id="6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 должен включать в себя:</w:t>
            </w:r>
          </w:p>
          <w:bookmarkEnd w:id="6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основных блоков и узлов.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программного обеспечения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контроль целостности данных сохраненных в накопителе фискальных данных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проверки информации о всех выданных чеках за последнюю смену и сверки с контрольной суммой последнего Z-отчета;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  <w:bookmarkEnd w:id="6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связи с сервером оператора фискальных данных (путем отправки тестового сообщения и получения ответа).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основных блоков и узлов.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программного обеспечения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и контроле целостности данных сохраненных в накопителе фискальных данных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телекоммуникационной сети оператора фискальных данных по каналу VPN, используя протокол соединения Transmission Control Protocol/Internet Protocol (TCP/IP) и согласно протоколу передачи данных с ККМ на сервер оператора фискальных данных*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ККМ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операций, в случае отсутствия или обрыва чековой ленты, неправильного выполнения операции кассиром и при возникновении других проблем в работе ККМ, приведших к невозможности выдачи кассиром чека ККМ покупателю.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возможность подключения сканера штрих кода для считывания идентификатора маркировки товара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сохранность информации о чеках ККМ, накопленных за период работы ККМ в автономном режиме в накопителе фискальных данных ККМ до момента передачи на сервер оператора фискальных данных (далее - ОФД).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(при включении ККМ и при снятии Z-отчета).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режим регистрации (продаж, регистрации возвратов, начисления налогов); режим X и Z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режим программирования (просмотр/изменение настроек ККМ, настройка ККМ с внешними устройствами);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дополнительные режимы (установка времени во внутренних часах ККМ, режим тестирования ККМ).  </w:t>
            </w:r>
          </w:p>
          <w:bookmarkEnd w:id="68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на клавиатуре и информация, выводимая на индикацию, должны быть на государственном и/или русском языках.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не распространяется на ККМ, являющиеся фискальными регистраторами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2.3 настоящих требований.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продолжительность смены.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Моментом начала отсчета продолжительности смены считается окончание оформления первого платежного документа за смену.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  <w:bookmarkEnd w:id="6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ККМ и формирования соответствующего сообщения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получении от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работе с сервером оператора фискальных данных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включенная в Государственный реестр ККМ до 1 июля 2015 года, после модернизации поддерживает один или более независимых каналов приема передачи данных.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- приведение старой модели ККМ в соответствие с новыми требованиями и нормами, техническими условиями.</w:t>
            </w:r>
          </w:p>
          <w:bookmarkEnd w:id="7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авторизацию ККМ на сервере оператора фискальных данных, согласно порядку, описанному в протоколе передачи данных с ККМ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кассовых операциях на сервер оператора фискальных данных, согласно протоколу передачи данных с ККМ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операциях закрытия смены и формирования Z-отчетов на сервер оператора фискальных данных, согласно протоколу передачи данных с ККМ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Печатать кассовый чек с фискальным признаком, полученным от сервера оператора фискальных данных. Требования к содержанию чека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166 Кодекса Республики Казахстан от 25 декабря 2017 года "О налогах и других обязательных платежах в бюджет" (Налоговый кодекс)" (далее-Налоговый кодекс).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формирование чеков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передачу на сервер оператора фискальных данных информации по внесению наличности в кассу и изъятию наличности из кассы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работе в условиях временной потери соединения с сервером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иметь накопитель 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не менее 1 месяца (720 часов) с даты записи для последующей передачи на сервер оператора фискальных данных. Накопитель фискальных данных включает в себя фискальную и оперативную память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отсутствии соединения с сервером оператора фискальных данных или при задержках в канале передачи данных сверх допустимой величины (5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переходит в автономный режим работы ККМ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сообщает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присваивает чеку собственный уникальный номер - автономный фискальный признак.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уникальный номер чека должен быть уникален в течение всего срока эксплуатации ККМ.</w:t>
            </w:r>
          </w:p>
          <w:bookmarkEnd w:id="71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печатает автономный фискальный признак на чеке;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печатаемых чеках должна быть пометка, что устройство работает в автономном режиме: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 термин "Автономный";</w:t>
            </w:r>
          </w:p>
          <w:bookmarkEnd w:id="72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блокирует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ККМ в автономном режиме работы обеспечивает проведение процедуры "Закрытие смены" с печатью Z-отчета.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  <w:bookmarkEnd w:id="7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отправить последовательно на сервер оператора фискальных данных все контрольные чеки ККМ и метки о закрытиях смен (Z-отчетах), накопленные во время работы ККМ в автономном режиме,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данных*;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каждом сообщении в соответствующем поле должен присутствовать автономный фискальный признак контрольного чека, присвоенный ККМ во время автономной работы (поле "Автономный фискальный признак контрольного чека") или метка работы в автономном режиме (поле метки работа в автономном режиме) согласно протоколу передачи данных с ККМ на сервер оператора фискальных данных*.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чекам и иным документам, формируемым ККМ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следующих документов: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чек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связи с сервером оператора фискальных данных X-отчет передается на печать с сервера, при отсутствии соединения с сервером 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  <w:bookmarkEnd w:id="74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(суточный) отчет формируется на сервере оператора фискальных данных по запросу с ККМ и передается на ККМ отдельным документом для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связи с сервером оператора фискальных данных, Z-отчет генерируется на ККМ на основании данных о проведенных денежных операциях и выданных чеках, хранящихся в накопителе фискальных данных ККМ.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Z-отчета приведена в п. 11.3. "Получение отчетов - Z-отчет, X-отчет" согласно протоколу передачи данных с ККМ на сервер оператора фискальных данных*.</w:t>
            </w:r>
          </w:p>
          <w:bookmarkEnd w:id="7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реквизитов в контрольном чеке согласно пункту 6 статьи 166 Налогового кодекса,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возможность формирования на чеке QR-кода для автоматизированной проверки подлинности чека на интернет-ресурсе уполномоченного органа.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должен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 на данный чек, который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фискальный признак полученный с сайта оператора фискальных данных или в автономном режиме сформированный ККМ;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регистрационный номер ККМ в органах государственных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дату и время формирования чека ККМ;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итоговую сумму чека ККМ.</w:t>
            </w:r>
          </w:p>
          <w:bookmarkEnd w:id="7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строки формирования QR-кода должен соответствовать следующей маске: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Протокол://URL?i=Фискальный признак&amp;f=РНМ&amp;s=сумма тенге.тиын&amp;t=датаTвремя.</w:t>
            </w:r>
          </w:p>
          <w:bookmarkEnd w:id="7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качество формируемого QR-кода устанавливаются согласно разделам 9 и 10 стандарта СТ РК ISO IEC 18004-2017, и зависят от технических возможностей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режиму работы и порядку передачи фискальных данных на сервер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(как режим с передачей данных на сервер оператора фискальных данных, так и автономный при отсутствии связи с сервером)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(как в режиме с передачей данных на сервер оператора фискальных данных, так и автономном при отсутствии связи с сервером), должны иметь отличительный признак фискального режима (словосочетание "Фискальный чек"),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признака, в случае отсутствия соединения с сервером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ввод следующих данных: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в органах государственных доходов (не менее 12 знаков);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оператора фискальных данных для защиты от несанкционированного вмешательства в обмен данными);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приоритетом выбора канала приема-передачи, ввод настроек параметром используемых каналов связи.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программирования (конфигурирования) подключения ККМ к серверу оператора фискальных данных (за исключением ввода токена) и коррекции даты и времени могут проводиться на ККМ только после завершения операции закрытия смены.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этого момента проведение данных операций должно блокироваться.</w:t>
            </w:r>
          </w:p>
          <w:bookmarkEnd w:id="78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операции программирования даты и времени ККМ должна контролировать и запрещать ввод значений меньших, чем дата и время последнего сформированного фискального документа.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программному обеспечению для ККМ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несанкционированного производителем изменения программной части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внесения корректировок в данные контрольных чеков, сохраненных в накопителе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изменения фискального признака, полученного от сервера оператора фискальных данных, а также автономного фискального признака присвоенного чеку ККМ в автономном режиме работы.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Требования к контрольно-кассовым машинам с функцией передачи данных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  <w:bookmarkEnd w:id="7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конфигурирования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операций, в случае отсутствия или обрыва чековой ленты, неправильного выполнения операции кассиром, отсутствия соединения с сервером оператора фискальных данных и при возникновении других проблем в работе ККМ, приведших к невозможности отправки электронного чека ККМ или выдачи кассиром чека ККМ покупателю.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возможность подключения сканера штрих кода для считывания идентификатора маркировки товара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телекоммуникационной сети оператора фискальных данных по каналу VPN, используя протокол соединения Transmission Control Protocol/Internet Protocol (TCP/IP) и согласно протоколу передачи данных с ККМ на сервер оператора фискальных данных*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на сервере оператора фискальных данных в едином рабочем цикле при регистрации покупки (продажи).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режим регистрации (продаж, регистрации возвратов, начисления налогов); режим X и Z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режим программирования (просмотр/изменение настроек ККМ, настройка ККМ с внешними устройствами);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дополнительные режимы (установка времени во внутренних часах ККМ, режим тестирования ККМ).  </w:t>
            </w:r>
          </w:p>
          <w:bookmarkEnd w:id="8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закрытия смены и печати сменного (суточного) отчета (Z отчета), полученного с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продолжительность смены.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Моментом начала отсчета продолжительности смены считается окончание оформления первого платежного документа за смену.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  <w:bookmarkEnd w:id="81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получении от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часть ККМ должна поддерживать не менее двух независимых каналов приема передачи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данных*.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на сервере оператора фискальных данных операцию закрытия смены и формирование Z-отчетов согласно протоколу передачи данных с ККМ на сервер оператора фискальных данных*.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Печатать чек ККМ и иметь возможность отправки покупателю электронного чека ККМ с фискальным признаком, полученным от сервера оператора фискальных данных. Требования к содержанию чека установлены пунктом 6 статьи 166 Налогового кодекса.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Блокировать выполнение кассовых операций при временной потере соединения с сервером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передачу на сервер оператора фискальных данных информации по внесению и изъятию наличности из кассы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чекам и иным документам, формируемым ККМ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следующих документов: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чек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X-отчет передается на печать с сервера оператора фискальных данных;</w:t>
            </w:r>
          </w:p>
          <w:bookmarkEnd w:id="82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(суточный) отчет формируется на сервере оператора фискальных данных по запросу с ККМ и передается на ККМ отдельным документом для печати.</w:t>
            </w:r>
          </w:p>
          <w:bookmarkEnd w:id="8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реквизитов в контрольном чеке согласно пункту 6 статьи 166 Налогового кодекса,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возможность формирование на чеке QR-кода для автоматизированной проверки подлинности чека на интернет-ресурсе уполномоченного органа.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должен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 на данный чек, который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фискальный признак полученный с сайта оператора фискальных данных или в автономном режиме сформированный ККМ;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регистрационный номер ККМ в органах государственных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и время формирования чека ККМ;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итоговая сумма чека ККМ.</w:t>
            </w:r>
          </w:p>
          <w:bookmarkEnd w:id="84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строки формирования QR-кода должен соответствовать следующей маске: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Протокол://URL?i=Фискальный признак&amp;f=РНМ&amp;s=сумма тенге.тиын&amp;t=датаTвремя.</w:t>
            </w:r>
          </w:p>
          <w:bookmarkEnd w:id="8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качество формируемого QR-кода устанавливаются согласно разделам 9 и 10 стандарта СТ РК ISO IEC 18004-2017, и зависят от технических возможностей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режиму работы и порядку передачи фискальных данных на сервер оператора фискальных данных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оператора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ККМ должен обеспечивать работу ККМ в полном соответствии с эксплуатационной документацией.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должны иметь отличительный признак фискального режима (словосочетание "Фискальный чек"), выводимый на печать только после получения номера чека ККМ от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следующих данных: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в органах государственных доходов (не менее 12-знаков);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ККМ, полученного на сервере оператора фискальных данных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приоритетом выбора канала приема-передачи, ввод настроек параметром используемых каналов связи.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следить за временем в системе и запрещать операционную деятельность со временем меньшим, чем последняя зафиксированная операция на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программному обеспечению для ККМ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несанкционированного производителем изменения программной части ККМ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вывода на документы отличительного признака фискального режима без получения номера чека ККМ от сервера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изменения фискального признака, полученного от сервера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выполнения кассовых операций на ККМ при получении от сервера оператора фискальных данных ответа о несоответствии сведений о налогоплательщике и(или) ККМ до устранения такого несоответствия.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Технические требования к ККМ, являющимися аппаратно-программными комплексами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  <w:bookmarkEnd w:id="8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конфигурирования;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функционал автоматического контроля целостности сохраненных фискальных данных и проверки информации, наличия связи с оператором фискальных данных.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 должен включать в себя:</w:t>
            </w:r>
          </w:p>
          <w:bookmarkEnd w:id="8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целостности сохраненных фискальных данных должен обеспечиваться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проверки информации о всех выданных чеках за последнюю смену и сверки с контрольной суммой последнего Z-отчета;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  <w:bookmarkEnd w:id="88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Клиентская часть должна иметь функционал автоматического тестирования связи с сервером аппаратно-программного комплекса (далее – АПК).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блокировать работу при отрицательном прохождении тестирования, указанного в пункте 70.1 и 70.3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телекоммуникационной сети оператора фискальных данных по каналу VPN, используя протокол соединения Transmission Control Protocol/Internet Protocol (TCP/IP) и согласно протоколу передачи данных с ККМ на сервер оператора фискальных данных*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ККМ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возможность выдачи чека в бумажном виде и отправки покупателю чека в электронном виде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операции, в случае нарушения кассиром алгоритмов, описанных в руководстве по эксплуатации к данной модели ККМ, а также при не возможности печати чека на бумажном носителе или отправки чека в электронном виде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возможность повторной отправки чека на печать или отправки электронного чека. На повторном чеке должна быть метка "Дубликат".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сохранность информации о чеках ККМ, накопленных за период работы ККМ в автономном режиме в накопителе фискальных данных ККМ до момента передачи на сервер ОФД.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(в начале и конце смены).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конфигурирование основных режимов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режим регистрации (продаж, регистрации возвратов, начисления 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режим X и Z отчетов, режим конфигурирования (просмотр/изменение настроек ККМ, настройка ККМ с внешними устройствами);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дополнительные режимы (печать пробного чека).</w:t>
            </w:r>
          </w:p>
          <w:bookmarkEnd w:id="8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составляющая клиентской части АПК ККМ, используемая на устройстве пользователя должна использовать в качестве внутреннего времени ККМ время сервера АПК ККМ, с учетом часового пояса пользователя.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Клиентская часть должна иметь возможность подключения или получения данных со сканера штрих кода для считывания идентификатора маркировки товара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Обозначения в интерфейсе пользователя, а также информация, выводимая на печать и индикация, должны быть на государственном и русском языках.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70.1 настоящих требований.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контролировать продолжительность смены.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Моментом начала отсчета продолжительности смены считается окончание оформления первой кассовой операции за смену.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кассовых операций до проведения операции закрытия смены.</w:t>
            </w:r>
          </w:p>
          <w:bookmarkEnd w:id="9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получении от сервера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работе аппаратно-программного комплекса с сервером оператора фискальных данных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часть ККМ должна поддерживать, не менее двух независимых каналов приема передачи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авторизацию ККМ на сервере, согласно протоколу передачи данных на сервер оператора фискальных данных*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операциях на сервер оператора фискальных данных, согласно протоколу передачи данных на сервер оператора фискальных данных.*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 при наличии связи с сервером оператором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Печатать чек ККМ или формировать электронный чек ККМ с фискальным признаком,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формирование чеков ККМ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работе в условиях временной потери соединения с сервером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часть ККМ должна иметь накопитель 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всего срока эксплуатации ККМ, но не менее 5 лет, для последующей передачи на сервер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фискальных данных включает в себя энергонезависимую память, для хранения в течение всего срока эксплуатации ККМ, всех контрольных чеков и Z-отчетов сформированных ККМ (как в режиме связи с сервером оператора фискальных данных, так и в автономном режиме).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отсутствии соединения с сервером оператора фискальных данных или при задержках в канале передачи данных сверх допустимой величины (не более 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 обязана: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перейти в автономный режим работы ККМ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сообщить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присвоить чеку собственный уникальный номер - автономный фискальный признак.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уникальный номер чека должен быть уникален в течение всего срока эксплуатации ККМ.</w:t>
            </w:r>
          </w:p>
          <w:bookmarkEnd w:id="91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напечатать (или отобразить на электронном чеке) автономный фискальный признак на чеке;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печатаемых и электронных чеках должна быть пометка, что устройство работает в автономном режиме: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 термин "Автономный";</w:t>
            </w:r>
          </w:p>
          <w:bookmarkEnd w:id="92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блокировать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ККМ в автономном режиме работы обеспечивает проведение процедуры "Закрытие смены" с печатью Z-отчета.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  <w:bookmarkEnd w:id="9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отправить последовательно на сервер оператора фискальных данных все контрольные чеки ККМ и метки о снятых Z-отчетах, накопленные во время работы ККМ в автономном режиме,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данных*;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каждом сообщении в соответствующем поле должен присутствовать автономный фискальный признак контрольного чека, присвоенный ККМ во время автономной работы (поле "Автономный фискальный признак контрольного чека") или метка работы в автономном режиме (поле метки работа в автономном режиме) согласно протоколу передачи данных с ККМ на сервер оператора фискальных данных* 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чекам и иным документам, формируемым ККМ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должен обеспечивать печать следующих документов: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чек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 При наличии связи с сервером оператора фискальных данных X-отчет передается на печать с сервера оператора фискальных данных, при отсутствии соединения с сервером 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Сменный (суточный) отчет формируется на сервере оператора фискальных данных по запросу с ККМ и передается на ККМ отдельным документом для печати. В случае отсутствия связи с сервером оператора фискальных данных, Z-отчет генерируется на ККМ на основании данных счетчиков, хранящихся в накопителе фискальных данных ККМ. </w:t>
            </w:r>
          </w:p>
          <w:bookmarkEnd w:id="94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реквизитов в контрольном чеке согласно пункту 6 статьи 166 Налогового кодекса,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возможность формирование на чеке QR-кода для автоматизированной проверки подлинности чека на интернет-ресурсе уполномоченного органа.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должен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URL на данный чек, который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фискальный признак полученный с сайта оператора фискальных данных или в автономном режиме сформированный ККМ;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регистрационный номер ККМ в органах государственных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и время формирования чека ККМ;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итоговая сумма чека ККМ.</w:t>
            </w:r>
          </w:p>
          <w:bookmarkEnd w:id="9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строки формирования QR-кода должен соответствовать следующей маске: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Протокол://URL?i=Фискальный признак&amp;f=РНМ&amp;s=сумма тенге.тиын&amp;t=датаTвремя.</w:t>
            </w:r>
          </w:p>
          <w:bookmarkEnd w:id="9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качество формируемого QR-кода устанавливаются согласно разделам 9 и 10 стандарта СТ РК ISO IEC 18004-2017, и зависят от технических возможностей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режиму работы и порядку передачи фискальных данных на сервер оператора фискальных данных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оператора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ККМ (как режим с передачей данных на сервер оператора фискальных данных, так и автономный при отсутствии связи с сервером) должен обеспечивать работу ККМ в полном соответствии с эксплуатационной документацией.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(как в режиме с передачей данных на сервер оператора фискальных данных, так и автономном при отсутствии связи с сервером), должны иметь отличительный признак фискального режима (словосочетание "Фискальный чек"),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признака, в случае отсутствия соединения с сервером оператора фискальных данных.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ввод следующих данных: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в органах государственных доходов (не менее 12-знаков);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 на сервере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оператора фискальных данных для защиты от несанкционированного вмешательства в обмен данными);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приоритетом выбора канала приема-передачи, ввод настроек параметром используемых каналов связи.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программирования (конфигурирования) подключения ККМ к серверу оператора фискальных данных (за исключением ввода токена) и коррекции даты и времени могут проводиться на ККМ только после завершения операции закрытия смены.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этого момента проведение данных операций должно блокироваться.</w:t>
            </w:r>
          </w:p>
          <w:bookmarkEnd w:id="9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операции программирования даты и времени ККМ должна контролировать и запрещать ввод значений меньших, чем дата и время последнего пробитого фискального документа.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программному обеспечению для ККМ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несанкционированного производителем изменения программной части ККМ;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внесения корректировок в данные контрольных чеков, сохраненных в автономном режиме в накопителе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изменения фискального признака, полученного от сервера оператора фискальных данных;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изменения автономного кода, сформированного ККМ при работе в автономном режиме.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модуль "Рабочее место налогового инспектора" со следующим функционалом: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Удаленное подключение к серверной части ККМ по логину и паролю по сети Интернет (без ограниченной доступности)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отчетов по проведенным операциям за указанный период по указанной ККМ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техническому оснащению АПК ККМ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должен соответствовать требованиям не ниже третьего уровня безопасности по СТ РК ГОСТ Р ИСО/МЭК 15408-3-2006 "Методы и средства обеспечения безопасности. Критерии оценки безопасности информационных технологий".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протокол передачи данных с ККМ на сервер оператора фискальных данных размещается на интернет-ресурсе уполномоченного органа.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2018 года № 208</w:t>
            </w:r>
          </w:p>
        </w:tc>
      </w:tr>
    </w:tbl>
    <w:bookmarkStart w:name="z15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</w:t>
      </w:r>
    </w:p>
    <w:bookmarkEnd w:id="99"/>
    <w:bookmarkStart w:name="z16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 Республики Казахстан от 25 декабря 2017 года "О налогах и других обязательных платежах в бюджет" (Налоговый кодекс) и определяют порядок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доходов.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сокращения, применяемые в настоящих Правилах:</w:t>
      </w:r>
    </w:p>
    <w:bookmarkEnd w:id="102"/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– Комитет государственных доходов Министерства финансов Республики Казахстан;</w:t>
      </w:r>
    </w:p>
    <w:bookmarkEnd w:id="103"/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МЦРИАП – Министерство цифрового развития, инноваций и аэрокосмической промышленности Республики Казахстан;</w:t>
      </w:r>
    </w:p>
    <w:bookmarkEnd w:id="104"/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– ответственный специалист, обеспечивающий администрирование и сопровождение информационной системы;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 – бизнес–идентификационный номер;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 КГД – информационная система Комитета, обеспечивающая постановку, изменение сведений, указанных в регистрационной карточке и снятие с регистрационного учета контрольно-кассовых машин с функцией фиксации и (или) передачи данных;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ИШ – интеграционная шина Комитета;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контрольно-кассовая машина с функцией фиксации и (или) передачи данных (далее – ККМ с ФПД) – аппаратно-программный комплекс с функцией фиксации и (или) передачи данных, электронное устройство с функцией фиксации и (или) передачи данных, обеспечивающие регистрацию и отображение информации о денежных расчетах, осуществляемых при реализации товаров, выполнении работ, оказании услуг;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ЕТС ГО – Единая транспортная система государственных органов Республики Казахстан;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 ОФД – информационная система оператора фискальных данных, обеспечивающая передачу сведений о контрольно-кассовой машине с функцией фиксации и (или) передачи данных в органы государственных доходов посредством интеграционного взаимодействия;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оператор фискальных данных (далее – ОФД) – юридическое лицо,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пользования, определенное уполномоченным органом по согласованию с уполномоченным органом в сфере информатизации,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Налогового кодекса;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сообщение – структура, состоящая из заголовка и тела сообщения в формате XML и служащая для передачи информации из информационной системы оператора фискальных данных в информационную систему Комитета и наоборот;</w:t>
      </w:r>
    </w:p>
    <w:bookmarkEnd w:id="113"/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ЕТС ГО, с информационными системами, находящимися вне ЕТС ГО;</w:t>
      </w:r>
    </w:p>
    <w:bookmarkEnd w:id="114"/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шлюз "электронного правительства" (далее – ШЭП) – информационная система, предназначенная для интеграции государственных и негосударственных информационных систем в рамках "электронного правительства".</w:t>
      </w:r>
    </w:p>
    <w:bookmarkEnd w:id="115"/>
    <w:bookmarkStart w:name="z17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интеграционного взаимодействия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интеграционного взаимодействия являются: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 КГД;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ОФД.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ИС КГД и ИС ОФД осуществляется посредством ВШЭП, ШЭП и ИШ.</w:t>
      </w:r>
    </w:p>
    <w:bookmarkEnd w:id="120"/>
    <w:bookmarkStart w:name="z18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сведений о ККМ с ФПД</w:t>
      </w:r>
    </w:p>
    <w:bookmarkEnd w:id="121"/>
    <w:bookmarkStart w:name="z1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на основании сведений ОФД осуществляет:</w:t>
      </w:r>
    </w:p>
    <w:bookmarkEnd w:id="122"/>
    <w:bookmarkStart w:name="z1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постановку на учет ККМ с ФПД, предусмотренную пунктом 1, подпунктом 1) пункта 2, пунктом 5 статьи 167 Налогового кодекса;</w:t>
      </w:r>
    </w:p>
    <w:bookmarkEnd w:id="123"/>
    <w:bookmarkStart w:name="z1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сведений, указанных в регистрационной карточке ККМ с ФПД,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168 Налогового кодекса;</w:t>
      </w:r>
    </w:p>
    <w:bookmarkEnd w:id="124"/>
    <w:bookmarkStart w:name="z1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снятие с учета ККМ с ФПД в случаях, предусмотренных подпунктами 1), 3), 4), 5), 6),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169 Налогового кодекса.</w:t>
      </w:r>
    </w:p>
    <w:bookmarkEnd w:id="125"/>
    <w:bookmarkStart w:name="z1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Интеграционное взаимодействие между ИС КГД и ИС ОФД осуществляется сообщениями посредством ВШЭП, ШЭП и ИШ в соответствии с описанием сведений о ККМ с ФПД согласно приложению 1 к настоящим Правилам. </w:t>
      </w:r>
    </w:p>
    <w:bookmarkEnd w:id="126"/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ОФД направляет сведения о ККМ с ФПД в Комитет:</w:t>
      </w:r>
    </w:p>
    <w:bookmarkEnd w:id="127"/>
    <w:bookmarkStart w:name="z1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посредством интеграционного взаимодействия, либо в случае технических сбоев интеграционного взаимодействия альтернативным способом на выделенный сервер Комитета, путем загрузки данных;</w:t>
      </w:r>
    </w:p>
    <w:bookmarkEnd w:id="128"/>
    <w:bookmarkStart w:name="z1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бумажном носителе при невозможности передачи сведений о ККМ с ФПД в электронном виде, согласно приложениям 2 "Постановка контрольно-кассовой машины с функцией фиксации и (или) передачи данных на учет (Изменение сведений, указанных в регистрационной карточке контрольно-кассовой машины с функцией фиксации и (или) передачи данных)" и 3 "Снятие с регистрационного учета контрольно-кассовой машины с функцией фиксации и (или) передачи данных" к настоящим Правилам.</w:t>
      </w:r>
    </w:p>
    <w:bookmarkEnd w:id="129"/>
    <w:bookmarkStart w:name="z1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направляет справочник моделей ККМ с ФПД на электронную почту ОФД согласно приложению 4 к настоящим Правилам.</w:t>
      </w:r>
    </w:p>
    <w:bookmarkEnd w:id="130"/>
    <w:bookmarkStart w:name="z19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информационного обмена</w:t>
      </w:r>
    </w:p>
    <w:bookmarkEnd w:id="131"/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Информационный обмен между ИС КГД и ИС ОФД осуществляется XML сообщениями через ВШЭП, ШЭП и ИШ с использованием технологии веб-сервисов в асинхронном режиме. </w:t>
      </w:r>
    </w:p>
    <w:bookmarkEnd w:id="132"/>
    <w:bookmarkStart w:name="z1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Технические требования информационного обмена между ИС ОФД и ИС КГД определены отдельным Соглашением по интеграции ИС КГД с ИС ОФД посредством ВШЭП, ШЭП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 </w:t>
      </w:r>
    </w:p>
    <w:bookmarkEnd w:id="133"/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запуска информационного обмена в промышленную эксплуатацию обеспечивается выполнение следующих процедур:</w:t>
      </w:r>
    </w:p>
    <w:bookmarkEnd w:id="134"/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испытания информационного обмена на тестовом стенде;</w:t>
      </w:r>
    </w:p>
    <w:bookmarkEnd w:id="135"/>
    <w:bookmarkStart w:name="z1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опытной эксплуатации информационного взаимодействия ИС КГД и ИС ОФД ВШЭП, ШЭП, ИШ;</w:t>
      </w:r>
    </w:p>
    <w:bookmarkEnd w:id="136"/>
    <w:bookmarkStart w:name="z1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результатов опытной эксплуатации, при необходимости обеспечение доработки программного обеспечения;</w:t>
      </w:r>
    </w:p>
    <w:bookmarkEnd w:id="137"/>
    <w:bookmarkStart w:name="z1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интенсивности информационных запросов к подключаемому сервису в опытном режиме, нагрузочное тестирование. 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Факты отправки и получения сообщений фиксируются в протоколе обмена данными, предусмотренные информационными системами при передаче данных по каналу электронной связи посредством ЕТС ГО.</w:t>
      </w:r>
    </w:p>
    <w:bookmarkEnd w:id="139"/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Фиксация всех временных параметров в процессе приема-передачи сообщений производится по времени города Нур-Султана.</w:t>
      </w:r>
    </w:p>
    <w:bookmarkEnd w:id="140"/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Свидетельством отправки сообщения является полученное отправителем от ШЭП, ИШ уведомление о доставке сообщения. Информационный обмен завершается при получении ответного сообщения от получателя. 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возникновении технических сбоев интеграционного обмена, взаимодействия между ИС КГД и ИС ОФД осуществляются согласно регламенту, утвержденному Комитетом и ОФД. 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фиксации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bookmarkStart w:name="z20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сведений о контрольно-кассовой машине с функцией фиксации и (или) передачи данных</w:t>
      </w:r>
    </w:p>
    <w:bookmarkEnd w:id="143"/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сообщения для регистрации контрольно-кассовой машины с функцией фиксации и (или) передачи данных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156"/>
        <w:gridCol w:w="5014"/>
        <w:gridCol w:w="1767"/>
        <w:gridCol w:w="372"/>
        <w:gridCol w:w="1458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целого числа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из справочника моделей ККМ </w:t>
            </w:r>
          </w:p>
          <w:bookmarkEnd w:id="145"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ГГГГ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сведений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ГГГГ-ММ-ДД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использования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(село, аул)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 (комнаты, иного помещения)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ЭЦП налогоплательщика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ds:Signature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сообщения для изменения сведений, указанных в регистрационной карточке контрольно-кассовой машине с функцией фиксации и (или) передачи данных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156"/>
        <w:gridCol w:w="5014"/>
        <w:gridCol w:w="1767"/>
        <w:gridCol w:w="372"/>
        <w:gridCol w:w="1458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целого числа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из справочника моделей ККМ</w:t>
            </w:r>
          </w:p>
          <w:bookmarkEnd w:id="147"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ГГГГ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сведений о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ГГГГ-ММ-ДД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место использования ККМ с ФПД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(село, аул)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 (комнаты, иного помещения)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налогоплательщика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ds:Signature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сообщения для снятия с учета контрольно-кассовой машины с функцией фиксации и (или) передачи данных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163"/>
        <w:gridCol w:w="5641"/>
        <w:gridCol w:w="1463"/>
        <w:gridCol w:w="418"/>
        <w:gridCol w:w="1641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целого числа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ККМ с ФПД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ККМ с ФПД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числовой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из справочника моделей ККМ</w:t>
            </w:r>
          </w:p>
          <w:bookmarkEnd w:id="14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ККМ с ФПД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ГГГГ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сведений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Д-ММ-ГГГГ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ККМ с ФПД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 ККМ с ФПД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Выпадающий из списка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налогоплательщика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ds:Signature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с ФПД – контрольно-кассовая машина с функцией фиксации и (или) передачи данных;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КАТО – код классификатора административно-территориальных объектов;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РНМ – регистрационный номер контрольно-кассовой машины;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фиксации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bookmarkStart w:name="z21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Постановка контрольно-кассовой машины с функцией фиксации и (или) передачи данных на учет (Изменение сведений, указанных в регистрационной карточке контрольно-кассовой машины с функцией фиксации и (или) передачи данных)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01"/>
        <w:gridCol w:w="801"/>
        <w:gridCol w:w="801"/>
        <w:gridCol w:w="801"/>
        <w:gridCol w:w="2362"/>
        <w:gridCol w:w="3057"/>
        <w:gridCol w:w="802"/>
        <w:gridCol w:w="802"/>
        <w:gridCol w:w="1245"/>
      </w:tblGrid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индивидуального предпринимателя, юридического лица, филиала, представительства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подачи сведений о ККМ с ФПД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с ФПД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ККМ с ФПД на учет/изменение сведений, указанных в регистрационной карточке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297"/>
        <w:gridCol w:w="1768"/>
        <w:gridCol w:w="1768"/>
        <w:gridCol w:w="2931"/>
        <w:gridCol w:w="1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использования ККМ с ФПД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сведений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область/район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(аул, село)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 (комнаты, иного помещения)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60"/>
    <w:bookmarkStart w:name="z2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1"/>
    <w:bookmarkStart w:name="z2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с ФПД – контрольно-кассовая машина с функцией фиксации и (или) передачи данных.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фиксации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bookmarkStart w:name="z22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Снятие с регистрационного учета контрольно-кассовой машины с функцией фиксации и (или) передачи данных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94"/>
        <w:gridCol w:w="394"/>
        <w:gridCol w:w="394"/>
        <w:gridCol w:w="394"/>
        <w:gridCol w:w="1161"/>
        <w:gridCol w:w="3074"/>
        <w:gridCol w:w="394"/>
        <w:gridCol w:w="394"/>
        <w:gridCol w:w="612"/>
        <w:gridCol w:w="3346"/>
        <w:gridCol w:w="723"/>
        <w:gridCol w:w="613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индивидуального предпринимателя, юридического лица, филиала, представительства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подачи сведения: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с ФПД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снятом фискальном отчете: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Прекращение осуществления деятельности, связанной с денежными расчетами, осуществляемыми при торговых операциях, выполнении работ, оказании услуг посредством наличных денег;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Невозможность дальнейшего применения в связи с технической неисправностью контрольно-кассовой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Исключение контрольно-кассовой машины из государственного 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Замена технически исправной модели контрольно-кассовой машины на новую модель контрольно-кассовой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Кража, утеря контрольно-кассовой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Иные случаи, не противоречащие налоговому законодательству Республики Казахстан.</w:t>
            </w:r>
          </w:p>
          <w:bookmarkEnd w:id="1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______ по_______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показания счетчика ККМ с ФПД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с ФПД – контрольно-кассовая машина с функцией фиксации и (или) передачи данных.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фиксации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bookmarkStart w:name="z23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моделей контрольно-кассовых машин с функцией фиксации и (или) передачи данных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41"/>
        <w:gridCol w:w="1541"/>
        <w:gridCol w:w="1541"/>
        <w:gridCol w:w="3685"/>
        <w:gridCol w:w="2400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справочника</w:t>
            </w:r>
          </w:p>
          <w:bookmarkEnd w:id="170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ККМ с ФПД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онлайн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используется</w:t>
            </w:r>
          </w:p>
          <w:bookmarkEnd w:id="171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Государственный реестр моделей ККМ</w:t>
            </w:r>
          </w:p>
          <w:bookmarkEnd w:id="172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4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3"/>
    <w:bookmarkStart w:name="z24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с ФПД – контрольно-кассовая машина с функцией фиксации и (или) передачи данных;</w:t>
      </w:r>
    </w:p>
    <w:bookmarkEnd w:id="174"/>
    <w:bookmarkStart w:name="z24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– контрольно-кассовая машина.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