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2af3" w14:textId="2742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цифрового развития, оборонной и аэрокосмической промышленности Республики Казахстан от 24 апреля 2019 года № 53/НҚ "Об утверждении квалификационных требований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18 февраля 2020 года № 77. Зарегистрирован в Министерстве юстиции Республики Казахстан 25 февраля 2020 года № 20064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 2019 года № 53/НҚ "Об утверждении квалификационных требований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им" (зарегистрирован в Реестре государственной регистрации нормативных правовых актов за № 18594, опубликован 13 мая 2019 года в Эталонном контрольном банке нормативных правовых актов Республики Казахстан)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перечне документов, подтверждающих соответствие им: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дополнить строкой 9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3578"/>
        <w:gridCol w:w="6740"/>
        <w:gridCol w:w="358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страхования гражданско-правовой ответственности заявителя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страхования гражданско-правовой ответственности за причинение вреда третьим лицам и окружающей среде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дополнить строкой 9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3578"/>
        <w:gridCol w:w="6740"/>
        <w:gridCol w:w="358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страхования гражданско-правовой ответственности заявителя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страхования гражданско-правовой ответственности за причинение вреда третьим лицам и окружающей среде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дополнить строкой 6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4691"/>
        <w:gridCol w:w="4451"/>
        <w:gridCol w:w="2298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разрешения на перевозку опасного груза классов 1, 6 и 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разрешение на перевозку опасного груза классов 1, 6 и 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разрешении лицензиар получает из соответствующих информационных систем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 24 апреля 2019 года № 55/НҚ "Об утверждении квалификационных требований для осуществления деятельности по разработке, производству, ремонту, торговле, приобретению боевого ручного стрелкового оружия и патронов к нему и перечня документов, подтверждающих соответствие им" (зарегистрирован в Реестре государственной регистрации нормативных правовых актов за  № 18623, опубликован 15 мая 2019 года в Эталонном контрольном банке нормативных правовых актов Республики Казахстан).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