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71d7" w14:textId="7cc7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12 февраля 2020 года № 137. Зарегистрирован в Министерстве юстиции Республики Казахстан 18 февраля 2020 года № 20042.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5702)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архивами"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архивами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реализации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коммунальных услуг, приобретение предметов и материалов для текущих целей государственного архива);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 помещений и приобретение учебных пособий, наглядных материалов для проведения обучения по заказам (заявкам)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121, 122, 124, 144, 149, 151, 152, 153, 154, 159,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статьи 17 Закона Республики Казахстан от 22 декабря 1998 года "О Национальном архивном фонде и архивах", приказ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17446).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консервация, переплет архивных дел и документов, изготовление архивных коробок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страховых копий, восстановление текста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форму, за исключением архивных документов, указанных в пункте 1 статьи 15-1 Закона Республики Казахстан от 22 декабря 1998 года "О Национальном архивном фонде и архивах"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по заказам (заявкам) физических и юридических лиц информации генеалогического и тематического характеров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перечней документов с указанием сроков хранения, номенклатур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реализация методической литературы, сборников архивных документов, учебной и других публикаций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72"/>
    <w:bookmarkStart w:name="z5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73"/>
    <w:bookmarkStart w:name="z5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4"/>
    <w:bookmarkStart w:name="z5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5"/>
    <w:bookmarkStart w:name="z5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