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807b1" w14:textId="a4807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Председателя Комитета национальной безопасности Республики Казахстан от 27 сентября 2017 года № 74 "Об утверждении Инструкции по организации дознания по уголовным правонарушениям, отнесенным законодательством Республики Казахстан к ведению Пограничной службы Комитета национальной безопасности"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национальной безопасности Республики Казахстан от 17 января 2020 года № 2/қе. Зарегистрирован в Министерстве юстиции Республики Казахстан 23 января 2020 года № 19918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Президента Республики Казахстан от 23 марта 2019 года № 6 "О переименовании города Астаны – столицы Республики Казахстан в город Нур-Султан – столицу Республики Казахстан"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национальной безопасности Республики Казахстан от 27 сентября 2017 года № 74 "Об утверждении Инструкции по организации дознания по уголовным правонарушениям, отнесенным законодательством Республики Казахстан к ведению Пограничной службы Комитета национальной безопасности" (зарегистрирован в Реестре государственной регистрации нормативных правовых актов под № 15902, опубликован 26 октября 2017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организации дознания по уголовным правонарушениям, отнесенным законодательством Республики Казахстан к ведению Пограничной службы Комитета национальной безопасности, утвержденной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ОДАП региональных управлений, отрядов пограничного контроля "Нур-Султан", "Алматы" и "Хоргос" ежемесячно не позднее 5 числа месяца, следующего за отчетным периодом, представляют в УДАП ГШ:";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ОДАП региональных управлений, отрядов пограничного контроля "Нур-Султан", "Алматы" и "Хоргос" для ведения своевременного учета и контроля по всем находящимся в производстве уголовным делам:".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Пограничной службе Комитета национальной безопасности Республики Казахстан в установленном законодательством Республики Казахстан порядке обеспечить: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приказа на интернет-ресурсе Комитета национальной безопасности Республики Казахстан после его официального опубликования.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Председателя Комитета национальной безопасности Республики Казахстан – Директора Пограничной службы.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Комитета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национальной безопасности РК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