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7570" w14:textId="adb7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Коныршаулинского сельского округа от 7 июня 2019 года № 10 "Об установлении ограничительных мероприятий в селе Ушбулак Коныршаулинского сельского округа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Коныршаулинского сельского округа Урджарского района Восточно-Казахстанской области от 5 сентября 2019 года № 15. Зарегистрировано Департаментом юстиции Восточно-Казахстанской области 6 сентября 2019 года № 6141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Урджарской районной териториальной инспекции комитета ветеринарного контроля и надзора министерства сельского хозяйства Республики Казахстан от 22 августа 2019 года № 203 аким Коныршаулинского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ограничительные мероприятия в селе Ушбулак Коныршаулинском сельском округе Урджарского района, в связи с полным проеведением комплекса ветеринарных мероприятии по ликвидации заболевания бруцеллеза среди крупного рогатого скота.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Коныршаулинского сельского округа от 7 июня 2019 года № 10 "Об установлении ограничительных мероприятий в селе Ушбулак Коныршаулинского сельского округа Урджарского района" (зарегистрировано в Реестре государственной регистрации нормативных правовых актов за № 6006 и в эталонном контрольном банке нормативных правовых актов Республики Казахстан в электронном виде 11 июня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