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8242" w14:textId="96f8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механизмов стабилизации цен на социально значимые продовольственные товары в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7 ноября 2019 года № 248. Зарегистрировано Департаментом юстиции Жамбылской области 11 ноября 2019 года № 4395.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17-10)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 акимат Жамбылской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 в Жамбылской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управлению сельского хозяйства акимата Жамбылской области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М. Шукеева.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___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механизмов стабилизации цен на социально значимые продовольственные товары в Жамбылской области</w:t>
      </w: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механизмов стабилизации цен на социально значимые продовольственные товары в Жамбылской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 и определяют общий порядок реализации механизмов стабилизации цен на социально значимые продовольственные товары.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региональный стабилизационный фонд продовольственных товаров –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на территории Жамбылской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освежение регионального стабилизационного фонда продовольственных товаров –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регионального стабилизационного фонда продовольственных товаров –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регионального стабилизационного фонда продовольственных товаров – закупочные интервенции, размещение и хранение продовольственных товаров в региональном стабилизационном фонде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 значимые продовольственные товары – продовольственные товары, за счет которых удовлетворяются физиологические потребности человека, перечень которых утверждается постановлением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специализированные организации – организации, реализующие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перечень которых утвержден постановлением Правительства Республики Казахстан от 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№1279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закупочные интервенции – мероприятия по закупке специализированными организациями продовольственных товаров, при снижении цен на территории областей, городов республиканского значения, столицы и/или при введении чрезвычайного положения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товарные интервенции – мероприятия по реализации продовольственных товаров на внутреннем рынке из региональных стабилизационных фондов продовольственных товаров, осуществляемые в целях стабилизации внутреннего рынка при росте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предельная торговая надбавка – торговая надбавка, формируемая для определения цены при реализации субъектами внутренней торговли продовольственных товаров конечным потребителям.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акимата Жамбылской области от 12.05.2020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Механизмы стабилизации цен на социально значимые продовольственные товары реализуются в соответствии с Правилами.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эффективного и своевременного применения механизмов стабилизации цен на социально значимые продовольственные товары аким Жамбылской области образует Комиссию по обеспечению реализации механизмов стабилизации цен на социально значимые продовольственные товары (далее – Комиссия) и утверждает ее состав.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Председателем Комиссии является заместитель акима Жамбылской области, членами Комиссии являются сотрудники управлений (отделов) предпринимательства и сельского хозяйства, а также представители объединений субъектов частного предпринимательства и общественных организаций. Комиссия осуществляет свою деятельность на постоянной основе.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Количественный состав Комиссии должен быть нечетным и составлять не менее девяти человек. При этом две трети членов Комиссии должны являться представителями объединений субъектов частного предпринимательства и общественных организаций. Секретарь Комиссии не является ее членом.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комиссии является исполнительный орган, финансируемый из местного бюджета (далее – Рабочий орган).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компетенции Комиссии относятся: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решения о реализации, приостановлении механизмов или одного из механизмов стабилизации цен на социально значимые продовольственные товары на территории Жамбылской области;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 и минимального годового запаса продовольственных товаров, закупаемых в региональный стабилизационный фонд продовольственных товаров в целях реализации механизма по формированию и использованию стабилизационного фонда продовольственных товаров;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настоящими Правилами определение субъекта предпринимательства, прошедшего предварительный конкурсный отбор в специализированной организации для выдачи займа и согласование проекта договора займа, заключаемого между специализированной организацией и субъектом предпринимательства;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предложений специализированной организации для определения предельной торговой надбавки и максимальных цен розничной торговли на социально значимые продовольственные товары.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Образование и организацию работы Комиссии обеспечивает акимат Жамбылской области.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Для реализации механизмов стабилизации цен на социально значимые продовольственные товары рабочий орган осуществляет закуп услуг у специализированной организации, реализующей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путем заключения договора о реализации механизмов стабилизации цен на социально значимые продовольственные товары (далее - договор) сроком на три года.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До истечения срока действия договора о реализации механизмов стабилизации цен на социально значимые продовольственные товары на трехлетний период рабочий орган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упразднения стабилизационного фонда, специализированная организация обеспечивает возврат бюджетных средств, использованных для закупа продовольственных товаров в местный бюджет.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решению специализированной организации реализация продовольственных товаров осуществлена по ценам ниже закупочных, то возврат суммы осуществляется за минусом разницы цены закупа и реализации.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Накладные расходы специализированной организации, реализующей механизмы стабилизации цен на социально значимые продовольственные товары, покрываются за счет разницы между фиксированной и рыночной ценами на продовольственные товары.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 постановлением акимата Жамбылской области от 12.05.2020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 (далее – специализированная организация), утверждается Правительством Республики Казахстан.</w:t>
      </w:r>
    </w:p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Акимат Жамбылской области ежемесячно до 20 числа месяца представляет в министерства сельского хозяйства и торговли и интеграции Республики Казахстан информацию о ходе реализации механизмов стабилизации цен на социально значимые продовольственные товары.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организация представляет Рабочему органу отчеты по формированию и использованию стабилизационного фонда продовольственных товаров Жамбылской области и информацию о ходе реализации механизмов стабилизации цен на социально значимые продовольственные товары субъектами предпринимательства получившие займы по форме и сроки установленные Рабочим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постановлением акимата Жамбылской области от 12.05.2020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реализации механизмов по стабилизации цен на социально значимые продовольственные товары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целях оказания регулирующего воздействия на агропродовольственный рынок и стабилизации рынка социально значимых продовольственных товаров акиматом Жамбылской области реализуются следующие механизмы стабилизации цен на социально значимые продовольственные товары: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стабилизационных фондов;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займа субъектам предпринимательства.</w:t>
      </w:r>
    </w:p>
    <w:bookmarkEnd w:id="31"/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деятельности региональных стабилизационных фондов продовольственных товаров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Деятельность региональных стабилизационных фондов продовольственных товаров осуществляется путем формирования и использования регионального стабилизационного фонда продовольственных товаров Жамбылской области.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реализации механизма по формированию и использованию регионального стабилизационного фонда продовольственных товаров Комиссия определяет перечень, минимальный годовой запас, предельную торговую надбавку и максимальные цены розничной торговли социально значимых продовольственных товаров, закупаемых в региональный стабилизационный фонд продовольственных товаров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Перечень социально значимых продовольственных товаров,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товаров, утвержденного постановлением Правительства Республики Казахстан от 1 марта 2010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социально значимых продовольственных товаров".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Предельная торговая надбавка на социально значимые продовольственные товары, реализуемые специализированной организацией, формируется с учетом удержания цен на десять или более процентов ниже официальных рыночных значений розничных цен на социально значимые продовольственные товары, формируемые органами государственной статистики Жамбылской области согласно Плану статистических работ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статистике", но не выше четырнадцати процентов от пороговых значений розничных цен на социально значимые продовольственные товары утвержденных в соответствии с приказом исполняющего обязанности Министра национальной экономики Республики Казахстан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№282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№11245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организация вносит на рассмотрение комиссии и рабочему органу предложения по определению предельной торговой надбавки, минимальных годовых запасов и максимальных цен розничной торговли социально значимых продовольственных товаров.</w:t>
      </w:r>
    </w:p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определения максимальной цены розничной торговли специализированная организация вносит предложение рабочему органу с указанием максимальных пределов розничных цен на товары по квартально. Рабочий орган в течение десяти рабочих дней сопоставляет предложенные цены с пороговыми значениями розничных цен социально значимых продовольственных товаров, и вносит на рассмотрение комиссии свои рекомендации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объем запасов рассчитывается на основании минимальных физиологических норм потребления продуктов питания городским населением области. При этом минимальный объем запасов должен обеспечить прогнозный сезон спроса на пять процентов.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постановлением акимата Жамбылской области от 12.05.2020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Комиссия после рассмотрения внесенных материалов специализированной организации вносит рекомендацию акиму Жамбылской области для определения перечня, минимальных годовых запасов, предельную торговую надбавку и максимальные цены розничной торговли социально значимых продовольственных товаров стабилизационного фонда.</w:t>
      </w:r>
    </w:p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Постановлением акимата Жамбылской области на основании рекомендации Комиссии утверждаются перечень, минимальный годовой запас закупаемых продовольственных товаров, устанавливаемые для них предельные торговые надбавки и максимальные цены розничной торговли.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формировании регионального стабилизационного фонда закуп продовольственных товаров осуществляется непосредственно у производителей и (или) сельхозпроизводителей, в случае если местное производство определенного продовольственного товара отсутствует или недостаточно развито, то закуп может осуществляется у оптовых предприятий (дистрибьюторов).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19 - в редакции постановления акимата Жамбылской области от 12.05.2020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Продовольственные товары, закупаемые в стабилизационный фонд Жамбылской области, должны соответствовать требованиям к безопасности пищевой продукции при ее хранении, транспортировке и реализации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пищевой продукции".</w:t>
      </w:r>
    </w:p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(объемы производства и обеспеченность продовольственными товарами, их товародвижение, наличие запасов, цен), определяет объемы продовольственных товаров, закупаемых в региональный стабилизационный фонд, и принимает решение о закупочных интервенциях в конкурсном порядке если иное не установлено законодательством Республики Казахстан.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21 - в редакции постановления акимата Жамбылской области от 12.05.2020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завершению конкурсного отбора специализированная организация заключает с победителем конкурса (поставщиком) договор закупа продовольственных товаров учитывающие требования настоящих Правил сроком на двенадцать месяцев.</w:t>
      </w:r>
    </w:p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 соглашению с поставщиком и специализированной организации до завершения действия договора его срок может продлеваться на следующие двенадцать месяцев при реализации больше половины товаров в целях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В случае продления срока, поставщик обеспечивает возврат специализированной организации суммы денежных средств фактически реализованного на тот момент товара.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требования настоящего пункта не достигнуты, последний день срока договора поставщик обеспечивает в полном объеме возврат специализированной организации суммы денежных средств выделенных в рамках настоящих Правил, а в случае нарушения условий договора поставщик с момента нарушения или установления факта нарушения досрочно обеспечивает возврат суммы.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Использование регионального стабилизационного фонда осуществляется специализированной организацией и его поставщиками путем проведения товарных интервенций и освежения продовольственных товаров.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Рабочий орган совместно со специализированной организацией на постоянной основе проводит мониторинг цен на социально значимые продовольственные товары и анализ внутреннего рынка.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Специализированная организация принимает решение о проведении товарных интервенций не позднее двух рабочих дней в случае повышения уровня цен, при котором необходимо регулирующее воздействие на агропродовольственный рынок.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принятия решения специализированная организация уведомляет поставщиков о проведении товарной интервенции через объекты розничной торговли, определенные специализированной организацией и (или) поставщиком в пределах торговой надбавки, максимальных цен розничной торговли и объемов установленных настоящими Правилами.</w:t>
      </w:r>
    </w:p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Имеющийся объем товаров при проведении товарной интервенции распределяется пропорционально прогнозному времени проведения товарной интервенции с учетом срока его хранения.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 с изменениями, внесенными постановлением акимата Жамбылской области от 12.05.2020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Если случая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не возникнут, то специализированная организация и его поставщики по истечению половины срока хранения или прогнозного сезона регулярно проводят товарную интервенцию части товаров невостребованных за истекшее время прогнозного сезона с обеспечением необходимого запаса на остаток времени до конца прогнозного сезона.</w:t>
      </w:r>
    </w:p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целях своевременного освежения регионального стабилизационного фонда специализированная организация самостоятельно и через своего поставщика на постоянной основе обеспечивает сроки хранения продовольственных товаров регионального стабилизационного фонда.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Освежение регионального стабилизационного фонда осуществляется до истечения сроков хранения продовольственных товаров,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и качества продовольственных товаров с новым сроком хранения или с нового урожая следующего года с учетом требований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Реализация продовольственных товаров регионального стабилизационного фонда для товарных интервенций, освежения продовольственных товаров осуществляется специализированной организацией и его поставщиками через собственные точки сбыта и (или) торговые объекты поставщиков, а также перерабатывающим предприятиям для производства социально значимых продовольственных товаров в пределах предельной торговой надбавки и максимальных цен розничной торговли.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цена готового продовольственного товара, произведенного перерабатывающим предприятием, не превышает его предельно допустимой розничной цены, утвержденной решением акима Жамбылской области, и оговаривается в договоре о реализации, заключенном специализированной организацией с перерабатывающим предприятием.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изменениями, внесенными постановлением акимата Жамбылской области от 12.05.2020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Цена товарной интервенции не должна превышать ограничения,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организация и определенные им поставщики при реализации товаров субъектам розничной торговли в каждом конкретном случае самостоятельно определяют оптовую цену товарной интервенции, при этом реализация продовольственных товаров по ниже закупочным ценам осуществляется на основании решения специализированной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постановления акимата Жамбылской области от 12.05.2020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Рабочий орган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 и свои официальные сайты о местонахождении торговых объектов, осуществляющих товарные интервенции.</w:t>
      </w:r>
    </w:p>
    <w:bookmarkStart w:name="z7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предоставления займа субъектам предпринимательства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Рабочий орган в целях стабилизации цен на социально значимые продовольственные товары предоставляет займ специализированной организации для последующего предоставления субъектам предпринимательства в соответствии с перечнем продовольственных товаров, определяемым Комиссией. Предоставление займа осуществляется на условиях возвратности, обеспеченности и платности путем заключения договора займа.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32 - в редакции постановления акимата Жамбылской области от 12.05.2020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Специализированная организация разрабатывает проект договора по предоставлению займа субъектам предпринимательства учитывающие требования настоящих Правил и вносить его на согласование Комиссии.</w:t>
      </w:r>
    </w:p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Стабилизация цен обеспечивается путем установления специализированной организацией фиксированных сниженных розничных/оптовых цен на социально значимые продовольственные товары субъектов предпринимательства определенные Комиссией.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постановления акимата Жамбылской области от 12.05.2020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Специализированная организация ежегодно в срок до 30 января письменно уведомляет субъектов предпринимательства состоящих в договоре займа о размерах сниженных розничных и оптовых цен, которая является неотъемлемой частью основного договора займа.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постановления акимата Жамбылской области от 12.05.2020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Субъект предпринимательства для выдачи займа определяется Комиссией в соответствии требованиями (критериями) к субъектам предпринимательства, установленными в настоящих Правилах по предварительному конкурсному отбору.</w:t>
      </w:r>
    </w:p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Субъект предпринимательства предоставляет обеспечение исполнения обязательств по возврату займа специализированной организации. Обеспечение исполнения обязательств предоставляется в виде: залога, и/или банковской гарантии, и / или договора страхования, и / или гарантии/поручительства третьих лиц, и / или корпоративной гарантии. Обеспечение исполнения обязательств оформляется в письменной форме, предусмотренной законодательством Республики Казахстан.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постановления акимата Жамбылской области от 12.05.2020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Специализированная организация предварительный конкурсный отбор осуществляет по заявкам субъектов предпринимательства на основании следующих требований (критерий) устанавливаемых к субъектам предпринимательства: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в собственности либо на правах аренды, производственной или торгово-логистической инфраструктуры, состоящую из складских сооружений и других помещений со специальным оборудованием, предназначенным для надлежащего хранения и (или) производства продовольственных товаров, а также выполнения закупочных и иных операций продовольственных товаров и позволяющую обеспечить комплекс мер, направленных на сдерживание цен на социально значимые продовольственные товары;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момент рассмотрения заявки не находится на стадии банкротства или ликвидации;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момент рассмотрения заявки не находится в реестре недобросовестных поставщиков.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38 - в редакции постановления акимата Жамбылской области от 12.05.2020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Источником финансирования являются денежные средства, выделяемые в рамках настоящих правил рабочим органом, в том числе, выделенные ранее на формирование региональных стабилизационных фондов продовольственных товаров.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39 - в редакции постановления акимата Жамбылской области от 12.05.2020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Займ не предоставляется на рефинансирование просроченной задолженности.</w:t>
      </w:r>
    </w:p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Займ предоставляется только в национальной валюте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