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50aa" w14:textId="8e25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Астаны от 23 февраля 2016 года № 461/64-V "Об утверждении Положения о государственном учреждении "Ревизионная комиссия по городу Астане"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30 мая 2019 года № 388/50-VI. Зарегистрировано Департаментом юстиции города Нур-Султана 7 июня 2019 года № 1231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 Республики Казахстан от 12 ноября 2015 года "О государственном аудите и финансовом контроле", маслихат города Нур-Султан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23 февраля 2016 года № 461/64-V "Об утверждении Положения о государственном учреждении "Ревизионная комиссия по городу Астане" (зарегистрировано в Реестре государственной регистрации нормативных правовых актов за №1005, опубликовано 12 марта 2016 года в газетах "Астана ақшамы" и "Вечерняя Астана").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Куришбаев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