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8a7b" w14:textId="b2d8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3 декабря 2015 года № 691 "Об утверждении Правил оказания услуг системным оператором, организации и функционирования рынка системных и вспомогательных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18 ноября 2019 года № 376. Зарегистрирован в Министерстве юстиции Республики Казахстан 21 ноября 2019 года № 19630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 декабря 2015 года № 691 "Об утверждении Правил оказания услуг системным оператором, организации и функционирования рынка системных и вспомогательных услуг" (зарегистрирован в Реестре государственной регистрации нормативных правовых актов за № 12562, опубликован в информационно-правовой системе "Әділет" от 13 января 2016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системным оператором, организации и функционирования рынка системных и вспомогательных услуг,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Правилах используются следующие основные понятия и определения: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веб-сайт — система электронных документов (файлов данных и кода) частного лица или организации в компьютерной сети под общим адресом (доменным именем или IP-адресом);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веб-интерфейс — это совокупность средств, при помощи которых пользователь взаимодействует с веб-сайтом или любым другим приложением через браузер;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диспетчер – работник, уполномоченный от имени диспетчерского центра отдавать команды и распоряжения диспетчеру нижестоящего диспетчерского центра или оперативному персоналу субъектов электроэнергетики по управлению электроэнергетическим режимом и эксплуатационным состоянием электрического оборудования, устройств и электрических сетей в операционной зоне соответствующего диспетчерского центра;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диспетчерская команда - указание совершить (воздержаться от совершения) конкретное действие (действия) по управлению технологическими режимами работы и эксплуатационным состоянием электрического оборудования, устройств и электрических сетей, выдаваемое диспетчером вышестоящего диспетчерского центра по каналам связи диспетчеру нижестоящего диспетчерского центра или оперативному персоналу субъектов электроэнергетики;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оперативное управление - организация управления эксплуатационным состоянием электрического оборудования, устройств и электрических сетей, при котором эксплуатационное состояние указанного оборудования, устройств и электрических сетей изменяется только по команде диспетчера соответствующего диспетчерского центра;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оперативное ведение - организация управления эксплуатационным состоянием электрического оборудования, устройств и электрических сетей, при котором выполнение операций с указанным оборудованием, устройствами и электрическими сетями производится с разрешения диспетчера вышестоящего уровня оперативно-диспетчерского управления, в ведении которого находятся указанное оборудование и устройства;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планирования – совокупность программно-технических средств, предназначенная для передачи субъектами оптового рынка электрической энергии заявок по производству-потреблению электрической энергии за день вперед, формированию суточного графика производства-потребления электрической энергии, а также передаче заявок день в день (корректировка утвержденного суточного графика);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системные ограничения - предельно допустимые значения технологических параметров функционирования ЕЭС Казахстана;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нормальный режим работы единой электроэнергетической системы Республики Казахстан (ЕЭС Казахстан) - установившийся режим работы, при котором работают все элементы электроэнергетической системы, предусмотренные при планировании режима, и обеспечивается электроснабжение всех потребителей электрической энергии в соответствии с условиями заключенных договоров;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послеаварийный режим работы ЕЭС Казахстана - установившийся режим, возникающий после аварийного отключения поврежденного элемента электроэнергетической системы и продолжающийся до восстановления нормального режима работы;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резерв электрической мощности ЕЭС Республики Казахстана - электрическая мощность агрегатов энергопроизводящих организаций, имеющих требуемую структуру, величину, а также степень готовности к диспетчеризации, соответствующих требованиям, предусмотренным договором;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фактический баланс производства-потребления электрической энергии на оптовом рынке электрической энергии Республики Казахстан (далее – фактический баланс) – составленный системным оператором документ, устанавливающий адресное распределение объемов произведенной, поставленной и потребленной электрической энергии на рынках децентрализованной и централизованной торговли, балансирующем рынке электрической энергии за расчетный период. Фактический баланс является основанием для проведения взаиморасчетов между субъектами оптового рынка электрической энергии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централизованное оперативно-диспетчерское управление - осуществляемый системным оператором процесс непрерывного управления технически согласованной работой энергопроизводящих, энергопередающих, энергоснабжающих организаций и потребителей электрической энергии, обеспечивающий нормативный уровень надежности единой электроэнергетической системы Республики Казахстан и соблюдение нормативного качества электрической энергии;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договор купли-продажи электрической энергии - соглашение, заключаемое между субъектами оптового рынка электрической энергии на покупку(продажу) электрической энергии с их физической поставкой в определенный период;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ограничение электроснабжения - прекращение подачи электрической энергии потребителю полностью или частично;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суточный график производства-потребления электрической энергии - утвержденный системным оператором документ, регламентирующий почасовые величины производства и потребления электрической энергии на каждые календарные сутки в соответствии с договорами по купле-продаже электрической энергии, заключенными участниками оптового рынка на рынках децентрализованной купли-продажи электрической энергии и централизованной торговли электрической энергией (далее – суточный график).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Правилах, применяются в соответствии с законодательством Республики Казахстан в области электроэнергетики.";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Услуги по передаче электрической энергии по национальной электрической сети предоставляются: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субъектам оптового рынка, заключившим двухсторонние сделки купли-продажи электрической энергии с ее поставкой в определенный период времени (неделя, месяц, квартал, год);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субъектам оптового рынка, приобретающим электрическую энергию из электроэнергетической системы Республики Казахстан через территорию сопредельных государств.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случаях, оплата услуг по передаче электрической энергии по национальной электрической сети осуществляется данными субъектами оптового рынка электрической энергии однократно в объеме полученной электрической энергии.";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Услуги по технической диспетчеризации отпуска в сеть и потребления электрической энергии оказываются системным оператором энергопроизводящим организациям, а также энергоснабжающим, энергопередающим организациям и потребителям, осуществляющим поставку (импорт) электроэнергии из-за пределов Республики Казахстан, в том числе поставки электрической энергии из электроэнергетической системы Республики Казахстан через территорию сопредельных государств.";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обеспечение коммерческого учета электрической энергии, отвечающего требованиям, установленным действующим законодательством Республики Казахстан в области электроэнергетики.";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разработки мероприятий по вводу ограничений субъектов оптового рынка электрической энергии, нарушающих условия договоров, заключенных на оптовом рынке электрической энергии, а также нарушающих условия договора на оказание услуг по обеспечению готовности электрической мощности к несению нагрузки;";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Системный оператор при осуществлении централизованного оперативно-диспетчерского управления определяет структуру построения, развития и организации эксплуатации средств технологической связи, релейной защиты, противоаварийной и режимной автоматики, телемеханики и автоматизированных систем управления объектами, контроля режимов их работы, учета электрической энергии и управления потреблением электрической энергии.";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28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Субъекты оперативного диспетчерского управления в процессе централизованного диспетчерского управления, в соответствии с требованиями, установленным действующим законодательством Республики Казахстан, обеспечивают: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норм системы централизованно-диспетчерского управления, наличия связи по двум независимым направлениям с региональным диспетчерским центром;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режимов, задаваемых системным оператором по заключенным договорам на электроснабжение;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системного оператора достоверной и своевременной информацией, необходимой для составления фактических балансов электрической энергии;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графиков ремонта оборудования электростанций Республики Казахстан, находящихся в оперативном управлении системного оператора в соответствии с Законом;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режимов работы и схем устройств релейной защиты, противоаварийной и режимной автоматики, находящихся в оперативном управлении, ведении системного оператора;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заданных уполномоченным органом в области использования и охраны водного фонда Республики Казахстан попусков воды из водохранилищ;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выполнение указаний системного оператора по размещению и установке систем и приборов противоаварийной автоматики, средств автоматизированной системы диспетчерского управления, релейной защиты и автоматики и их надлежащую эксплуатацию;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 средств диспетчерского технологического управления, в том числе средств связи с диспетчерскими центрами системного оператора, оперативно-информационного комплекса диспетчерского управления, унифицированного с оперативно-информационным комплексом системного оператора.";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Суточный график формируется и размещается системным оператором на веб-интерфейсе на основе заявок: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производству-потреблению электрической энергии на каждый час предстоящих суток, сформированных в соответствии с договорами, заключенными на рынке децентрализованной купли-продажи электрической энергии, и сделками, совершаемыми на рынке централизованной торговли, и представленных субъектами оптового рынка электрической энергии в систему планирования с учетом договоров на оказание услуг по поддержанию готовности электрической мощности, заключенных между энергопроизводящими организациями и единым закупщиком;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энергопроизводящих, энергоснабжающих, энергопередающих организаций, потребителей электрической энергии и энергосистем других государств.";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Для подтверждения обоснованности заявленных поставок системный оператор сверяет принятые системой планирования заявки с объемами, указанными в договорах: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оказание вспомогательных услуг;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услуг по передаче электрической энергии по национальной электрической сети;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оказание услуг по организации балансирования производства-потребления электрической энергии;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услуг по технической диспетчеризации отпуска в сеть и потребления электрической энергии (при необходимости);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покупке услуги по поддержанию готовности электрической мощности, заключенными между энергопроизводящими организациями и единым закупщиком;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услуг по обеспечению готовности электрической мощности к несению нагрузки, заключенными между потребителями рынка мощности и единым закупщиком на рынке электрической мощности;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Системный оператор осуществляет техническую экспертизу поданных заявок произвольной форме на предмет технической реализуемости в соответствии с критериями устойчивости и надежности работы ЕЭС Казахстана.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Заявка по производству-потреблению электрической энергии отклоняется системным оператором при: 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отсутствии зарегистрированных системным оператором договоров на оказание системных услуг;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отсутствии договоров на оказание услуги по обеспечению готовности электрической мощности к несению нагрузки у оптового потребителя с единым закупщиком;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нарушении срока подачи заявки,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несоответствии заявки критериям устойчивости и надежности работы ЕЭС Казахстана;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несоответствии заявки на поставку электрической энергии субъектам оптового рынка Южной зоны Казахстана объемам пропускной способности транзита Север-Юг Казахстана, распределенной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несоответствия объемов поставки в заявках оптового потребителя и энергопроизводящей организации, системный оператор, в суточном графике, учитывает наименьший из заявленных объемов.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учитывается техническая возможность генерации энергопроизводящей организации согласно ведомости рабочих электрических мощностей генерации, технологических и технических минимумов энергопроизводящей организации.";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38-1 следующего содержания: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"38-1. Энергопроизводящая организация обеспечивает почасовое планирование режима генерации в соответствии с заявками потребителей в пределах технической возможности, определяемой по информации о значениях рабочих электрических мощностей, технологических и технических минимумов электрических станций, входящих в состав энергопроизводящей организации, предоставленной Системному оператору на соответствующие сутки планирования.";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"41.Заявки по договорам, заключенным на рынке децентрализованной торговли, направляются ежесуточно до 11 часов суток (здесь и далее время города Нур-Султана), предшествующих операционным. Заявки подаются в виде XML – файла путем загрузки через веб–интерфейс системы планирования или путем отправки по электронной почте (e-mail) и обрабатываются в соответствии с разработанным и утвержденным системным оператором Инструкцией по формированию, передаче, обработке заявок на поставку электрической энергии (далее – Инструкция), размещенной на веб – сайте системного оператора. При технологических сбоях при обращении к веб – интерфейсу системы планирования подача заявок осуществляется по электронной почте на согласованный с системным оператором электронный адрес. Заявки на субботу, воскресенье и понедельник подаются в пятницу, на праздничные дни - в рабочий день, предшествующий праздничному дню.";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Допускается внесение корректировок в утвержденный суточный график не позднее, чем за 2 часа до начала операционного часа. 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инициируется энергопередающими, энергоснабжающими организациями и потребителями, являющимися субъектами оптового рынка по согласованию с соответствующими энергопроизводящими организациями, у которых осуществляется покупка электрической энергии. 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корректировок производится посредством оперативных переговоров с диспетчерским персоналом системного оператора.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технической возможности энергопроизводящих организаций, соответствия договорам купли-продажи, технической реализуемости предполагаемых корректировок системный оператор вводит корректировки в систему планирования, присваивает корректировке признак согласования и вносит в суточный график.";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обеспечивают коммерческий учет электрической энергии, отвечающий требованиям, установленным действующим законодательством Республики Казахстан в области электроэнергетики;";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"58.При оказании системному оператору вспомогательных услуг по регулированию мощности (частоты) поставщики данных услуг: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представляют системному оператору информацию, требуемую для формирования регулировочного диапазона в ЕЭС Казахстана;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надлежащее техническое состояние своего оборудования, систем регулирования в соответствии с Законом;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выполнение распоряжений системного оператора на изменение величины генерации(потребления) электрической энергии в соответствии с установленными договором на оказание вспомогательных услуг объемами и сроками;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реализацию сигналов системы автоматического регулирования частоты и мощности на изменение величины генерации электрической энергии в соответствии с установленными договором на оказание вспомогательных услуг объемами и сроками.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для оказания вспомогательных услуг по регулированию мощности (частоты) в первую очередь привлекаются поставщики услуг, задействованные в автоматическом регулировании частоты и мощности и отвечающим требованиям, предъявляемым к электростанциям по регулированию частоты и сальдо перетоков мощности в единой электроэнергетической системе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Электросетевыми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утвержденными приказом Министра энергетики Республики Казахстан от 18 декабря 2014 года № 210 (зарегистрирован в Реестре государственной регистрации нормативных правовых актов за № 10899).";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отдает распоряжения на изменение величины генерации (потребления) электрической энергии, в том числе в автоматическом режиме, в соответствии с установленными договором на оказание вспомогательных услуг объемами и сроками. Фактический объем оказанных услуг по регулированию мощности (частоты) подлежит оплате в порядке, установленном договором.";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гарантированный диапазон регулирования (в МВт) и порядок его предоставления.".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энергетики Республики Казахстан;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энергетики Республики Казахстан.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