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a3633" w14:textId="76a36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обороны Республики Казахстан от 3 августа 2017 года № 412 "Об утверждении тарифов на оказываемые услуги, предоставляемые на платной основе"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26 августа 2019 года № 655. Зарегистрирован в Министерстве юстиции Республики Казахстан 3 сентября 2019 года № 19330. Утратил силу приказом Министра обороны Республики Казахстан от 28 июля 2025 года № 911.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28.07.2025 </w:t>
      </w:r>
      <w:r>
        <w:rPr>
          <w:rFonts w:ascii="Times New Roman"/>
          <w:b w:val="false"/>
          <w:i w:val="false"/>
          <w:color w:val="ff0000"/>
          <w:sz w:val="28"/>
        </w:rPr>
        <w:t>№ 911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3 августа 2017 года № 412 "Об утверждении тарифов на оказываемые услуги, предоставляемые на платной основе" (зарегистрирован в Реестре государственной регистрации нормативных правовых актов за № 15624, опубликован 19 сентября 2017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Тарифы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оказываемые услуги, предоставляемые на платной основе,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Спортивному комитету – Центральному спортивному клубу армии Министерства обороны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на казахском и русском языках в течение десяти календарных дней со дня государственной регистрации;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течении десяти календарных дней со дня государственной регистрации.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2019 года № 655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2017 года № 412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оказываемые услуги, предоставляемые на платной основе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филиала Спортивного комитета – Центрального спортивного клуба армии Министерства обороны Республики Казахстан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услуг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Стоимость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месяц 12 занятий по 1 часу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разовое посещение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взрослый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детский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взрослый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детский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 услуг 043 - Физкультурно-оздоровительные и спортивные услуги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Учебно-тренировочный центр (филиал города Алматы)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Физкультурно-оздоровительные занятия в тренажерном зале на одного услугополучателя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водной подготовки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занятия по видам единоборств и гимнастике (дзюдо, акробатика, бокс, каратэ) на одного услугополучателя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Физкультурно-оздоровительное плавание в бассейне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комплекс (филиал, города Алматы)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Физкультурно-оздоровительное плавание в бассейне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Физкультурно-оздоровительные занятия в тренажерном зале на одногоуслугополучателя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 услуг 044 - Услуги по организации и проведению спортивных мероприятий с физическими и юридическими лицами, не имеющими ведомственной принадлежности к Вооруженным Силам (организация и проведение соревнований, специальных комплексных спортивных мероприятий)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Учебно-тренировочный центр (филиал города Алматы)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учебно-тренировочных сборов, в сутки на одного спортсмена с проживанием и питанием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учебно-тренировочных сборов, в сутки на одного спортсмена с проживанием без питания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6 000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водной подготовки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учебно-тренировочных сборов, в сутки на одного спортсмена с проживанием и питанием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учебно-тренировочных сборов, в сутки на одного спортсмена с проживанием без питания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Учебно-тренировочный центр (филиал города Щучинск Акмолинской области)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учебно-тренировочных сборов, в сутки на одного спортсмена с проживанием и питанием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учебно-тренировочных сборов, в сутки на одного спортсмена с проживанием без питания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учебно-тренировочных сборов на лыжероллерной трассе, в сутки на одного спортсмена без проживания и без питания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1 500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комплекс (филиал, города Алматы)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спортивных мероприятий в плавательном бассейне, за 1 час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спортивных мероприятий в спортивном зале, за 1 час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 услуг 045 - Услуги по предоставлению спортивного инвентаря и спортивных сооружений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Учебно-тренировочный центр (филиал города Алматы)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спортивного сооружения для проведения массового мероприятия (продолжительностью не более 2 суток)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(свыше 1000, но не более 2000 участников)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свыше 1000 участников)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спортивного сооружения (гимнастический зал),  за 1 час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спортивного сооружения (спортивный зал),  за 1 час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спортивного сооружения (футбольное поле и мини футбольное поле), за 1 час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25 000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водной подготовки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спортивного сооружения (плавательный бассейн), за 1 час (1 дорожка)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спортивного сооружения (спортивный зал),  за 1 час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спортивного сооружения (футбольное поле), за 1 час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Учебно-тренировочный центр (филиал города Щучинск Акмолинской области)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спортивного инвентаря (лыжи, снегоходы, коньки, плюшки, велосипеды), за 1 час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