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e3a3" w14:textId="085e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22 октября 2010 года № 470 "Об утверждении Правил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июня 2019 года № 416. Зарегистрирован в Министерстве юстиции Республики Казахстан 26 июня 2019 года № 18905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Вводится в действие с 01.08.2019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октября 2010 года № 470 "Об утверждении Правил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Казахстан" (зарегистрирован в Реестре государственной регистрации нормативных правовых актов под № 6644, опубликован 31 марта 2010 года в газете "Егемен Қазақстан" № 116-119 (26521)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 регламентируют порядок предоставления уведомления эксплуатантом гражданского воздушного судна Республики Казахстан в уполномоченную организацию в сфере гражданской авиации о выполненном нерегулярном международном полете (далее – Уведомление).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Эксплуатант гражданского воздушного судна Республики Казахстан предоставляет в уполномоченную организацию в сфере гражданской авиации Уведомление по форме согласно приложению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Эксплуатант гражданского воздушного судна Республики Казахстан предоставляет Уведомление ежемесячно, в срок до 10 числа месяца, следующего за отчетным, сопроводительным письмом в уполномоченную организацию в сфере гражданской авиации.";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выполненном нерегулярном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полете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пределов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эксплуатанта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рейса (если полет выполнялся под регистрационным номером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воздушного судна - указать регистрационный номер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Тип воздушного судна, его регистрационный номер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Полный авиамаршрут полета под указанным номером рейса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(регистрационным номером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 вылета и дата посадки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Цель полета ___________________________________________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