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aa37" w14:textId="cc8a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февраля 2019 года № 26. Зарегистрировано в Министерстве юстиции Республики Казахстан 22 февраля 2019 года № 18340. Утратило силу постановлением Правления Национального Банка Республики Казахстан от 18 мая 2020 года № 71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18.05.2020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11534, опубликовано 15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"Учетная регистрация микрофинансовых организаций", утвержденный согласно приложению 3 к указанному постановлению,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утвержденном согласно приложению 6 к указанному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9" w:id="3"/>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
    <w:bookmarkStart w:name="z10" w:id="4"/>
    <w:p>
      <w:pPr>
        <w:spacing w:after="0"/>
        <w:ind w:left="0"/>
        <w:jc w:val="both"/>
      </w:pPr>
      <w:r>
        <w:rPr>
          <w:rFonts w:ascii="Times New Roman"/>
          <w:b w:val="false"/>
          <w:i w:val="false"/>
          <w:color w:val="000000"/>
          <w:sz w:val="28"/>
        </w:rPr>
        <w:t>
      Услугополучатель представляет полный пакет документов (с указанием кандидатов, ответственных лиц, номеров контактных телефонов и адресов электронной почты) услугодателю для согласования кандидатов в срок не позднее 60 (шестидесяти) календарных дней со дня их назначения (избрания).</w:t>
      </w:r>
    </w:p>
    <w:bookmarkEnd w:id="4"/>
    <w:bookmarkStart w:name="z11" w:id="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предусмотренных </w:t>
      </w:r>
      <w:r>
        <w:rPr>
          <w:rFonts w:ascii="Times New Roman"/>
          <w:b w:val="false"/>
          <w:i w:val="false"/>
          <w:color w:val="000000"/>
          <w:sz w:val="28"/>
        </w:rPr>
        <w:t>пунктами 9</w:t>
      </w:r>
      <w:r>
        <w:rPr>
          <w:rFonts w:ascii="Times New Roman"/>
          <w:b w:val="false"/>
          <w:i w:val="false"/>
          <w:color w:val="000000"/>
          <w:sz w:val="28"/>
        </w:rPr>
        <w:t xml:space="preserve">, 9-1 и </w:t>
      </w:r>
      <w:r>
        <w:rPr>
          <w:rFonts w:ascii="Times New Roman"/>
          <w:b w:val="false"/>
          <w:i w:val="false"/>
          <w:color w:val="000000"/>
          <w:sz w:val="28"/>
        </w:rPr>
        <w:t>10</w:t>
      </w:r>
      <w:r>
        <w:rPr>
          <w:rFonts w:ascii="Times New Roman"/>
          <w:b w:val="false"/>
          <w:i w:val="false"/>
          <w:color w:val="000000"/>
          <w:sz w:val="28"/>
        </w:rPr>
        <w:t xml:space="preserve"> настоящего стандарта государственной услуги, услугодатель отказывает в приеме документов для согласования кандидата и в течение 3 (трех) рабочих дней возвращает пакет документов заявителю без рассмотрения.</w:t>
      </w:r>
    </w:p>
    <w:bookmarkEnd w:id="5"/>
    <w:bookmarkStart w:name="z12" w:id="6"/>
    <w:p>
      <w:pPr>
        <w:spacing w:after="0"/>
        <w:ind w:left="0"/>
        <w:jc w:val="both"/>
      </w:pPr>
      <w:r>
        <w:rPr>
          <w:rFonts w:ascii="Times New Roman"/>
          <w:b w:val="false"/>
          <w:i w:val="false"/>
          <w:color w:val="000000"/>
          <w:sz w:val="28"/>
        </w:rPr>
        <w:t>
      В случае несоответствия представленных документов требованиям пунктов 9, 9-1 и 10 настоящего стандарта государственной услуги услугодатель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При этом срок рассмотрения уполномоченным органом документов для согласования кандидата не прерывается.";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"7. Государственная услуга оказывается на платной основе при выдаче согласия на назначение (избрание) руководящих работников банков, страховых (перестраховочных) организаций, страхового брокера, холдинга, Фонда. Ставка сбора составляет 25 (двадцать пять) месячных расчетных показателей.</w:t>
      </w:r>
    </w:p>
    <w:bookmarkEnd w:id="7"/>
    <w:bookmarkStart w:name="z15" w:id="8"/>
    <w:p>
      <w:pPr>
        <w:spacing w:after="0"/>
        <w:ind w:left="0"/>
        <w:jc w:val="both"/>
      </w:pPr>
      <w:r>
        <w:rPr>
          <w:rFonts w:ascii="Times New Roman"/>
          <w:b w:val="false"/>
          <w:i w:val="false"/>
          <w:color w:val="000000"/>
          <w:sz w:val="28"/>
        </w:rPr>
        <w:t>
      Государственная услуга оказывается бесплатно при выдаче согласия на назначение (избрание) руководящих работников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w:t>
      </w:r>
    </w:p>
    <w:bookmarkEnd w:id="8"/>
    <w:bookmarkStart w:name="z16" w:id="9"/>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18" w:id="1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0"/>
    <w:bookmarkStart w:name="z19" w:id="11"/>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22"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абзац первый изложить в следующей редакции:</w:t>
      </w:r>
    </w:p>
    <w:bookmarkEnd w:id="14"/>
    <w:bookmarkStart w:name="z24" w:id="15"/>
    <w:p>
      <w:pPr>
        <w:spacing w:after="0"/>
        <w:ind w:left="0"/>
        <w:jc w:val="both"/>
      </w:pPr>
      <w:r>
        <w:rPr>
          <w:rFonts w:ascii="Times New Roman"/>
          <w:b w:val="false"/>
          <w:i w:val="false"/>
          <w:color w:val="000000"/>
          <w:sz w:val="28"/>
        </w:rPr>
        <w:t xml:space="preserve">
      "5) выписка из решения уполномоченного органа услугополучателя либо копия приказа о назначении кандидата с указанием даты назначения (избрания) кандидата, в случае обращения услугополучателя к услугодателю до представления </w:t>
      </w:r>
      <w:r>
        <w:rPr>
          <w:rFonts w:ascii="Times New Roman"/>
          <w:b w:val="false"/>
          <w:i w:val="false"/>
          <w:color w:val="000000"/>
          <w:sz w:val="28"/>
        </w:rPr>
        <w:t>Сведений</w:t>
      </w:r>
      <w:r>
        <w:rPr>
          <w:rFonts w:ascii="Times New Roman"/>
          <w:b w:val="false"/>
          <w:i w:val="false"/>
          <w:color w:val="000000"/>
          <w:sz w:val="28"/>
        </w:rPr>
        <w:t xml:space="preserve"> об изменении состава руководящих работников по форме согласно приложению 1 к Правилам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перечню документов, необходимых для получения согласия,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305, зарегистрированным в Реестре государственной регистрации нормативных правовых актов под № 14784.";</w:t>
      </w:r>
    </w:p>
    <w:bookmarkEnd w:id="15"/>
    <w:bookmarkStart w:name="z25" w:id="16"/>
    <w:p>
      <w:pPr>
        <w:spacing w:after="0"/>
        <w:ind w:left="0"/>
        <w:jc w:val="both"/>
      </w:pPr>
      <w:r>
        <w:rPr>
          <w:rFonts w:ascii="Times New Roman"/>
          <w:b w:val="false"/>
          <w:i w:val="false"/>
          <w:color w:val="000000"/>
          <w:sz w:val="28"/>
        </w:rPr>
        <w:t>
      абзац двенадцатый изложить в следующей редакции:</w:t>
      </w:r>
    </w:p>
    <w:bookmarkEnd w:id="16"/>
    <w:bookmarkStart w:name="z26" w:id="17"/>
    <w:p>
      <w:pPr>
        <w:spacing w:after="0"/>
        <w:ind w:left="0"/>
        <w:jc w:val="both"/>
      </w:pPr>
      <w:r>
        <w:rPr>
          <w:rFonts w:ascii="Times New Roman"/>
          <w:b w:val="false"/>
          <w:i w:val="false"/>
          <w:color w:val="000000"/>
          <w:sz w:val="28"/>
        </w:rPr>
        <w:t>
      "Выписка из решения уполномоченного органа услугополучателя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28" w:id="18"/>
    <w:p>
      <w:pPr>
        <w:spacing w:after="0"/>
        <w:ind w:left="0"/>
        <w:jc w:val="both"/>
      </w:pPr>
      <w:r>
        <w:rPr>
          <w:rFonts w:ascii="Times New Roman"/>
          <w:b w:val="false"/>
          <w:i w:val="false"/>
          <w:color w:val="000000"/>
          <w:sz w:val="28"/>
        </w:rPr>
        <w:t>
      часть вторую изложить в следующей редакции:</w:t>
      </w:r>
    </w:p>
    <w:bookmarkEnd w:id="18"/>
    <w:bookmarkStart w:name="z29" w:id="19"/>
    <w:p>
      <w:pPr>
        <w:spacing w:after="0"/>
        <w:ind w:left="0"/>
        <w:jc w:val="both"/>
      </w:pPr>
      <w:r>
        <w:rPr>
          <w:rFonts w:ascii="Times New Roman"/>
          <w:b w:val="false"/>
          <w:i w:val="false"/>
          <w:color w:val="000000"/>
          <w:sz w:val="28"/>
        </w:rPr>
        <w:t>
      "Документы, перечисленные в части первой настоящего пункта,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 заверенными подписью руководителя исполнительного органа услугополучателя (лица, единолично осуществляющего функции исполнительного органа) либо лица, исполняющего его обязанности (с представлением копии подтверждающего документа о возложении исполнения обязанностей), за исключением документов, указанных в части третьей настоящего пункта.";</w:t>
      </w:r>
    </w:p>
    <w:bookmarkEnd w:id="19"/>
    <w:bookmarkStart w:name="z30" w:id="20"/>
    <w:p>
      <w:pPr>
        <w:spacing w:after="0"/>
        <w:ind w:left="0"/>
        <w:jc w:val="both"/>
      </w:pPr>
      <w:r>
        <w:rPr>
          <w:rFonts w:ascii="Times New Roman"/>
          <w:b w:val="false"/>
          <w:i w:val="false"/>
          <w:color w:val="000000"/>
          <w:sz w:val="28"/>
        </w:rPr>
        <w:t>
      часть четвертую изложить в следующей редакции:</w:t>
      </w:r>
    </w:p>
    <w:bookmarkEnd w:id="20"/>
    <w:bookmarkStart w:name="z31" w:id="21"/>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услугополучателя (лица, единолично осуществляющего функции исполнительного органа)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услугополучателя с указанием на верность копии, за исключением документов, указанных в части третьей настоящего пункта.";</w:t>
      </w:r>
    </w:p>
    <w:bookmarkEnd w:id="21"/>
    <w:bookmarkStart w:name="z32" w:id="22"/>
    <w:p>
      <w:pPr>
        <w:spacing w:after="0"/>
        <w:ind w:left="0"/>
        <w:jc w:val="both"/>
      </w:pPr>
      <w:r>
        <w:rPr>
          <w:rFonts w:ascii="Times New Roman"/>
          <w:b w:val="false"/>
          <w:i w:val="false"/>
          <w:color w:val="000000"/>
          <w:sz w:val="28"/>
        </w:rPr>
        <w:t>
      дополнить пунктом 9-1 следующего содержания:</w:t>
      </w:r>
    </w:p>
    <w:bookmarkEnd w:id="22"/>
    <w:bookmarkStart w:name="z33" w:id="23"/>
    <w:p>
      <w:pPr>
        <w:spacing w:after="0"/>
        <w:ind w:left="0"/>
        <w:jc w:val="both"/>
      </w:pPr>
      <w:r>
        <w:rPr>
          <w:rFonts w:ascii="Times New Roman"/>
          <w:b w:val="false"/>
          <w:i w:val="false"/>
          <w:color w:val="000000"/>
          <w:sz w:val="28"/>
        </w:rPr>
        <w:t>
      "9-1. Для оказания государственной услуги при обращении услугополучателя к услугодателю при согласовании руководящего работника банка, страховой (перестраховочной) организации, страхового брокера, холдинга, Фонда дополнительно представляется копия документа, подтверждающего уплату сбора за выдачу согласия на назначение (избрание) руководящего работника банка, страховой (перестраховочной) организации, страхового брокера, холдинга, Фонда, за исключением случаев оплаты через платежный шлюз "электронного правительства".";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35" w:id="24"/>
    <w:p>
      <w:pPr>
        <w:spacing w:after="0"/>
        <w:ind w:left="0"/>
        <w:jc w:val="both"/>
      </w:pPr>
      <w:r>
        <w:rPr>
          <w:rFonts w:ascii="Times New Roman"/>
          <w:b w:val="false"/>
          <w:i w:val="false"/>
          <w:color w:val="000000"/>
          <w:sz w:val="28"/>
        </w:rPr>
        <w:t xml:space="preserve">
      "2) документы, указанные в подпунктах 3), 4), 5), 6), 8), 11) и 12)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в формате PDF) и пункте 9-1 (в виде электронных копий документов, за исключением случаев оплаты через платежный шлюз "электронного правительства"), которые прикрепляются к электронному запросу. В случае оказания государственной услуги при обращении услугополучателя -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документ, предусмотренный пунктом 9-1 настоящего стандарта государственной услуги, не предоставляется.";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37" w:id="25"/>
    <w:p>
      <w:pPr>
        <w:spacing w:after="0"/>
        <w:ind w:left="0"/>
        <w:jc w:val="both"/>
      </w:pPr>
      <w:r>
        <w:rPr>
          <w:rFonts w:ascii="Times New Roman"/>
          <w:b w:val="false"/>
          <w:i w:val="false"/>
          <w:color w:val="000000"/>
          <w:sz w:val="28"/>
        </w:rPr>
        <w:t xml:space="preserve">
      "1) основания, установленные </w:t>
      </w:r>
      <w:r>
        <w:rPr>
          <w:rFonts w:ascii="Times New Roman"/>
          <w:b w:val="false"/>
          <w:i w:val="false"/>
          <w:color w:val="000000"/>
          <w:sz w:val="28"/>
        </w:rPr>
        <w:t>пунктом 8</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8</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4</w:t>
      </w:r>
      <w:r>
        <w:rPr>
          <w:rFonts w:ascii="Times New Roman"/>
          <w:b w:val="false"/>
          <w:i w:val="false"/>
          <w:color w:val="000000"/>
          <w:sz w:val="28"/>
        </w:rPr>
        <w:t xml:space="preserve"> статьи 4-1 Закона о Фонде гарантирования, </w:t>
      </w:r>
      <w:r>
        <w:rPr>
          <w:rFonts w:ascii="Times New Roman"/>
          <w:b w:val="false"/>
          <w:i w:val="false"/>
          <w:color w:val="000000"/>
          <w:sz w:val="28"/>
        </w:rPr>
        <w:t>пунктом 7</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6</w:t>
      </w:r>
      <w:r>
        <w:rPr>
          <w:rFonts w:ascii="Times New Roman"/>
          <w:b w:val="false"/>
          <w:i w:val="false"/>
          <w:color w:val="000000"/>
          <w:sz w:val="28"/>
        </w:rPr>
        <w:t xml:space="preserve"> статьи 55 Закона о пенсионном обеспечении;";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кандидате на должность руководящего работника по форме согласно приложению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9"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согласия на приобретение статуса крупного участника банка или банковского холдинга", утвержденном согласно приложению 9 к указанному постановлению: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1" w:id="27"/>
    <w:p>
      <w:pPr>
        <w:spacing w:after="0"/>
        <w:ind w:left="0"/>
        <w:jc w:val="both"/>
      </w:pPr>
      <w:r>
        <w:rPr>
          <w:rFonts w:ascii="Times New Roman"/>
          <w:b w:val="false"/>
          <w:i w:val="false"/>
          <w:color w:val="000000"/>
          <w:sz w:val="28"/>
        </w:rPr>
        <w:t>
      "7. Государственная услуга оказывается на платной основе. Ставка сбора при оказании государственной услуги составляет:</w:t>
      </w:r>
    </w:p>
    <w:bookmarkEnd w:id="27"/>
    <w:bookmarkStart w:name="z42" w:id="28"/>
    <w:p>
      <w:pPr>
        <w:spacing w:after="0"/>
        <w:ind w:left="0"/>
        <w:jc w:val="both"/>
      </w:pPr>
      <w:r>
        <w:rPr>
          <w:rFonts w:ascii="Times New Roman"/>
          <w:b w:val="false"/>
          <w:i w:val="false"/>
          <w:color w:val="000000"/>
          <w:sz w:val="28"/>
        </w:rPr>
        <w:t>
      1) для физических лиц – 100 (сто) месячных расчетных показателей (далее – МРП);</w:t>
      </w:r>
    </w:p>
    <w:bookmarkEnd w:id="28"/>
    <w:bookmarkStart w:name="z43" w:id="29"/>
    <w:p>
      <w:pPr>
        <w:spacing w:after="0"/>
        <w:ind w:left="0"/>
        <w:jc w:val="both"/>
      </w:pPr>
      <w:r>
        <w:rPr>
          <w:rFonts w:ascii="Times New Roman"/>
          <w:b w:val="false"/>
          <w:i w:val="false"/>
          <w:color w:val="000000"/>
          <w:sz w:val="28"/>
        </w:rPr>
        <w:t>
      2) для юридических лиц – 500 (пятьсот) МРП.</w:t>
      </w:r>
    </w:p>
    <w:bookmarkEnd w:id="29"/>
    <w:bookmarkStart w:name="z44" w:id="30"/>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46" w:id="3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1"/>
    <w:bookmarkStart w:name="z47" w:id="3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17.30 часов с перерывом на обед с 13.00 до 14.30 часов;";</w:t>
      </w:r>
    </w:p>
    <w:bookmarkEnd w:id="32"/>
    <w:bookmarkStart w:name="z48" w:id="33"/>
    <w:p>
      <w:pPr>
        <w:spacing w:after="0"/>
        <w:ind w:left="0"/>
        <w:jc w:val="both"/>
      </w:pPr>
      <w:r>
        <w:rPr>
          <w:rFonts w:ascii="Times New Roman"/>
          <w:b w:val="false"/>
          <w:i w:val="false"/>
          <w:color w:val="000000"/>
          <w:sz w:val="28"/>
        </w:rPr>
        <w:t>
      дополнить пунктом 9-1 следующего содержания:</w:t>
      </w:r>
    </w:p>
    <w:bookmarkEnd w:id="33"/>
    <w:bookmarkStart w:name="z49" w:id="34"/>
    <w:p>
      <w:pPr>
        <w:spacing w:after="0"/>
        <w:ind w:left="0"/>
        <w:jc w:val="both"/>
      </w:pPr>
      <w:r>
        <w:rPr>
          <w:rFonts w:ascii="Times New Roman"/>
          <w:b w:val="false"/>
          <w:i w:val="false"/>
          <w:color w:val="000000"/>
          <w:sz w:val="28"/>
        </w:rPr>
        <w:t>
      "9-1. Для оказания государственной услуги при обращении услугополучателя к услугодателю для получения согласия на приобретение статуса крупного участника банка или банковского холдинга, в случаях, предусмотренных пунктами 9, 10, 11, 12, 13, 14, 15, 16, 17, 20 и 21 настояшего стандарта государственной улуги, дополнительно представляется копия документа, подтверждающего уплату сбора за выдачу согласия на приобретение статуса крупного участника банка или банковского холдинга, за исключением случаев оплаты через платежный шлюз "электронного правительства".";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51" w:id="35"/>
    <w:p>
      <w:pPr>
        <w:spacing w:after="0"/>
        <w:ind w:left="0"/>
        <w:jc w:val="both"/>
      </w:pPr>
      <w:r>
        <w:rPr>
          <w:rFonts w:ascii="Times New Roman"/>
          <w:b w:val="false"/>
          <w:i w:val="false"/>
          <w:color w:val="000000"/>
          <w:sz w:val="28"/>
        </w:rPr>
        <w:t>
      "2) копию решения соответствующего органа услугополучателя о приобретении акций банка.</w:t>
      </w:r>
    </w:p>
    <w:bookmarkEnd w:id="35"/>
    <w:bookmarkStart w:name="z52" w:id="36"/>
    <w:p>
      <w:pPr>
        <w:spacing w:after="0"/>
        <w:ind w:left="0"/>
        <w:jc w:val="both"/>
      </w:pPr>
      <w:r>
        <w:rPr>
          <w:rFonts w:ascii="Times New Roman"/>
          <w:b w:val="false"/>
          <w:i w:val="false"/>
          <w:color w:val="000000"/>
          <w:sz w:val="28"/>
        </w:rPr>
        <w:t xml:space="preserve">
      В случае если услугополучателем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и </w:t>
      </w:r>
      <w:r>
        <w:rPr>
          <w:rFonts w:ascii="Times New Roman"/>
          <w:b w:val="false"/>
          <w:i w:val="false"/>
          <w:color w:val="000000"/>
          <w:sz w:val="28"/>
        </w:rPr>
        <w:t>61-11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копия решения органа управления услугополучателя о приобретении акций банка;";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11 изложить в следующей редакции: </w:t>
      </w:r>
    </w:p>
    <w:bookmarkStart w:name="z54" w:id="37"/>
    <w:p>
      <w:pPr>
        <w:spacing w:after="0"/>
        <w:ind w:left="0"/>
        <w:jc w:val="both"/>
      </w:pPr>
      <w:r>
        <w:rPr>
          <w:rFonts w:ascii="Times New Roman"/>
          <w:b w:val="false"/>
          <w:i w:val="false"/>
          <w:color w:val="000000"/>
          <w:sz w:val="28"/>
        </w:rPr>
        <w:t xml:space="preserve">
      "3) сведения о кредитном рейтинге услугополучателя, присвоенном одним из международных рейтинговых агентств, перечень которых устанавливается уполномоченным органом по регулированию, контролю и надзору финансового рынка и финансовых организаций (далее – уполномоченный орган),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17-1 Закона о банках.";</w:t>
      </w:r>
    </w:p>
    <w:bookmarkEnd w:id="37"/>
    <w:bookmarkStart w:name="z55" w:id="38"/>
    <w:p>
      <w:pPr>
        <w:spacing w:after="0"/>
        <w:ind w:left="0"/>
        <w:jc w:val="both"/>
      </w:pPr>
      <w:r>
        <w:rPr>
          <w:rFonts w:ascii="Times New Roman"/>
          <w:b w:val="false"/>
          <w:i w:val="false"/>
          <w:color w:val="000000"/>
          <w:sz w:val="28"/>
        </w:rPr>
        <w:t>
      пункт 23 изложить в следующей редакции:</w:t>
      </w:r>
    </w:p>
    <w:bookmarkEnd w:id="38"/>
    <w:bookmarkStart w:name="z56" w:id="39"/>
    <w:p>
      <w:pPr>
        <w:spacing w:after="0"/>
        <w:ind w:left="0"/>
        <w:jc w:val="both"/>
      </w:pPr>
      <w:r>
        <w:rPr>
          <w:rFonts w:ascii="Times New Roman"/>
          <w:b w:val="false"/>
          <w:i w:val="false"/>
          <w:color w:val="000000"/>
          <w:sz w:val="28"/>
        </w:rPr>
        <w:t>
      "23. Перечень документов, необходимых для оказания государственной услуги при обращении услугополучателя на портал:</w:t>
      </w:r>
    </w:p>
    <w:bookmarkEnd w:id="39"/>
    <w:bookmarkStart w:name="z57" w:id="4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40"/>
    <w:bookmarkStart w:name="z58" w:id="41"/>
    <w:p>
      <w:pPr>
        <w:spacing w:after="0"/>
        <w:ind w:left="0"/>
        <w:jc w:val="both"/>
      </w:pPr>
      <w:r>
        <w:rPr>
          <w:rFonts w:ascii="Times New Roman"/>
          <w:b w:val="false"/>
          <w:i w:val="false"/>
          <w:color w:val="000000"/>
          <w:sz w:val="28"/>
        </w:rPr>
        <w:t>
      2) для получения услугополучателю - физическому лицу согласия на приобретение статуса крупного участника банка:</w:t>
      </w:r>
    </w:p>
    <w:bookmarkEnd w:id="41"/>
    <w:bookmarkStart w:name="z59" w:id="42"/>
    <w:p>
      <w:pPr>
        <w:spacing w:after="0"/>
        <w:ind w:left="0"/>
        <w:jc w:val="both"/>
      </w:pPr>
      <w:r>
        <w:rPr>
          <w:rFonts w:ascii="Times New Roman"/>
          <w:b w:val="false"/>
          <w:i w:val="false"/>
          <w:color w:val="000000"/>
          <w:sz w:val="28"/>
        </w:rPr>
        <w:t>
      документы, указанные:</w:t>
      </w:r>
    </w:p>
    <w:bookmarkEnd w:id="42"/>
    <w:bookmarkStart w:name="z6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 виде электронных копий документов в формате PDF),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(в виде электронных документов) пункта 9 и пункте 9-1 (в виде электронной копии документа, за исключением случаев оплаты через платежный шлюз "электронного правительства") настоящего стандарта государственной услуги, которые прикрепляются к электронному запросу;</w:t>
      </w:r>
    </w:p>
    <w:bookmarkEnd w:id="43"/>
    <w:bookmarkStart w:name="z61" w:id="44"/>
    <w:p>
      <w:pPr>
        <w:spacing w:after="0"/>
        <w:ind w:left="0"/>
        <w:jc w:val="both"/>
      </w:pPr>
      <w:r>
        <w:rPr>
          <w:rFonts w:ascii="Times New Roman"/>
          <w:b w:val="false"/>
          <w:i w:val="false"/>
          <w:color w:val="000000"/>
          <w:sz w:val="28"/>
        </w:rPr>
        <w:t xml:space="preserve">
      3) в случае, если услугополучатель - физическое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 </w:t>
      </w:r>
    </w:p>
    <w:bookmarkEnd w:id="44"/>
    <w:bookmarkStart w:name="z62" w:id="45"/>
    <w:p>
      <w:pPr>
        <w:spacing w:after="0"/>
        <w:ind w:left="0"/>
        <w:jc w:val="both"/>
      </w:pPr>
      <w:r>
        <w:rPr>
          <w:rFonts w:ascii="Times New Roman"/>
          <w:b w:val="false"/>
          <w:i w:val="false"/>
          <w:color w:val="000000"/>
          <w:sz w:val="28"/>
        </w:rPr>
        <w:t>
      документы, указанные в пункте 21 (в виде электронных копий документов в формате PDF) настоящего стандарта государственной услуги, которые прикрепляются к электронному запросу;</w:t>
      </w:r>
    </w:p>
    <w:bookmarkEnd w:id="45"/>
    <w:bookmarkStart w:name="z63" w:id="46"/>
    <w:p>
      <w:pPr>
        <w:spacing w:after="0"/>
        <w:ind w:left="0"/>
        <w:jc w:val="both"/>
      </w:pPr>
      <w:r>
        <w:rPr>
          <w:rFonts w:ascii="Times New Roman"/>
          <w:b w:val="false"/>
          <w:i w:val="false"/>
          <w:color w:val="000000"/>
          <w:sz w:val="28"/>
        </w:rPr>
        <w:t>
      4) для получения услугополучателю - юридическому лицу-резиденту Республики Казахстан согласия на приобретение статуса крупного участника банка:</w:t>
      </w:r>
    </w:p>
    <w:bookmarkEnd w:id="46"/>
    <w:bookmarkStart w:name="z64" w:id="47"/>
    <w:p>
      <w:pPr>
        <w:spacing w:after="0"/>
        <w:ind w:left="0"/>
        <w:jc w:val="both"/>
      </w:pPr>
      <w:r>
        <w:rPr>
          <w:rFonts w:ascii="Times New Roman"/>
          <w:b w:val="false"/>
          <w:i w:val="false"/>
          <w:color w:val="000000"/>
          <w:sz w:val="28"/>
        </w:rPr>
        <w:t>
      документы, указанные:</w:t>
      </w:r>
    </w:p>
    <w:bookmarkEnd w:id="47"/>
    <w:bookmarkStart w:name="z65" w:id="48"/>
    <w:p>
      <w:pPr>
        <w:spacing w:after="0"/>
        <w:ind w:left="0"/>
        <w:jc w:val="both"/>
      </w:pPr>
      <w:r>
        <w:rPr>
          <w:rFonts w:ascii="Times New Roman"/>
          <w:b w:val="false"/>
          <w:i w:val="false"/>
          <w:color w:val="000000"/>
          <w:sz w:val="28"/>
        </w:rPr>
        <w:t xml:space="preserve">
      в пункте 9-1 (в виде электронной копии документа, за исключением случаев оплаты через платежный шлюз "электронного правительства") и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 виде электронных копий документов в формате PDF),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(в виде электронных документов) пункта 10 настоящего стандарта государственной услуги, которые прикрепляются к электронному запросу;</w:t>
      </w:r>
    </w:p>
    <w:bookmarkEnd w:id="48"/>
    <w:bookmarkStart w:name="z66" w:id="49"/>
    <w:p>
      <w:pPr>
        <w:spacing w:after="0"/>
        <w:ind w:left="0"/>
        <w:jc w:val="both"/>
      </w:pPr>
      <w:r>
        <w:rPr>
          <w:rFonts w:ascii="Times New Roman"/>
          <w:b w:val="false"/>
          <w:i w:val="false"/>
          <w:color w:val="000000"/>
          <w:sz w:val="28"/>
        </w:rPr>
        <w:t>
      5) услугополучатели - физические лица, желающие приобрести статус крупного участника банка с долей владения 25 (двадцать пять) или более процентов размещенных (за вычетом привилегированных и выкупленных банком) акций, а также услугополучатели - юридические лица, желающие приобрести статус банковского холдинга, в дополнение к документам и сведениям, указанным в пунктах 9, 9-1, 10, 11, 12, 13, 14, 15, 16, 17 и 21 настоящего стандарта государственной услуги, представляют бизнес-план (в виде электронной копии документа в формате PDF);</w:t>
      </w:r>
    </w:p>
    <w:bookmarkEnd w:id="49"/>
    <w:bookmarkStart w:name="z67" w:id="50"/>
    <w:p>
      <w:pPr>
        <w:spacing w:after="0"/>
        <w:ind w:left="0"/>
        <w:jc w:val="both"/>
      </w:pPr>
      <w:r>
        <w:rPr>
          <w:rFonts w:ascii="Times New Roman"/>
          <w:b w:val="false"/>
          <w:i w:val="false"/>
          <w:color w:val="000000"/>
          <w:sz w:val="28"/>
        </w:rPr>
        <w:t>
      6) для одновременного получения согласия на приобретение статуса крупного участника, банковского холдинга нескольких финансовых организаций услугополучатель-физическое лицо представляет документы, указанные в пунктах 9-1 (в виде электронной копии документа, за исключением случаев оплаты через платежный шлюз "электронного правительства") и 13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50"/>
    <w:bookmarkStart w:name="z68" w:id="51"/>
    <w:p>
      <w:pPr>
        <w:spacing w:after="0"/>
        <w:ind w:left="0"/>
        <w:jc w:val="both"/>
      </w:pPr>
      <w:r>
        <w:rPr>
          <w:rFonts w:ascii="Times New Roman"/>
          <w:b w:val="false"/>
          <w:i w:val="false"/>
          <w:color w:val="000000"/>
          <w:sz w:val="28"/>
        </w:rPr>
        <w:t>
      7)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услугополучатель, являющийся юридическим лицом-резидентом Республики Казахстан, представляет:</w:t>
      </w:r>
    </w:p>
    <w:bookmarkEnd w:id="51"/>
    <w:bookmarkStart w:name="z69" w:id="52"/>
    <w:p>
      <w:pPr>
        <w:spacing w:after="0"/>
        <w:ind w:left="0"/>
        <w:jc w:val="both"/>
      </w:pPr>
      <w:r>
        <w:rPr>
          <w:rFonts w:ascii="Times New Roman"/>
          <w:b w:val="false"/>
          <w:i w:val="false"/>
          <w:color w:val="000000"/>
          <w:sz w:val="28"/>
        </w:rPr>
        <w:t>
      документы, указанные:</w:t>
      </w:r>
    </w:p>
    <w:bookmarkEnd w:id="52"/>
    <w:bookmarkStart w:name="z70" w:id="53"/>
    <w:p>
      <w:pPr>
        <w:spacing w:after="0"/>
        <w:ind w:left="0"/>
        <w:jc w:val="both"/>
      </w:pPr>
      <w:r>
        <w:rPr>
          <w:rFonts w:ascii="Times New Roman"/>
          <w:b w:val="false"/>
          <w:i w:val="false"/>
          <w:color w:val="000000"/>
          <w:sz w:val="28"/>
        </w:rPr>
        <w:t>
      в пункте 9-1 настоящего стандарта государственной услуги (в виде электронной копии документа, за исключением случаев оплаты через платежный шлюз "электронного правительства"), который прикрепляется к электронному запросу;</w:t>
      </w:r>
    </w:p>
    <w:bookmarkEnd w:id="53"/>
    <w:bookmarkStart w:name="z71" w:id="54"/>
    <w:p>
      <w:pPr>
        <w:spacing w:after="0"/>
        <w:ind w:left="0"/>
        <w:jc w:val="both"/>
      </w:pPr>
      <w:r>
        <w:rPr>
          <w:rFonts w:ascii="Times New Roman"/>
          <w:b w:val="false"/>
          <w:i w:val="false"/>
          <w:color w:val="000000"/>
          <w:sz w:val="28"/>
        </w:rPr>
        <w:t>
      в подпунктах 2), 3), 5), 6), 7), 8) и 9) пункта 14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54"/>
    <w:bookmarkStart w:name="z72" w:id="55"/>
    <w:p>
      <w:pPr>
        <w:spacing w:after="0"/>
        <w:ind w:left="0"/>
        <w:jc w:val="both"/>
      </w:pPr>
      <w:r>
        <w:rPr>
          <w:rFonts w:ascii="Times New Roman"/>
          <w:b w:val="false"/>
          <w:i w:val="false"/>
          <w:color w:val="000000"/>
          <w:sz w:val="28"/>
        </w:rPr>
        <w:t>
      в подпунктах 4) и 10) пункта 14 настоящего стандарта государственной услуги (в виде электронных документов), которые прикрепляются к электронному запросу;</w:t>
      </w:r>
    </w:p>
    <w:bookmarkEnd w:id="55"/>
    <w:bookmarkStart w:name="z73" w:id="56"/>
    <w:p>
      <w:pPr>
        <w:spacing w:after="0"/>
        <w:ind w:left="0"/>
        <w:jc w:val="both"/>
      </w:pPr>
      <w:r>
        <w:rPr>
          <w:rFonts w:ascii="Times New Roman"/>
          <w:b w:val="false"/>
          <w:i w:val="false"/>
          <w:color w:val="000000"/>
          <w:sz w:val="28"/>
        </w:rPr>
        <w:t>
      8) услугополучатель, желающий получить статус банковского холдинга, помимо документов и сведений, предусмотренных пунктами 9-1, 10, 11 и 12 настоящего стандарта государственной услуги, представляет документы, указанные в пункте 17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56"/>
    <w:bookmarkStart w:name="z74" w:id="57"/>
    <w:p>
      <w:pPr>
        <w:spacing w:after="0"/>
        <w:ind w:left="0"/>
        <w:jc w:val="both"/>
      </w:pPr>
      <w:r>
        <w:rPr>
          <w:rFonts w:ascii="Times New Roman"/>
          <w:b w:val="false"/>
          <w:i w:val="false"/>
          <w:color w:val="000000"/>
          <w:sz w:val="28"/>
        </w:rPr>
        <w:t>
      Сведения документов, удостоверяющих личность, подтверждающих отсутствие неснятой или непогашенной судимости,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6" w:id="58"/>
    <w:p>
      <w:pPr>
        <w:spacing w:after="0"/>
        <w:ind w:left="0"/>
        <w:jc w:val="both"/>
      </w:pPr>
      <w:r>
        <w:rPr>
          <w:rFonts w:ascii="Times New Roman"/>
          <w:b w:val="false"/>
          <w:i w:val="false"/>
          <w:color w:val="000000"/>
          <w:sz w:val="28"/>
        </w:rPr>
        <w:t>
      "24. Основаниями для отказа в оказании государственной услуги являются:</w:t>
      </w:r>
    </w:p>
    <w:bookmarkEnd w:id="58"/>
    <w:bookmarkStart w:name="z77" w:id="59"/>
    <w:p>
      <w:pPr>
        <w:spacing w:after="0"/>
        <w:ind w:left="0"/>
        <w:jc w:val="both"/>
      </w:pPr>
      <w:r>
        <w:rPr>
          <w:rFonts w:ascii="Times New Roman"/>
          <w:b w:val="false"/>
          <w:i w:val="false"/>
          <w:color w:val="000000"/>
          <w:sz w:val="28"/>
        </w:rPr>
        <w:t>
      1) услугополучатель - физическое лицо либо руководящий работник услугополучателя-юридического лица:</w:t>
      </w:r>
    </w:p>
    <w:bookmarkEnd w:id="59"/>
    <w:bookmarkStart w:name="z78" w:id="60"/>
    <w:p>
      <w:pPr>
        <w:spacing w:after="0"/>
        <w:ind w:left="0"/>
        <w:jc w:val="both"/>
      </w:pPr>
      <w:r>
        <w:rPr>
          <w:rFonts w:ascii="Times New Roman"/>
          <w:b w:val="false"/>
          <w:i w:val="false"/>
          <w:color w:val="000000"/>
          <w:sz w:val="28"/>
        </w:rPr>
        <w:t xml:space="preserve">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Настоящее требование не распространяется на руководящих работников банков, 50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о банках;</w:t>
      </w:r>
    </w:p>
    <w:bookmarkEnd w:id="60"/>
    <w:bookmarkStart w:name="z79" w:id="61"/>
    <w:p>
      <w:pPr>
        <w:spacing w:after="0"/>
        <w:ind w:left="0"/>
        <w:jc w:val="both"/>
      </w:pP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Руководящим работником услугополучателя (лицензиата) не может быть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p>
    <w:bookmarkEnd w:id="61"/>
    <w:bookmarkStart w:name="z80" w:id="62"/>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подпунктом;</w:t>
      </w:r>
    </w:p>
    <w:bookmarkEnd w:id="62"/>
    <w:bookmarkStart w:name="z81" w:id="63"/>
    <w:p>
      <w:pPr>
        <w:spacing w:after="0"/>
        <w:ind w:left="0"/>
        <w:jc w:val="both"/>
      </w:pPr>
      <w:r>
        <w:rPr>
          <w:rFonts w:ascii="Times New Roman"/>
          <w:b w:val="false"/>
          <w:i w:val="false"/>
          <w:color w:val="000000"/>
          <w:sz w:val="28"/>
        </w:rPr>
        <w:t>
      2) неустойчивое финансовое положение услугополучателя.</w:t>
      </w:r>
    </w:p>
    <w:bookmarkEnd w:id="63"/>
    <w:bookmarkStart w:name="z82" w:id="64"/>
    <w:p>
      <w:pPr>
        <w:spacing w:after="0"/>
        <w:ind w:left="0"/>
        <w:jc w:val="both"/>
      </w:pPr>
      <w:r>
        <w:rPr>
          <w:rFonts w:ascii="Times New Roman"/>
          <w:b w:val="false"/>
          <w:i w:val="false"/>
          <w:color w:val="000000"/>
          <w:sz w:val="28"/>
        </w:rPr>
        <w:t>
      Признаком неустойчивого финансового положения услугополучателя является наличие одного из следующих условий:</w:t>
      </w:r>
    </w:p>
    <w:bookmarkEnd w:id="64"/>
    <w:bookmarkStart w:name="z83" w:id="65"/>
    <w:p>
      <w:pPr>
        <w:spacing w:after="0"/>
        <w:ind w:left="0"/>
        <w:jc w:val="both"/>
      </w:pPr>
      <w:r>
        <w:rPr>
          <w:rFonts w:ascii="Times New Roman"/>
          <w:b w:val="false"/>
          <w:i w:val="false"/>
          <w:color w:val="000000"/>
          <w:sz w:val="28"/>
        </w:rPr>
        <w:t>
      юридическое лицо-услугополучатель создано менее чем за 2 (два) года до дня подачи заявления;</w:t>
      </w:r>
    </w:p>
    <w:bookmarkEnd w:id="65"/>
    <w:bookmarkStart w:name="z84" w:id="66"/>
    <w:p>
      <w:pPr>
        <w:spacing w:after="0"/>
        <w:ind w:left="0"/>
        <w:jc w:val="both"/>
      </w:pPr>
      <w:r>
        <w:rPr>
          <w:rFonts w:ascii="Times New Roman"/>
          <w:b w:val="false"/>
          <w:i w:val="false"/>
          <w:color w:val="000000"/>
          <w:sz w:val="28"/>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bookmarkEnd w:id="66"/>
    <w:bookmarkStart w:name="z85" w:id="67"/>
    <w:p>
      <w:pPr>
        <w:spacing w:after="0"/>
        <w:ind w:left="0"/>
        <w:jc w:val="both"/>
      </w:pPr>
      <w:r>
        <w:rPr>
          <w:rFonts w:ascii="Times New Roman"/>
          <w:b w:val="false"/>
          <w:i w:val="false"/>
          <w:color w:val="000000"/>
          <w:sz w:val="28"/>
        </w:rPr>
        <w:t>
      убытки по результатам каждого из 2 (двух) завершенных финансовых лет;</w:t>
      </w:r>
    </w:p>
    <w:bookmarkEnd w:id="67"/>
    <w:bookmarkStart w:name="z86" w:id="68"/>
    <w:p>
      <w:pPr>
        <w:spacing w:after="0"/>
        <w:ind w:left="0"/>
        <w:jc w:val="both"/>
      </w:pPr>
      <w:r>
        <w:rPr>
          <w:rFonts w:ascii="Times New Roman"/>
          <w:b w:val="false"/>
          <w:i w:val="false"/>
          <w:color w:val="000000"/>
          <w:sz w:val="28"/>
        </w:rPr>
        <w:t>
      размер обязательств услугополучателя представляет значительный риск для финансового состояния банка;</w:t>
      </w:r>
    </w:p>
    <w:bookmarkEnd w:id="68"/>
    <w:bookmarkStart w:name="z87" w:id="69"/>
    <w:p>
      <w:pPr>
        <w:spacing w:after="0"/>
        <w:ind w:left="0"/>
        <w:jc w:val="both"/>
      </w:pPr>
      <w:r>
        <w:rPr>
          <w:rFonts w:ascii="Times New Roman"/>
          <w:b w:val="false"/>
          <w:i w:val="false"/>
          <w:color w:val="000000"/>
          <w:sz w:val="28"/>
        </w:rPr>
        <w:t>
      наличие просроченной и (или) отнесенной за баланс банка задолженности услугополучателя перед банком;</w:t>
      </w:r>
    </w:p>
    <w:bookmarkEnd w:id="69"/>
    <w:bookmarkStart w:name="z88" w:id="70"/>
    <w:p>
      <w:pPr>
        <w:spacing w:after="0"/>
        <w:ind w:left="0"/>
        <w:jc w:val="both"/>
      </w:pPr>
      <w:r>
        <w:rPr>
          <w:rFonts w:ascii="Times New Roman"/>
          <w:b w:val="false"/>
          <w:i w:val="false"/>
          <w:color w:val="000000"/>
          <w:sz w:val="28"/>
        </w:rPr>
        <w:t>
      анализ финансовых последствий приобретения услугополучателем статуса крупного участника банка предполагает ухудшение финансового состояния услугополучателя;</w:t>
      </w:r>
    </w:p>
    <w:bookmarkEnd w:id="70"/>
    <w:bookmarkStart w:name="z89" w:id="71"/>
    <w:p>
      <w:pPr>
        <w:spacing w:after="0"/>
        <w:ind w:left="0"/>
        <w:jc w:val="both"/>
      </w:pPr>
      <w:r>
        <w:rPr>
          <w:rFonts w:ascii="Times New Roman"/>
          <w:b w:val="false"/>
          <w:i w:val="false"/>
          <w:color w:val="000000"/>
          <w:sz w:val="28"/>
        </w:rPr>
        <w:t>
      стоимость имущества услугополучателя (за вычетом обязательств услугополучателя) недостаточна для приобретения акций банка;</w:t>
      </w:r>
    </w:p>
    <w:bookmarkEnd w:id="71"/>
    <w:bookmarkStart w:name="z90" w:id="72"/>
    <w:p>
      <w:pPr>
        <w:spacing w:after="0"/>
        <w:ind w:left="0"/>
        <w:jc w:val="both"/>
      </w:pPr>
      <w:r>
        <w:rPr>
          <w:rFonts w:ascii="Times New Roman"/>
          <w:b w:val="false"/>
          <w:i w:val="false"/>
          <w:color w:val="000000"/>
          <w:sz w:val="28"/>
        </w:rPr>
        <w:t>
      иные основания, свидетельствующие о наличии неустойчивого финансового положения услугополучателя и (или) возможности нанесения ущерба банку и (или) его депозиторам;</w:t>
      </w:r>
    </w:p>
    <w:bookmarkEnd w:id="72"/>
    <w:bookmarkStart w:name="z91" w:id="73"/>
    <w:p>
      <w:pPr>
        <w:spacing w:after="0"/>
        <w:ind w:left="0"/>
        <w:jc w:val="both"/>
      </w:pPr>
      <w:r>
        <w:rPr>
          <w:rFonts w:ascii="Times New Roman"/>
          <w:b w:val="false"/>
          <w:i w:val="false"/>
          <w:color w:val="000000"/>
          <w:sz w:val="28"/>
        </w:rPr>
        <w:t>
      3) нарушение в результате приобретения услугополучателем статуса крупного участника банка или банковского холдинга требований законодательства Республики Казахстан в области защиты конкуренции;</w:t>
      </w:r>
    </w:p>
    <w:bookmarkEnd w:id="73"/>
    <w:bookmarkStart w:name="z92" w:id="74"/>
    <w:p>
      <w:pPr>
        <w:spacing w:after="0"/>
        <w:ind w:left="0"/>
        <w:jc w:val="both"/>
      </w:pPr>
      <w:r>
        <w:rPr>
          <w:rFonts w:ascii="Times New Roman"/>
          <w:b w:val="false"/>
          <w:i w:val="false"/>
          <w:color w:val="000000"/>
          <w:sz w:val="28"/>
        </w:rPr>
        <w:t>
      4) 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bookmarkEnd w:id="74"/>
    <w:bookmarkStart w:name="z93" w:id="75"/>
    <w:p>
      <w:pPr>
        <w:spacing w:after="0"/>
        <w:ind w:left="0"/>
        <w:jc w:val="both"/>
      </w:pPr>
      <w:r>
        <w:rPr>
          <w:rFonts w:ascii="Times New Roman"/>
          <w:b w:val="false"/>
          <w:i w:val="false"/>
          <w:color w:val="000000"/>
          <w:sz w:val="28"/>
        </w:rPr>
        <w:t>
      5) несоблюдение услугополучателем иных требований, установленных законодательными актами Республики Казахстан, к крупным участникам банка и банковским холдингам;</w:t>
      </w:r>
    </w:p>
    <w:bookmarkEnd w:id="75"/>
    <w:bookmarkStart w:name="z94" w:id="76"/>
    <w:p>
      <w:pPr>
        <w:spacing w:after="0"/>
        <w:ind w:left="0"/>
        <w:jc w:val="both"/>
      </w:pPr>
      <w:r>
        <w:rPr>
          <w:rFonts w:ascii="Times New Roman"/>
          <w:b w:val="false"/>
          <w:i w:val="false"/>
          <w:color w:val="000000"/>
          <w:sz w:val="28"/>
        </w:rPr>
        <w:t>
      6) анализ финансовых последствий приобретения услугополучателем статуса крупного участника банка или банковского холдинга предполагает ухудшение финансового состояния банка;</w:t>
      </w:r>
    </w:p>
    <w:bookmarkEnd w:id="76"/>
    <w:bookmarkStart w:name="z95" w:id="77"/>
    <w:p>
      <w:pPr>
        <w:spacing w:after="0"/>
        <w:ind w:left="0"/>
        <w:jc w:val="both"/>
      </w:pPr>
      <w:r>
        <w:rPr>
          <w:rFonts w:ascii="Times New Roman"/>
          <w:b w:val="false"/>
          <w:i w:val="false"/>
          <w:color w:val="000000"/>
          <w:sz w:val="28"/>
        </w:rPr>
        <w:t>
      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bookmarkEnd w:id="77"/>
    <w:bookmarkStart w:name="z96" w:id="78"/>
    <w:p>
      <w:pPr>
        <w:spacing w:after="0"/>
        <w:ind w:left="0"/>
        <w:jc w:val="both"/>
      </w:pPr>
      <w:r>
        <w:rPr>
          <w:rFonts w:ascii="Times New Roman"/>
          <w:b w:val="false"/>
          <w:i w:val="false"/>
          <w:color w:val="000000"/>
          <w:sz w:val="28"/>
        </w:rPr>
        <w:t xml:space="preserve">
      8) отсутствие у услугополучателя-юридического лица-нерезидента Республики Казахстан минимально необходимого рейтинга одного из международных рейтинговых агентств, перечень которых предусмотрен </w:t>
      </w:r>
      <w:r>
        <w:rPr>
          <w:rFonts w:ascii="Times New Roman"/>
          <w:b w:val="false"/>
          <w:i w:val="false"/>
          <w:color w:val="000000"/>
          <w:sz w:val="28"/>
        </w:rPr>
        <w:t>пунктом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Реестре государственной регистрации нормативных правовых актов под № 8318,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банка или голосовать косвенно 10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10 (десятью) или более процентами размещенных акций банка или имеющего возможность голосовать 10 (десятью) или более процентами голосующих акций банка, имеющего минимальный требуемый рейтинг;</w:t>
      </w:r>
    </w:p>
    <w:bookmarkEnd w:id="78"/>
    <w:bookmarkStart w:name="z97" w:id="79"/>
    <w:p>
      <w:pPr>
        <w:spacing w:after="0"/>
        <w:ind w:left="0"/>
        <w:jc w:val="both"/>
      </w:pPr>
      <w:r>
        <w:rPr>
          <w:rFonts w:ascii="Times New Roman"/>
          <w:b w:val="false"/>
          <w:i w:val="false"/>
          <w:color w:val="000000"/>
          <w:sz w:val="28"/>
        </w:rPr>
        <w:t>
      9) неэффективности представленного плана рекапитализации банка в случае возможного ухудшения финансового состояния банка;</w:t>
      </w:r>
    </w:p>
    <w:bookmarkEnd w:id="79"/>
    <w:bookmarkStart w:name="z98" w:id="80"/>
    <w:p>
      <w:pPr>
        <w:spacing w:after="0"/>
        <w:ind w:left="0"/>
        <w:jc w:val="both"/>
      </w:pPr>
      <w:r>
        <w:rPr>
          <w:rFonts w:ascii="Times New Roman"/>
          <w:b w:val="false"/>
          <w:i w:val="false"/>
          <w:color w:val="000000"/>
          <w:sz w:val="28"/>
        </w:rPr>
        <w:t>
      10) отсутствие у услугополучателя - физического лица, у руководящего работника услугополучателя - юридического лица безупречной деловой репутации;</w:t>
      </w:r>
    </w:p>
    <w:bookmarkEnd w:id="80"/>
    <w:bookmarkStart w:name="z99" w:id="81"/>
    <w:p>
      <w:pPr>
        <w:spacing w:after="0"/>
        <w:ind w:left="0"/>
        <w:jc w:val="both"/>
      </w:pPr>
      <w:r>
        <w:rPr>
          <w:rFonts w:ascii="Times New Roman"/>
          <w:b w:val="false"/>
          <w:i w:val="false"/>
          <w:color w:val="000000"/>
          <w:sz w:val="28"/>
        </w:rPr>
        <w:t>
       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81"/>
    <w:bookmarkStart w:name="z100" w:id="82"/>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w:t>
      </w:r>
    </w:p>
    <w:bookmarkEnd w:id="82"/>
    <w:bookmarkStart w:name="z101" w:id="83"/>
    <w:p>
      <w:pPr>
        <w:spacing w:after="0"/>
        <w:ind w:left="0"/>
        <w:jc w:val="both"/>
      </w:pPr>
      <w:r>
        <w:rPr>
          <w:rFonts w:ascii="Times New Roman"/>
          <w:b w:val="false"/>
          <w:i w:val="false"/>
          <w:color w:val="000000"/>
          <w:sz w:val="28"/>
        </w:rPr>
        <w:t>
      13) по крупным участникам - юридическим лицам и банковским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уполномоченного органа;</w:t>
      </w:r>
    </w:p>
    <w:bookmarkEnd w:id="83"/>
    <w:bookmarkStart w:name="z102" w:id="84"/>
    <w:p>
      <w:pPr>
        <w:spacing w:after="0"/>
        <w:ind w:left="0"/>
        <w:jc w:val="both"/>
      </w:pPr>
      <w:r>
        <w:rPr>
          <w:rFonts w:ascii="Times New Roman"/>
          <w:b w:val="false"/>
          <w:i w:val="false"/>
          <w:color w:val="000000"/>
          <w:sz w:val="28"/>
        </w:rPr>
        <w:t>
      14) случаи, когда услугополучатель – финансовая организация не подлежит надзору на консолидированной основе в стране своего места нахождения;</w:t>
      </w:r>
    </w:p>
    <w:bookmarkEnd w:id="84"/>
    <w:bookmarkStart w:name="z103" w:id="85"/>
    <w:p>
      <w:pPr>
        <w:spacing w:after="0"/>
        <w:ind w:left="0"/>
        <w:jc w:val="both"/>
      </w:pPr>
      <w:r>
        <w:rPr>
          <w:rFonts w:ascii="Times New Roman"/>
          <w:b w:val="false"/>
          <w:i w:val="false"/>
          <w:color w:val="000000"/>
          <w:sz w:val="28"/>
        </w:rPr>
        <w:t>
      15)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bookmarkEnd w:id="85"/>
    <w:bookmarkStart w:name="z104" w:id="86"/>
    <w:p>
      <w:pPr>
        <w:spacing w:after="0"/>
        <w:ind w:left="0"/>
        <w:jc w:val="both"/>
      </w:pPr>
      <w:r>
        <w:rPr>
          <w:rFonts w:ascii="Times New Roman"/>
          <w:b w:val="false"/>
          <w:i w:val="false"/>
          <w:color w:val="000000"/>
          <w:sz w:val="28"/>
        </w:rPr>
        <w:t>
      16) наличие оснований для отказа в выдаче разрешения на открытие банка.</w:t>
      </w:r>
    </w:p>
    <w:bookmarkEnd w:id="86"/>
    <w:bookmarkStart w:name="z105" w:id="87"/>
    <w:p>
      <w:pPr>
        <w:spacing w:after="0"/>
        <w:ind w:left="0"/>
        <w:jc w:val="both"/>
      </w:pPr>
      <w:r>
        <w:rPr>
          <w:rFonts w:ascii="Times New Roman"/>
          <w:b w:val="false"/>
          <w:i w:val="false"/>
          <w:color w:val="000000"/>
          <w:sz w:val="28"/>
        </w:rPr>
        <w:t xml:space="preserve">
      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11-1 Закона о банках. При наличии оснований отказа в выдаче разрешения на создание (приобретение) дочерней организации, значительное участие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bookmarkEnd w:id="87"/>
    <w:bookmarkStart w:name="z106" w:id="88"/>
    <w:p>
      <w:pPr>
        <w:spacing w:after="0"/>
        <w:ind w:left="0"/>
        <w:jc w:val="both"/>
      </w:pPr>
      <w:r>
        <w:rPr>
          <w:rFonts w:ascii="Times New Roman"/>
          <w:b w:val="false"/>
          <w:i w:val="false"/>
          <w:color w:val="000000"/>
          <w:sz w:val="28"/>
        </w:rPr>
        <w:t xml:space="preserve">
      Краткие данные об услугополучателе - физическом лице, руководящем работнике услугополучателя - юридического лица по форме согласно приложению 1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безупречной деловой репутации услугополучателя - физического лица, руководящего работника услугополучателя - юридического лица согласно приложению 2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доходах и имуществе, а также информация об имеющейся задолженности по всем обязательствам услугополучателя согласно приложению 3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109"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согласия на приобретение статуса страхового холдинга или крупного участника страховой (перестраховочной) организации", утвержденном согласно </w:t>
      </w:r>
      <w:r>
        <w:rPr>
          <w:rFonts w:ascii="Times New Roman"/>
          <w:b w:val="false"/>
          <w:i w:val="false"/>
          <w:color w:val="000000"/>
          <w:sz w:val="28"/>
        </w:rPr>
        <w:t>приложению 10</w:t>
      </w:r>
      <w:r>
        <w:rPr>
          <w:rFonts w:ascii="Times New Roman"/>
          <w:b w:val="false"/>
          <w:i w:val="false"/>
          <w:color w:val="000000"/>
          <w:sz w:val="28"/>
        </w:rPr>
        <w:t xml:space="preserve"> к указанному постановлению:</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11" w:id="90"/>
    <w:p>
      <w:pPr>
        <w:spacing w:after="0"/>
        <w:ind w:left="0"/>
        <w:jc w:val="both"/>
      </w:pPr>
      <w:r>
        <w:rPr>
          <w:rFonts w:ascii="Times New Roman"/>
          <w:b w:val="false"/>
          <w:i w:val="false"/>
          <w:color w:val="000000"/>
          <w:sz w:val="28"/>
        </w:rPr>
        <w:t>
      "7. Государственная услуга оказывается на платной основе. Ставка сбора при оказании государственной услуги для физических и юридических лиц составляет 50 (пятьдесят) месячных расчетных показателей.</w:t>
      </w:r>
    </w:p>
    <w:bookmarkEnd w:id="90"/>
    <w:bookmarkStart w:name="z112" w:id="91"/>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114" w:id="9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92"/>
    <w:bookmarkStart w:name="z115" w:id="93"/>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17.30 часов с перерывом на обед с 13.00 до 14.30 часов;";</w:t>
      </w:r>
    </w:p>
    <w:bookmarkEnd w:id="93"/>
    <w:bookmarkStart w:name="z116" w:id="94"/>
    <w:p>
      <w:pPr>
        <w:spacing w:after="0"/>
        <w:ind w:left="0"/>
        <w:jc w:val="both"/>
      </w:pPr>
      <w:r>
        <w:rPr>
          <w:rFonts w:ascii="Times New Roman"/>
          <w:b w:val="false"/>
          <w:i w:val="false"/>
          <w:color w:val="000000"/>
          <w:sz w:val="28"/>
        </w:rPr>
        <w:t>
       дополнить пунктом 9-1 следующего содержания:</w:t>
      </w:r>
    </w:p>
    <w:bookmarkEnd w:id="94"/>
    <w:bookmarkStart w:name="z117" w:id="95"/>
    <w:p>
      <w:pPr>
        <w:spacing w:after="0"/>
        <w:ind w:left="0"/>
        <w:jc w:val="both"/>
      </w:pPr>
      <w:r>
        <w:rPr>
          <w:rFonts w:ascii="Times New Roman"/>
          <w:b w:val="false"/>
          <w:i w:val="false"/>
          <w:color w:val="000000"/>
          <w:sz w:val="28"/>
        </w:rPr>
        <w:t xml:space="preserve">
      "9-1. Для оказания государственной услуги при обращении услугополучателя к услугодателю для получения согласия на приобретение статуса страхового холдинга или крупного участника страховой (перестраховочной) организации в случаях, предусмотренных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17,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настояшего стандарта государственной улуги, дополнительно представляется копия документа, подтверждающего уплату сбора за выдачу согласия на приобретение статуса страхового холдинга или крупного участника страховой (перестраховочной) организации, за исключением случаев оплаты через платежный шлюз "электронного правительства".";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119" w:id="96"/>
    <w:p>
      <w:pPr>
        <w:spacing w:after="0"/>
        <w:ind w:left="0"/>
        <w:jc w:val="both"/>
      </w:pPr>
      <w:r>
        <w:rPr>
          <w:rFonts w:ascii="Times New Roman"/>
          <w:b w:val="false"/>
          <w:i w:val="false"/>
          <w:color w:val="000000"/>
          <w:sz w:val="28"/>
        </w:rPr>
        <w:t>
      "2) копия решения соответствующего органа услугополучателя о приобретении акций страховой (перестраховочной) организации;";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21" w:id="97"/>
    <w:p>
      <w:pPr>
        <w:spacing w:after="0"/>
        <w:ind w:left="0"/>
        <w:jc w:val="both"/>
      </w:pPr>
      <w:r>
        <w:rPr>
          <w:rFonts w:ascii="Times New Roman"/>
          <w:b w:val="false"/>
          <w:i w:val="false"/>
          <w:color w:val="000000"/>
          <w:sz w:val="28"/>
        </w:rPr>
        <w:t>
      "23. Перечень документов, необходимых для оказания государственной услуги при обращении услугополучателя на портал:</w:t>
      </w:r>
    </w:p>
    <w:bookmarkEnd w:id="97"/>
    <w:bookmarkStart w:name="z122" w:id="98"/>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98"/>
    <w:bookmarkStart w:name="z123" w:id="99"/>
    <w:p>
      <w:pPr>
        <w:spacing w:after="0"/>
        <w:ind w:left="0"/>
        <w:jc w:val="both"/>
      </w:pPr>
      <w:r>
        <w:rPr>
          <w:rFonts w:ascii="Times New Roman"/>
          <w:b w:val="false"/>
          <w:i w:val="false"/>
          <w:color w:val="000000"/>
          <w:sz w:val="28"/>
        </w:rPr>
        <w:t>
      2) для получения согласия на приобретение статуса крупного участника страховой (перестраховочной) организации услугополучателю - физическому лицу:</w:t>
      </w:r>
    </w:p>
    <w:bookmarkEnd w:id="99"/>
    <w:bookmarkStart w:name="z124" w:id="100"/>
    <w:p>
      <w:pPr>
        <w:spacing w:after="0"/>
        <w:ind w:left="0"/>
        <w:jc w:val="both"/>
      </w:pPr>
      <w:r>
        <w:rPr>
          <w:rFonts w:ascii="Times New Roman"/>
          <w:b w:val="false"/>
          <w:i w:val="false"/>
          <w:color w:val="000000"/>
          <w:sz w:val="28"/>
        </w:rPr>
        <w:t>
      документы, указанные:</w:t>
      </w:r>
    </w:p>
    <w:bookmarkEnd w:id="100"/>
    <w:bookmarkStart w:name="z125" w:id="101"/>
    <w:p>
      <w:pPr>
        <w:spacing w:after="0"/>
        <w:ind w:left="0"/>
        <w:jc w:val="both"/>
      </w:pPr>
      <w:r>
        <w:rPr>
          <w:rFonts w:ascii="Times New Roman"/>
          <w:b w:val="false"/>
          <w:i w:val="false"/>
          <w:color w:val="000000"/>
          <w:sz w:val="28"/>
        </w:rPr>
        <w:t xml:space="preserve">
      в подпунктах 2),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9 настоящего стандарта государственной услуги (в виде электронных документов), которые прикрепляются к электронному запросу;</w:t>
      </w:r>
    </w:p>
    <w:bookmarkEnd w:id="101"/>
    <w:bookmarkStart w:name="z126"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9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2"/>
    <w:bookmarkStart w:name="z127" w:id="103"/>
    <w:p>
      <w:pPr>
        <w:spacing w:after="0"/>
        <w:ind w:left="0"/>
        <w:jc w:val="both"/>
      </w:pPr>
      <w:r>
        <w:rPr>
          <w:rFonts w:ascii="Times New Roman"/>
          <w:b w:val="false"/>
          <w:i w:val="false"/>
          <w:color w:val="000000"/>
          <w:sz w:val="28"/>
        </w:rPr>
        <w:t>
      в пункте 9-1 настоящего стандарта государственной услуги (в виде электронной копии документа, за исключением случаев оплаты через платежный шлюз "электронного правительства"), который прикрепляется к электронному запросу;</w:t>
      </w:r>
    </w:p>
    <w:bookmarkEnd w:id="103"/>
    <w:bookmarkStart w:name="z128" w:id="104"/>
    <w:p>
      <w:pPr>
        <w:spacing w:after="0"/>
        <w:ind w:left="0"/>
        <w:jc w:val="both"/>
      </w:pPr>
      <w:r>
        <w:rPr>
          <w:rFonts w:ascii="Times New Roman"/>
          <w:b w:val="false"/>
          <w:i w:val="false"/>
          <w:color w:val="000000"/>
          <w:sz w:val="28"/>
        </w:rPr>
        <w:t>
      3) для получения согласия на приобретение статуса крупного участника страховой (перестраховочной) организации услугополучателю - юридическому лицу-резиденту Республики Казахстан:</w:t>
      </w:r>
    </w:p>
    <w:bookmarkEnd w:id="104"/>
    <w:bookmarkStart w:name="z129" w:id="105"/>
    <w:p>
      <w:pPr>
        <w:spacing w:after="0"/>
        <w:ind w:left="0"/>
        <w:jc w:val="both"/>
      </w:pPr>
      <w:r>
        <w:rPr>
          <w:rFonts w:ascii="Times New Roman"/>
          <w:b w:val="false"/>
          <w:i w:val="false"/>
          <w:color w:val="000000"/>
          <w:sz w:val="28"/>
        </w:rPr>
        <w:t>
      документы, указанные:</w:t>
      </w:r>
    </w:p>
    <w:bookmarkEnd w:id="105"/>
    <w:bookmarkStart w:name="z130" w:id="106"/>
    <w:p>
      <w:pPr>
        <w:spacing w:after="0"/>
        <w:ind w:left="0"/>
        <w:jc w:val="both"/>
      </w:pPr>
      <w:r>
        <w:rPr>
          <w:rFonts w:ascii="Times New Roman"/>
          <w:b w:val="false"/>
          <w:i w:val="false"/>
          <w:color w:val="000000"/>
          <w:sz w:val="28"/>
        </w:rPr>
        <w:t>
      в пункте 9-1 настоящего стандарта государственной услуги (в виде электронной копии документа, за исключением случаев оплаты через платежный шлюз "электронного правительства"), который прикрепляется к электронному запросу;</w:t>
      </w:r>
    </w:p>
    <w:bookmarkEnd w:id="106"/>
    <w:bookmarkStart w:name="z131" w:id="107"/>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10</w:t>
      </w:r>
      <w:r>
        <w:rPr>
          <w:rFonts w:ascii="Times New Roman"/>
          <w:b w:val="false"/>
          <w:i w:val="false"/>
          <w:color w:val="000000"/>
          <w:sz w:val="28"/>
        </w:rPr>
        <w:t xml:space="preserve"> настоящего стандарта государственной услуги (в виде электронного документа), который прикрепляется к электронному запросу;</w:t>
      </w:r>
    </w:p>
    <w:bookmarkEnd w:id="107"/>
    <w:bookmarkStart w:name="z132"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3),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10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8"/>
    <w:bookmarkStart w:name="z133" w:id="109"/>
    <w:p>
      <w:pPr>
        <w:spacing w:after="0"/>
        <w:ind w:left="0"/>
        <w:jc w:val="both"/>
      </w:pPr>
      <w:r>
        <w:rPr>
          <w:rFonts w:ascii="Times New Roman"/>
          <w:b w:val="false"/>
          <w:i w:val="false"/>
          <w:color w:val="000000"/>
          <w:sz w:val="28"/>
        </w:rPr>
        <w:t xml:space="preserve">
      4) для одновременного получения согласия на приобретение статуса крупного участника, страхового холдинга нескольких финансовых организаций услугополучателю - физическому лицу документы, указанные в пункте 9-1 настоящего стандарта государственной услуги (в виде электронной копии документа, за исключением случаев оплаты через платежный шлюз "электронного правительства") и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14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9"/>
    <w:bookmarkStart w:name="z134" w:id="110"/>
    <w:p>
      <w:pPr>
        <w:spacing w:after="0"/>
        <w:ind w:left="0"/>
        <w:jc w:val="both"/>
      </w:pPr>
      <w:r>
        <w:rPr>
          <w:rFonts w:ascii="Times New Roman"/>
          <w:b w:val="false"/>
          <w:i w:val="false"/>
          <w:color w:val="000000"/>
          <w:sz w:val="28"/>
        </w:rPr>
        <w:t>
      5) для одновременного получения согласия на приобретение статуса крупного участника, страхового холдинга нескольких финансовых организаций услугополучателю, являющемуся юридическим лицом-резидентом Республики Казахстан:</w:t>
      </w:r>
    </w:p>
    <w:bookmarkEnd w:id="110"/>
    <w:bookmarkStart w:name="z135" w:id="111"/>
    <w:p>
      <w:pPr>
        <w:spacing w:after="0"/>
        <w:ind w:left="0"/>
        <w:jc w:val="both"/>
      </w:pPr>
      <w:r>
        <w:rPr>
          <w:rFonts w:ascii="Times New Roman"/>
          <w:b w:val="false"/>
          <w:i w:val="false"/>
          <w:color w:val="000000"/>
          <w:sz w:val="28"/>
        </w:rPr>
        <w:t>
      документы, указанные:</w:t>
      </w:r>
    </w:p>
    <w:bookmarkEnd w:id="111"/>
    <w:bookmarkStart w:name="z136" w:id="112"/>
    <w:p>
      <w:pPr>
        <w:spacing w:after="0"/>
        <w:ind w:left="0"/>
        <w:jc w:val="both"/>
      </w:pPr>
      <w:r>
        <w:rPr>
          <w:rFonts w:ascii="Times New Roman"/>
          <w:b w:val="false"/>
          <w:i w:val="false"/>
          <w:color w:val="000000"/>
          <w:sz w:val="28"/>
        </w:rPr>
        <w:t>
      в пункте 9-1 настоящего стандарта государственной услуги (в виде электронной копии документа, за исключением случаев оплаты через платежный шлюз "электронного правительства"), который прикрепляется к электронному запросу;</w:t>
      </w:r>
    </w:p>
    <w:bookmarkEnd w:id="112"/>
    <w:bookmarkStart w:name="z137"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15 настоящего стандарта государственной услуги (в виде электронного документа), который прикрепляется к электронному запросу;</w:t>
      </w:r>
    </w:p>
    <w:bookmarkEnd w:id="113"/>
    <w:bookmarkStart w:name="z138"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15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14"/>
    <w:bookmarkStart w:name="z139" w:id="115"/>
    <w:p>
      <w:pPr>
        <w:spacing w:after="0"/>
        <w:ind w:left="0"/>
        <w:jc w:val="both"/>
      </w:pPr>
      <w:r>
        <w:rPr>
          <w:rFonts w:ascii="Times New Roman"/>
          <w:b w:val="false"/>
          <w:i w:val="false"/>
          <w:color w:val="000000"/>
          <w:sz w:val="28"/>
        </w:rPr>
        <w:t xml:space="preserve">
      6) услугополучатели - физические лица, желающие приобрести статус крупного участника страховой (перестраховочной) организации с долей владения 25 (двадцать пять) или более процентов размещенных (за вычетом привилегированных и выкупленных страховой (перестраховочной) организацией) акций, а также услугополучатели-юридические лица, желающие приобрести статус страхового холдинга в дополнение к документам и сведениям, указанным в </w:t>
      </w:r>
      <w:r>
        <w:rPr>
          <w:rFonts w:ascii="Times New Roman"/>
          <w:b w:val="false"/>
          <w:i w:val="false"/>
          <w:color w:val="000000"/>
          <w:sz w:val="28"/>
        </w:rPr>
        <w:t>статье 26</w:t>
      </w:r>
      <w:r>
        <w:rPr>
          <w:rFonts w:ascii="Times New Roman"/>
          <w:b w:val="false"/>
          <w:i w:val="false"/>
          <w:color w:val="000000"/>
          <w:sz w:val="28"/>
        </w:rPr>
        <w:t xml:space="preserve"> Закона, представляют документы,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настоящего стандарта государственной услуги (в виде электронных документов), которые прикрепляются к электронному запросу;</w:t>
      </w:r>
    </w:p>
    <w:bookmarkEnd w:id="115"/>
    <w:bookmarkStart w:name="z140" w:id="116"/>
    <w:p>
      <w:pPr>
        <w:spacing w:after="0"/>
        <w:ind w:left="0"/>
        <w:jc w:val="both"/>
      </w:pPr>
      <w:r>
        <w:rPr>
          <w:rFonts w:ascii="Times New Roman"/>
          <w:b w:val="false"/>
          <w:i w:val="false"/>
          <w:color w:val="000000"/>
          <w:sz w:val="28"/>
        </w:rPr>
        <w:t xml:space="preserve">
      7) в случае, если услугополучатель -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 документы, указанные в </w:t>
      </w:r>
      <w:r>
        <w:rPr>
          <w:rFonts w:ascii="Times New Roman"/>
          <w:b w:val="false"/>
          <w:i w:val="false"/>
          <w:color w:val="000000"/>
          <w:sz w:val="28"/>
        </w:rPr>
        <w:t>пункте 19</w:t>
      </w:r>
      <w:r>
        <w:rPr>
          <w:rFonts w:ascii="Times New Roman"/>
          <w:b w:val="false"/>
          <w:i w:val="false"/>
          <w:color w:val="000000"/>
          <w:sz w:val="28"/>
        </w:rPr>
        <w:t xml:space="preserve">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16"/>
    <w:bookmarkStart w:name="z141" w:id="117"/>
    <w:p>
      <w:pPr>
        <w:spacing w:after="0"/>
        <w:ind w:left="0"/>
        <w:jc w:val="both"/>
      </w:pPr>
      <w:r>
        <w:rPr>
          <w:rFonts w:ascii="Times New Roman"/>
          <w:b w:val="false"/>
          <w:i w:val="false"/>
          <w:color w:val="000000"/>
          <w:sz w:val="28"/>
        </w:rPr>
        <w:t xml:space="preserve">
      8) услугополучатель (резидент Республики Казахстан), желающий получить статус страхового холдинга, помимо документов и сведений, предусмотренных пунктами 9-1,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стандарта государственной услуги, представляет документы, указанные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17"/>
    <w:bookmarkStart w:name="z142" w:id="118"/>
    <w:p>
      <w:pPr>
        <w:spacing w:after="0"/>
        <w:ind w:left="0"/>
        <w:jc w:val="both"/>
      </w:pPr>
      <w:r>
        <w:rPr>
          <w:rFonts w:ascii="Times New Roman"/>
          <w:b w:val="false"/>
          <w:i w:val="false"/>
          <w:color w:val="000000"/>
          <w:sz w:val="28"/>
        </w:rPr>
        <w:t>
      Сведения документов, удостоверяющих личность, подтверждающих отсутствие неснятой или непогашенной судимости,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18"/>
    <w:bookmarkStart w:name="z143"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5" w:id="120"/>
    <w:p>
      <w:pPr>
        <w:spacing w:after="0"/>
        <w:ind w:left="0"/>
        <w:jc w:val="both"/>
      </w:pPr>
      <w:r>
        <w:rPr>
          <w:rFonts w:ascii="Times New Roman"/>
          <w:b w:val="false"/>
          <w:i w:val="false"/>
          <w:color w:val="000000"/>
          <w:sz w:val="28"/>
        </w:rPr>
        <w:t>
      "1) несоответствие представленных документов требованиям указанных в пунктах 9, 9-1, 10, 11, 12, 13, 14, 15, 16, 17, 18, 19, 20, 22 и 23 настоящего стандарта государственной услуги, либо неустранение замечаний уполномоченного органа по представленным документам в установленный им срок;";</w:t>
      </w:r>
    </w:p>
    <w:bookmarkEnd w:id="120"/>
    <w:bookmarkStart w:name="z146" w:id="12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21"/>
    <w:bookmarkStart w:name="z147" w:id="122"/>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49" w:id="123"/>
    <w:p>
      <w:pPr>
        <w:spacing w:after="0"/>
        <w:ind w:left="0"/>
        <w:jc w:val="both"/>
      </w:pPr>
      <w:r>
        <w:rPr>
          <w:rFonts w:ascii="Times New Roman"/>
          <w:b w:val="false"/>
          <w:i w:val="false"/>
          <w:color w:val="000000"/>
          <w:sz w:val="28"/>
        </w:rPr>
        <w:t>
      "3) неустойчивое финансовое положение услугополучателя.</w:t>
      </w:r>
    </w:p>
    <w:bookmarkEnd w:id="123"/>
    <w:bookmarkStart w:name="z150" w:id="124"/>
    <w:p>
      <w:pPr>
        <w:spacing w:after="0"/>
        <w:ind w:left="0"/>
        <w:jc w:val="both"/>
      </w:pPr>
      <w:r>
        <w:rPr>
          <w:rFonts w:ascii="Times New Roman"/>
          <w:b w:val="false"/>
          <w:i w:val="false"/>
          <w:color w:val="000000"/>
          <w:sz w:val="28"/>
        </w:rPr>
        <w:t>
      Признаком неустойчивого финансового положения услугополучателя является наличие одного из следующих условий:</w:t>
      </w:r>
    </w:p>
    <w:bookmarkEnd w:id="124"/>
    <w:bookmarkStart w:name="z151" w:id="125"/>
    <w:p>
      <w:pPr>
        <w:spacing w:after="0"/>
        <w:ind w:left="0"/>
        <w:jc w:val="both"/>
      </w:pPr>
      <w:r>
        <w:rPr>
          <w:rFonts w:ascii="Times New Roman"/>
          <w:b w:val="false"/>
          <w:i w:val="false"/>
          <w:color w:val="000000"/>
          <w:sz w:val="28"/>
        </w:rPr>
        <w:t>
      юридическое лицо-услугополучатель создано менее чем за 2 (два) года до дня подачи заявления;</w:t>
      </w:r>
    </w:p>
    <w:bookmarkEnd w:id="125"/>
    <w:bookmarkStart w:name="z152" w:id="126"/>
    <w:p>
      <w:pPr>
        <w:spacing w:after="0"/>
        <w:ind w:left="0"/>
        <w:jc w:val="both"/>
      </w:pPr>
      <w:r>
        <w:rPr>
          <w:rFonts w:ascii="Times New Roman"/>
          <w:b w:val="false"/>
          <w:i w:val="false"/>
          <w:color w:val="000000"/>
          <w:sz w:val="28"/>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bookmarkEnd w:id="126"/>
    <w:bookmarkStart w:name="z153" w:id="127"/>
    <w:p>
      <w:pPr>
        <w:spacing w:after="0"/>
        <w:ind w:left="0"/>
        <w:jc w:val="both"/>
      </w:pPr>
      <w:r>
        <w:rPr>
          <w:rFonts w:ascii="Times New Roman"/>
          <w:b w:val="false"/>
          <w:i w:val="false"/>
          <w:color w:val="000000"/>
          <w:sz w:val="28"/>
        </w:rPr>
        <w:t>
      убытки по результатам каждого из 2 (двух) завершенных финансовых лет;</w:t>
      </w:r>
    </w:p>
    <w:bookmarkEnd w:id="127"/>
    <w:bookmarkStart w:name="z154" w:id="128"/>
    <w:p>
      <w:pPr>
        <w:spacing w:after="0"/>
        <w:ind w:left="0"/>
        <w:jc w:val="both"/>
      </w:pPr>
      <w:r>
        <w:rPr>
          <w:rFonts w:ascii="Times New Roman"/>
          <w:b w:val="false"/>
          <w:i w:val="false"/>
          <w:color w:val="000000"/>
          <w:sz w:val="28"/>
        </w:rPr>
        <w:t>
      размер обязательств заявителя представляет значительный риск для финансового состояния банка;</w:t>
      </w:r>
    </w:p>
    <w:bookmarkEnd w:id="128"/>
    <w:bookmarkStart w:name="z155" w:id="129"/>
    <w:p>
      <w:pPr>
        <w:spacing w:after="0"/>
        <w:ind w:left="0"/>
        <w:jc w:val="both"/>
      </w:pPr>
      <w:r>
        <w:rPr>
          <w:rFonts w:ascii="Times New Roman"/>
          <w:b w:val="false"/>
          <w:i w:val="false"/>
          <w:color w:val="000000"/>
          <w:sz w:val="28"/>
        </w:rPr>
        <w:t>
      наличие просроченной и (или) отнесенной за баланс банка задолженности услугополучателя перед банком;</w:t>
      </w:r>
    </w:p>
    <w:bookmarkEnd w:id="129"/>
    <w:bookmarkStart w:name="z156" w:id="130"/>
    <w:p>
      <w:pPr>
        <w:spacing w:after="0"/>
        <w:ind w:left="0"/>
        <w:jc w:val="both"/>
      </w:pPr>
      <w:r>
        <w:rPr>
          <w:rFonts w:ascii="Times New Roman"/>
          <w:b w:val="false"/>
          <w:i w:val="false"/>
          <w:color w:val="000000"/>
          <w:sz w:val="28"/>
        </w:rPr>
        <w:t>
      анализ финансовых последствий приобретения услугополучателем статуса крупного участника банка предполагает ухудшение финансового состояния услугополучателя;</w:t>
      </w:r>
    </w:p>
    <w:bookmarkEnd w:id="130"/>
    <w:bookmarkStart w:name="z157" w:id="131"/>
    <w:p>
      <w:pPr>
        <w:spacing w:after="0"/>
        <w:ind w:left="0"/>
        <w:jc w:val="both"/>
      </w:pPr>
      <w:r>
        <w:rPr>
          <w:rFonts w:ascii="Times New Roman"/>
          <w:b w:val="false"/>
          <w:i w:val="false"/>
          <w:color w:val="000000"/>
          <w:sz w:val="28"/>
        </w:rPr>
        <w:t>
      стоимость имущества услугополучателя (за вычетом обязательств услугополучателя) недостаточна для приобретения акций страховой (перестраховочной) организации;</w:t>
      </w:r>
    </w:p>
    <w:bookmarkEnd w:id="131"/>
    <w:bookmarkStart w:name="z158" w:id="132"/>
    <w:p>
      <w:pPr>
        <w:spacing w:after="0"/>
        <w:ind w:left="0"/>
        <w:jc w:val="both"/>
      </w:pPr>
      <w:r>
        <w:rPr>
          <w:rFonts w:ascii="Times New Roman"/>
          <w:b w:val="false"/>
          <w:i w:val="false"/>
          <w:color w:val="000000"/>
          <w:sz w:val="28"/>
        </w:rPr>
        <w:t>
      иные основания, свидетельствующие о наличии неустойчивого финансового положения услугополучателя и (или) возможности нанесения ущерба страховой (перестраховочной) организации и (или) ее клиентам;";</w:t>
      </w:r>
    </w:p>
    <w:bookmarkEnd w:id="132"/>
    <w:bookmarkStart w:name="z159" w:id="133"/>
    <w:p>
      <w:pPr>
        <w:spacing w:after="0"/>
        <w:ind w:left="0"/>
        <w:jc w:val="both"/>
      </w:pPr>
      <w:r>
        <w:rPr>
          <w:rFonts w:ascii="Times New Roman"/>
          <w:b w:val="false"/>
          <w:i w:val="false"/>
          <w:color w:val="000000"/>
          <w:sz w:val="28"/>
        </w:rPr>
        <w:t>
      подпункт 14) изложить в следующей редакции:</w:t>
      </w:r>
    </w:p>
    <w:bookmarkEnd w:id="133"/>
    <w:bookmarkStart w:name="z160" w:id="134"/>
    <w:p>
      <w:pPr>
        <w:spacing w:after="0"/>
        <w:ind w:left="0"/>
        <w:jc w:val="both"/>
      </w:pPr>
      <w:r>
        <w:rPr>
          <w:rFonts w:ascii="Times New Roman"/>
          <w:b w:val="false"/>
          <w:i w:val="false"/>
          <w:color w:val="000000"/>
          <w:sz w:val="28"/>
        </w:rPr>
        <w:t>
      "14) случаи, когда услугополучатель ранее являлся либо является крупным 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законодательными актами Республики Казахстан порядке.</w:t>
      </w:r>
    </w:p>
    <w:bookmarkEnd w:id="134"/>
    <w:bookmarkStart w:name="z161" w:id="135"/>
    <w:p>
      <w:pPr>
        <w:spacing w:after="0"/>
        <w:ind w:left="0"/>
        <w:jc w:val="both"/>
      </w:pPr>
      <w:r>
        <w:rPr>
          <w:rFonts w:ascii="Times New Roman"/>
          <w:b w:val="false"/>
          <w:i w:val="false"/>
          <w:color w:val="000000"/>
          <w:sz w:val="28"/>
        </w:rPr>
        <w:t>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35"/>
    <w:bookmarkStart w:name="z162" w:id="136"/>
    <w:p>
      <w:pPr>
        <w:spacing w:after="0"/>
        <w:ind w:left="0"/>
        <w:jc w:val="both"/>
      </w:pPr>
      <w:r>
        <w:rPr>
          <w:rFonts w:ascii="Times New Roman"/>
          <w:b w:val="false"/>
          <w:i w:val="false"/>
          <w:color w:val="000000"/>
          <w:sz w:val="28"/>
        </w:rPr>
        <w:t xml:space="preserve">
      Краткие данные об услугополучателе - физическом лице, руководящем работнике услугополучателя - юридического лица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36"/>
    <w:bookmarkStart w:name="z163" w:id="137"/>
    <w:p>
      <w:pPr>
        <w:spacing w:after="0"/>
        <w:ind w:left="0"/>
        <w:jc w:val="both"/>
      </w:pPr>
      <w:r>
        <w:rPr>
          <w:rFonts w:ascii="Times New Roman"/>
          <w:b w:val="false"/>
          <w:i w:val="false"/>
          <w:color w:val="000000"/>
          <w:sz w:val="28"/>
        </w:rPr>
        <w:t xml:space="preserve">
      Сведения о безупречной деловой репутации услугополучателя - физического лица, руководящего работника услугополучателя - юридического лица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37"/>
    <w:bookmarkStart w:name="z164" w:id="138"/>
    <w:p>
      <w:pPr>
        <w:spacing w:after="0"/>
        <w:ind w:left="0"/>
        <w:jc w:val="both"/>
      </w:pPr>
      <w:r>
        <w:rPr>
          <w:rFonts w:ascii="Times New Roman"/>
          <w:b w:val="false"/>
          <w:i w:val="false"/>
          <w:color w:val="000000"/>
          <w:sz w:val="28"/>
        </w:rPr>
        <w:t xml:space="preserve">
      Сведения о доходах и имуществе, а также информация об имеющейся задолженности по всем обязательствам услугополучателя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38"/>
    <w:bookmarkStart w:name="z187"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выпуска паев паевых инвестиционных фондов", утвержденном согласно приложению 14 к указанному постановлению:</w:t>
      </w:r>
    </w:p>
    <w:bookmarkEnd w:id="139"/>
    <w:bookmarkStart w:name="z188" w:id="14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0"/>
    <w:bookmarkStart w:name="z189" w:id="141"/>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15 (пятнадцати) рабочих дней после дня их представления на государственную регистрацию;";</w:t>
      </w:r>
    </w:p>
    <w:bookmarkEnd w:id="141"/>
    <w:bookmarkStart w:name="z190" w:id="142"/>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42"/>
    <w:bookmarkStart w:name="z191" w:id="14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43"/>
    <w:bookmarkStart w:name="z192" w:id="14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4" w:id="14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45"/>
    <w:bookmarkStart w:name="z195" w:id="146"/>
    <w:p>
      <w:pPr>
        <w:spacing w:after="0"/>
        <w:ind w:left="0"/>
        <w:jc w:val="both"/>
      </w:pPr>
      <w:r>
        <w:rPr>
          <w:rFonts w:ascii="Times New Roman"/>
          <w:b w:val="false"/>
          <w:i w:val="false"/>
          <w:color w:val="000000"/>
          <w:sz w:val="28"/>
        </w:rPr>
        <w:t>
      к услугодателю:</w:t>
      </w:r>
    </w:p>
    <w:bookmarkEnd w:id="146"/>
    <w:bookmarkStart w:name="z196" w:id="147"/>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147"/>
    <w:bookmarkStart w:name="z197" w:id="148"/>
    <w:p>
      <w:pPr>
        <w:spacing w:after="0"/>
        <w:ind w:left="0"/>
        <w:jc w:val="both"/>
      </w:pPr>
      <w:r>
        <w:rPr>
          <w:rFonts w:ascii="Times New Roman"/>
          <w:b w:val="false"/>
          <w:i w:val="false"/>
          <w:color w:val="000000"/>
          <w:sz w:val="28"/>
        </w:rPr>
        <w:t>
      2) копию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bookmarkEnd w:id="148"/>
    <w:bookmarkStart w:name="z198" w:id="149"/>
    <w:p>
      <w:pPr>
        <w:spacing w:after="0"/>
        <w:ind w:left="0"/>
        <w:jc w:val="both"/>
      </w:pPr>
      <w:r>
        <w:rPr>
          <w:rFonts w:ascii="Times New Roman"/>
          <w:b w:val="false"/>
          <w:i w:val="false"/>
          <w:color w:val="000000"/>
          <w:sz w:val="28"/>
        </w:rPr>
        <w:t>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двух экземплярах);</w:t>
      </w:r>
    </w:p>
    <w:bookmarkEnd w:id="149"/>
    <w:bookmarkStart w:name="z199" w:id="150"/>
    <w:p>
      <w:pPr>
        <w:spacing w:after="0"/>
        <w:ind w:left="0"/>
        <w:jc w:val="both"/>
      </w:pPr>
      <w:r>
        <w:rPr>
          <w:rFonts w:ascii="Times New Roman"/>
          <w:b w:val="false"/>
          <w:i w:val="false"/>
          <w:color w:val="000000"/>
          <w:sz w:val="28"/>
        </w:rPr>
        <w:t>
      4)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услугодателем (в двух экземплярах).</w:t>
      </w:r>
    </w:p>
    <w:bookmarkEnd w:id="150"/>
    <w:bookmarkStart w:name="z200" w:id="151"/>
    <w:p>
      <w:pPr>
        <w:spacing w:after="0"/>
        <w:ind w:left="0"/>
        <w:jc w:val="both"/>
      </w:pPr>
      <w:r>
        <w:rPr>
          <w:rFonts w:ascii="Times New Roman"/>
          <w:b w:val="false"/>
          <w:i w:val="false"/>
          <w:color w:val="000000"/>
          <w:sz w:val="28"/>
        </w:rPr>
        <w:t xml:space="preserve">
      На портал: </w:t>
      </w:r>
    </w:p>
    <w:bookmarkEnd w:id="151"/>
    <w:bookmarkStart w:name="z201" w:id="15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52"/>
    <w:bookmarkStart w:name="z202" w:id="153"/>
    <w:p>
      <w:pPr>
        <w:spacing w:after="0"/>
        <w:ind w:left="0"/>
        <w:jc w:val="both"/>
      </w:pPr>
      <w:r>
        <w:rPr>
          <w:rFonts w:ascii="Times New Roman"/>
          <w:b w:val="false"/>
          <w:i w:val="false"/>
          <w:color w:val="000000"/>
          <w:sz w:val="28"/>
        </w:rPr>
        <w:t>
      2) документы, указанные в подпунктах 2), 3) (в виде электронных копий документов в формате PDF), 4) (в виде электронных документов) части первой настоящего пункта, которые прикрепляются к электронному запросу.</w:t>
      </w:r>
    </w:p>
    <w:bookmarkEnd w:id="153"/>
    <w:bookmarkStart w:name="z203" w:id="15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организациям, осуществляющим отдельные виды банковских операций, на инкассацию банкнот, монет и ценностей", утвержденный согласно приложению 24 к указанному постановлению,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Start w:name="z221"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организациям, осуществляющим отдельные виды банковских операций, на банковские операции", утвержденном согласно приложению 26 к указанному постановлению:</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3" w:id="156"/>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выдачу лицензии на право занятия отдельными видами деятельности (за каждую банковскую операцию отдельно):</w:t>
      </w:r>
    </w:p>
    <w:bookmarkEnd w:id="156"/>
    <w:bookmarkStart w:name="z224" w:id="157"/>
    <w:p>
      <w:pPr>
        <w:spacing w:after="0"/>
        <w:ind w:left="0"/>
        <w:jc w:val="both"/>
      </w:pPr>
      <w:r>
        <w:rPr>
          <w:rFonts w:ascii="Times New Roman"/>
          <w:b w:val="false"/>
          <w:i w:val="false"/>
          <w:color w:val="000000"/>
          <w:sz w:val="28"/>
        </w:rPr>
        <w:t>
      1) лицензионный сбор за выдачу лицензии на право занятия данным видом деятельности составляет 400 (четыреста) месячных расчетных показателей;</w:t>
      </w:r>
    </w:p>
    <w:bookmarkEnd w:id="157"/>
    <w:bookmarkStart w:name="z225" w:id="158"/>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58"/>
    <w:bookmarkStart w:name="z226" w:id="159"/>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159"/>
    <w:bookmarkStart w:name="z227" w:id="160"/>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229" w:id="16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61"/>
    <w:bookmarkStart w:name="z230" w:id="16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232" w:id="1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63"/>
    <w:bookmarkStart w:name="z233"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w:t>
      </w:r>
    </w:p>
    <w:bookmarkEnd w:id="164"/>
    <w:bookmarkStart w:name="z234" w:id="16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165"/>
    <w:bookmarkStart w:name="z235" w:id="166"/>
    <w:p>
      <w:pPr>
        <w:spacing w:after="0"/>
        <w:ind w:left="0"/>
        <w:jc w:val="both"/>
      </w:pPr>
      <w:r>
        <w:rPr>
          <w:rFonts w:ascii="Times New Roman"/>
          <w:b w:val="false"/>
          <w:i w:val="false"/>
          <w:color w:val="000000"/>
          <w:sz w:val="28"/>
        </w:rPr>
        <w:t>
      "Для переоформления лицензии:</w:t>
      </w:r>
    </w:p>
    <w:bookmarkEnd w:id="166"/>
    <w:bookmarkStart w:name="z236" w:id="167"/>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67"/>
    <w:bookmarkStart w:name="z237" w:id="168"/>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168"/>
    <w:bookmarkStart w:name="z238" w:id="169"/>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 в формате PDF).";</w:t>
      </w:r>
    </w:p>
    <w:bookmarkEnd w:id="169"/>
    <w:bookmarkStart w:name="z239" w:id="170"/>
    <w:p>
      <w:pPr>
        <w:spacing w:after="0"/>
        <w:ind w:left="0"/>
        <w:jc w:val="both"/>
      </w:pPr>
      <w:r>
        <w:rPr>
          <w:rFonts w:ascii="Times New Roman"/>
          <w:b w:val="false"/>
          <w:i w:val="false"/>
          <w:color w:val="000000"/>
          <w:sz w:val="28"/>
        </w:rPr>
        <w:t>
      часть пятую изложить в следующей редакции:</w:t>
      </w:r>
    </w:p>
    <w:bookmarkEnd w:id="170"/>
    <w:bookmarkStart w:name="z240" w:id="171"/>
    <w:p>
      <w:pPr>
        <w:spacing w:after="0"/>
        <w:ind w:left="0"/>
        <w:jc w:val="both"/>
      </w:pPr>
      <w:r>
        <w:rPr>
          <w:rFonts w:ascii="Times New Roman"/>
          <w:b w:val="false"/>
          <w:i w:val="false"/>
          <w:color w:val="000000"/>
          <w:sz w:val="28"/>
        </w:rPr>
        <w:t xml:space="preserve">
      "Документы, перечисленные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стандарта государственной услуги, состоящие из нескольких листов, представляются пронумерованными, прошитыми, частично поверх ярлыка с указанием количества прошитых листов, наклеенного на узел прошивки на обороте последнего листа. Копии документов заверяются подписями должностных лиц услугополучателя, обладающих правом подписи таких документов.";</w:t>
      </w:r>
    </w:p>
    <w:bookmarkEnd w:id="171"/>
    <w:bookmarkStart w:name="z241" w:id="172"/>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об акционере (участнике) услугополучателя (для юридического лица), Сведения об акционере (участнике) услугополучателя (для физического лица) по формам согласно приложению 3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Start w:name="z243"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проведение банковских и иных операций, осуществляемых исламскими банками", утвержденном согласно приложению 27 к указанному постановлению:</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5" w:id="174"/>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выдачу лицензии на право занятия отдельными видами деятельности (за каждую банковскую операцию отдельно):</w:t>
      </w:r>
    </w:p>
    <w:bookmarkEnd w:id="174"/>
    <w:bookmarkStart w:name="z246" w:id="175"/>
    <w:p>
      <w:pPr>
        <w:spacing w:after="0"/>
        <w:ind w:left="0"/>
        <w:jc w:val="both"/>
      </w:pPr>
      <w:r>
        <w:rPr>
          <w:rFonts w:ascii="Times New Roman"/>
          <w:b w:val="false"/>
          <w:i w:val="false"/>
          <w:color w:val="000000"/>
          <w:sz w:val="28"/>
        </w:rPr>
        <w:t>
      1) лицензионный сбор за выдачу лицензии на право занятия данным видом деятельности составляет 800 (восемьсот) месячных расчетных показателей;</w:t>
      </w:r>
    </w:p>
    <w:bookmarkEnd w:id="175"/>
    <w:bookmarkStart w:name="z247" w:id="176"/>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76"/>
    <w:bookmarkStart w:name="z248" w:id="177"/>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177"/>
    <w:bookmarkStart w:name="z249" w:id="178"/>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251" w:id="17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79"/>
    <w:bookmarkStart w:name="z252" w:id="18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55" w:id="181"/>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(в виде электронных копий документов в формате PDF), 7) (штатное расписание в виде электронного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которые прикрепляются к электронному запросу;";</w:t>
      </w:r>
    </w:p>
    <w:bookmarkEnd w:id="181"/>
    <w:bookmarkStart w:name="z256" w:id="182"/>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16 изложить в следующей редакции:</w:t>
      </w:r>
    </w:p>
    <w:bookmarkEnd w:id="182"/>
    <w:bookmarkStart w:name="z257" w:id="183"/>
    <w:p>
      <w:pPr>
        <w:spacing w:after="0"/>
        <w:ind w:left="0"/>
        <w:jc w:val="both"/>
      </w:pPr>
      <w:r>
        <w:rPr>
          <w:rFonts w:ascii="Times New Roman"/>
          <w:b w:val="false"/>
          <w:i w:val="false"/>
          <w:color w:val="000000"/>
          <w:sz w:val="28"/>
        </w:rPr>
        <w:t>
      "обеспечение наличия систем управления рисками и внутреннего контроля, соответствующих требованиям уполномоченного органа;";</w:t>
      </w:r>
    </w:p>
    <w:bookmarkEnd w:id="183"/>
    <w:bookmarkStart w:name="z258" w:id="184"/>
    <w:p>
      <w:pPr>
        <w:spacing w:after="0"/>
        <w:ind w:left="0"/>
        <w:jc w:val="both"/>
      </w:pPr>
      <w:r>
        <w:rPr>
          <w:rFonts w:ascii="Times New Roman"/>
          <w:b w:val="false"/>
          <w:i w:val="false"/>
          <w:color w:val="000000"/>
          <w:sz w:val="28"/>
        </w:rPr>
        <w:t xml:space="preserve">
      Заявление о выдаче лицензии на проведение банковских и иных операций исламского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84"/>
    <w:bookmarkStart w:name="z259" w:id="18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85"/>
    <w:bookmarkStart w:name="z260"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банкам на проведение банковских и иных операций, предусмотренных банковским законодательством Республики Казахстан", утвержденном согласно приложению 28 к указанному постановлению:</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2" w:id="187"/>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выдачу лицензии на право занятия отдельными видами деятельности:</w:t>
      </w:r>
    </w:p>
    <w:bookmarkEnd w:id="187"/>
    <w:bookmarkStart w:name="z263" w:id="188"/>
    <w:p>
      <w:pPr>
        <w:spacing w:after="0"/>
        <w:ind w:left="0"/>
        <w:jc w:val="both"/>
      </w:pPr>
      <w:r>
        <w:rPr>
          <w:rFonts w:ascii="Times New Roman"/>
          <w:b w:val="false"/>
          <w:i w:val="false"/>
          <w:color w:val="000000"/>
          <w:sz w:val="28"/>
        </w:rPr>
        <w:t>
      1) лицензионный сбор за выдачу лицензии на право занятия данным видом деятельности составляет 800 (восемьсот) месячных расчетных показателей (за каждую банковскую операцию отдельно);</w:t>
      </w:r>
    </w:p>
    <w:bookmarkEnd w:id="188"/>
    <w:bookmarkStart w:name="z264" w:id="189"/>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89"/>
    <w:bookmarkStart w:name="z265" w:id="190"/>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190"/>
    <w:bookmarkStart w:name="z266" w:id="191"/>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268" w:id="19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92"/>
    <w:bookmarkStart w:name="z269" w:id="193"/>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72" w:id="194"/>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 виде электронных копий документов в формате PDF), 7) (штатное расписание в виде электронного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которые прикрепляются к электронному запросу;";</w:t>
      </w:r>
    </w:p>
    <w:bookmarkEnd w:id="194"/>
    <w:bookmarkStart w:name="z273" w:id="19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16 изложить в следующей редакции:</w:t>
      </w:r>
    </w:p>
    <w:bookmarkEnd w:id="195"/>
    <w:bookmarkStart w:name="z274" w:id="196"/>
    <w:p>
      <w:pPr>
        <w:spacing w:after="0"/>
        <w:ind w:left="0"/>
        <w:jc w:val="both"/>
      </w:pPr>
      <w:r>
        <w:rPr>
          <w:rFonts w:ascii="Times New Roman"/>
          <w:b w:val="false"/>
          <w:i w:val="false"/>
          <w:color w:val="000000"/>
          <w:sz w:val="28"/>
        </w:rPr>
        <w:t>
      "обеспечение наличия систем управления рисками и внутреннего контроля, соответствующих требованиям уполномоченного органа;";</w:t>
      </w:r>
    </w:p>
    <w:bookmarkEnd w:id="196"/>
    <w:bookmarkStart w:name="z275" w:id="197"/>
    <w:p>
      <w:pPr>
        <w:spacing w:after="0"/>
        <w:ind w:left="0"/>
        <w:jc w:val="both"/>
      </w:pPr>
      <w:r>
        <w:rPr>
          <w:rFonts w:ascii="Times New Roman"/>
          <w:b w:val="false"/>
          <w:i w:val="false"/>
          <w:color w:val="000000"/>
          <w:sz w:val="28"/>
        </w:rPr>
        <w:t xml:space="preserve">
      Заявление о выдаче лицензии на проведение банковских и иных операций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97"/>
    <w:bookmarkStart w:name="z276" w:id="19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8"/>
    <w:bookmarkStart w:name="z277"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осуществление актуарной деятельности", утвержденном согласно приложению 30 к указанному постановлению:</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279" w:id="20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00"/>
    <w:bookmarkStart w:name="z280" w:id="201"/>
    <w:p>
      <w:pPr>
        <w:spacing w:after="0"/>
        <w:ind w:left="0"/>
        <w:jc w:val="both"/>
      </w:pPr>
      <w:r>
        <w:rPr>
          <w:rFonts w:ascii="Times New Roman"/>
          <w:b w:val="false"/>
          <w:i w:val="false"/>
          <w:color w:val="000000"/>
          <w:sz w:val="28"/>
        </w:rPr>
        <w:t>
      при выдаче лицензии - в течение 1 (одного) месяца;</w:t>
      </w:r>
    </w:p>
    <w:bookmarkEnd w:id="201"/>
    <w:bookmarkStart w:name="z281" w:id="202"/>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202"/>
    <w:bookmarkStart w:name="z282" w:id="203"/>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84" w:id="204"/>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04"/>
    <w:bookmarkStart w:name="z285" w:id="205"/>
    <w:p>
      <w:pPr>
        <w:spacing w:after="0"/>
        <w:ind w:left="0"/>
        <w:jc w:val="both"/>
      </w:pPr>
      <w:r>
        <w:rPr>
          <w:rFonts w:ascii="Times New Roman"/>
          <w:b w:val="false"/>
          <w:i w:val="false"/>
          <w:color w:val="000000"/>
          <w:sz w:val="28"/>
        </w:rPr>
        <w:t>
      1) лицензионный сбор за выдачу лицензии на право занятия данным видом деятельности составляет 10 (десять) месячных расчетных показателей;</w:t>
      </w:r>
    </w:p>
    <w:bookmarkEnd w:id="205"/>
    <w:bookmarkStart w:name="z286" w:id="206"/>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206"/>
    <w:bookmarkStart w:name="z287" w:id="207"/>
    <w:p>
      <w:pPr>
        <w:spacing w:after="0"/>
        <w:ind w:left="0"/>
        <w:jc w:val="both"/>
      </w:pPr>
      <w:r>
        <w:rPr>
          <w:rFonts w:ascii="Times New Roman"/>
          <w:b w:val="false"/>
          <w:i w:val="false"/>
          <w:color w:val="000000"/>
          <w:sz w:val="28"/>
        </w:rPr>
        <w:t>
      3) лицензионный сбор за выдачу дубликата лицензии составляет 100 (сто) процентов от ставки при выдаче лицензии.</w:t>
      </w:r>
    </w:p>
    <w:bookmarkEnd w:id="207"/>
    <w:bookmarkStart w:name="z288" w:id="208"/>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290" w:id="20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09"/>
    <w:bookmarkStart w:name="z291" w:id="21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93" w:id="21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11"/>
    <w:bookmarkStart w:name="z294" w:id="212"/>
    <w:p>
      <w:pPr>
        <w:spacing w:after="0"/>
        <w:ind w:left="0"/>
        <w:jc w:val="both"/>
      </w:pPr>
      <w:r>
        <w:rPr>
          <w:rFonts w:ascii="Times New Roman"/>
          <w:b w:val="false"/>
          <w:i w:val="false"/>
          <w:color w:val="000000"/>
          <w:sz w:val="28"/>
        </w:rPr>
        <w:t xml:space="preserve">
      1) заявление о выдаче лицензии на осуществление актуарной деятельности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12"/>
    <w:bookmarkStart w:name="z295" w:id="2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сведения</w:t>
      </w:r>
      <w:r>
        <w:rPr>
          <w:rFonts w:ascii="Times New Roman"/>
          <w:b w:val="false"/>
          <w:i w:val="false"/>
          <w:color w:val="000000"/>
          <w:sz w:val="28"/>
        </w:rPr>
        <w:t xml:space="preserve"> об услугополучателе на получение лицензии на осуществление актуарной деятельности по форме согласно приложению 2 к настоящему стандарту государственной услуги;</w:t>
      </w:r>
    </w:p>
    <w:bookmarkEnd w:id="213"/>
    <w:bookmarkStart w:name="z296" w:id="214"/>
    <w:p>
      <w:pPr>
        <w:spacing w:after="0"/>
        <w:ind w:left="0"/>
        <w:jc w:val="both"/>
      </w:pPr>
      <w:r>
        <w:rPr>
          <w:rFonts w:ascii="Times New Roman"/>
          <w:b w:val="false"/>
          <w:i w:val="false"/>
          <w:color w:val="000000"/>
          <w:sz w:val="28"/>
        </w:rPr>
        <w:t>
      3) копия диплома о высшем образовании (нотариально засвидетельствованная в случае непредставления оригиналов для сверки);</w:t>
      </w:r>
    </w:p>
    <w:bookmarkEnd w:id="214"/>
    <w:bookmarkStart w:name="z297" w:id="215"/>
    <w:p>
      <w:pPr>
        <w:spacing w:after="0"/>
        <w:ind w:left="0"/>
        <w:jc w:val="both"/>
      </w:pPr>
      <w:r>
        <w:rPr>
          <w:rFonts w:ascii="Times New Roman"/>
          <w:b w:val="false"/>
          <w:i w:val="false"/>
          <w:color w:val="000000"/>
          <w:sz w:val="28"/>
        </w:rPr>
        <w:t>
      4) копия документа, подтверждающего уплату лицензионного сбора, за исключением оплаты через платежный шлюз "электронного правительства";</w:t>
      </w:r>
    </w:p>
    <w:bookmarkEnd w:id="215"/>
    <w:bookmarkStart w:name="z298" w:id="216"/>
    <w:p>
      <w:pPr>
        <w:spacing w:after="0"/>
        <w:ind w:left="0"/>
        <w:jc w:val="both"/>
      </w:pPr>
      <w:r>
        <w:rPr>
          <w:rFonts w:ascii="Times New Roman"/>
          <w:b w:val="false"/>
          <w:i w:val="false"/>
          <w:color w:val="000000"/>
          <w:sz w:val="28"/>
        </w:rPr>
        <w:t xml:space="preserve">
      5) копии документов, свидетельствующих о том, что услугополучатель на получение лицензии прошел обучение и успешно сдал соответствующие экзамены по Минимальной обязательной программе обучения актуариев, утвержденной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форм лицензии на осуществление актуарной деятельности, заявления о выдаче лицензии на осуществление актуарной деятельности и сведений о заявителе на получение лицензии на осуществление актуарной деятельности", зарегистрированному в Реестре государственной регистрации нормативных правовых актов под № 17618 (далее – постановление № 191), и (или) копию диплома магистра, соответствующего требованиям, указанным в Сведениях о заявителе на получение лицензии на осуществление актуарной деятельности по форме, утвержденной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 191;</w:t>
      </w:r>
    </w:p>
    <w:bookmarkEnd w:id="216"/>
    <w:bookmarkStart w:name="z299" w:id="217"/>
    <w:p>
      <w:pPr>
        <w:spacing w:after="0"/>
        <w:ind w:left="0"/>
        <w:jc w:val="both"/>
      </w:pPr>
      <w:r>
        <w:rPr>
          <w:rFonts w:ascii="Times New Roman"/>
          <w:b w:val="false"/>
          <w:i w:val="false"/>
          <w:color w:val="000000"/>
          <w:sz w:val="28"/>
        </w:rPr>
        <w:t xml:space="preserve">
      6)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согласно Перечню и требованиям к международным ассоциациям актуариев, утвержденным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 191;</w:t>
      </w:r>
    </w:p>
    <w:bookmarkEnd w:id="217"/>
    <w:bookmarkStart w:name="z300" w:id="218"/>
    <w:p>
      <w:pPr>
        <w:spacing w:after="0"/>
        <w:ind w:left="0"/>
        <w:jc w:val="both"/>
      </w:pPr>
      <w:r>
        <w:rPr>
          <w:rFonts w:ascii="Times New Roman"/>
          <w:b w:val="false"/>
          <w:i w:val="false"/>
          <w:color w:val="000000"/>
          <w:sz w:val="28"/>
        </w:rPr>
        <w:t xml:space="preserve">
      7) копии документов, свидетельствующих о том, что заявитель на получение лицензии сдал международные экзамены, соответствующие требованиям Минимальной обязательной программы обучения актуариев, утвержденной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191 (при наличии);</w:t>
      </w:r>
    </w:p>
    <w:bookmarkEnd w:id="218"/>
    <w:bookmarkStart w:name="z301" w:id="219"/>
    <w:p>
      <w:pPr>
        <w:spacing w:after="0"/>
        <w:ind w:left="0"/>
        <w:jc w:val="both"/>
      </w:pPr>
      <w:r>
        <w:rPr>
          <w:rFonts w:ascii="Times New Roman"/>
          <w:b w:val="false"/>
          <w:i w:val="false"/>
          <w:color w:val="000000"/>
          <w:sz w:val="28"/>
        </w:rPr>
        <w:t xml:space="preserve">
      8) копия документа, подтверждающего наличие опыта работы, соответствующего требованиям, указанным в Сведениях о заявителе на получение лицензии на осуществление актуарной деятельности по форме, утвержденной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 191.</w:t>
      </w:r>
    </w:p>
    <w:bookmarkEnd w:id="219"/>
    <w:bookmarkStart w:name="z302" w:id="220"/>
    <w:p>
      <w:pPr>
        <w:spacing w:after="0"/>
        <w:ind w:left="0"/>
        <w:jc w:val="both"/>
      </w:pPr>
      <w:r>
        <w:rPr>
          <w:rFonts w:ascii="Times New Roman"/>
          <w:b w:val="false"/>
          <w:i w:val="false"/>
          <w:color w:val="000000"/>
          <w:sz w:val="28"/>
        </w:rPr>
        <w:t xml:space="preserve">
      Лицензия на осуществление актуарной деятельности на страховом рынке выдается при соблюдении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40 Закона Республики Казахстан от 18 декабря 2000 года "О страховой деятельности" (далее – Закон).";</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304" w:id="221"/>
    <w:p>
      <w:pPr>
        <w:spacing w:after="0"/>
        <w:ind w:left="0"/>
        <w:jc w:val="both"/>
      </w:pPr>
      <w:r>
        <w:rPr>
          <w:rFonts w:ascii="Times New Roman"/>
          <w:b w:val="false"/>
          <w:i w:val="false"/>
          <w:color w:val="000000"/>
          <w:sz w:val="28"/>
        </w:rPr>
        <w:t>
      "1) заявление в произвольной форме;";</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06" w:id="222"/>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222"/>
    <w:bookmarkStart w:name="z307" w:id="223"/>
    <w:p>
      <w:pPr>
        <w:spacing w:after="0"/>
        <w:ind w:left="0"/>
        <w:jc w:val="both"/>
      </w:pPr>
      <w:r>
        <w:rPr>
          <w:rFonts w:ascii="Times New Roman"/>
          <w:b w:val="false"/>
          <w:i w:val="false"/>
          <w:color w:val="000000"/>
          <w:sz w:val="28"/>
        </w:rPr>
        <w:t>
      для получения лицензии:</w:t>
      </w:r>
    </w:p>
    <w:bookmarkEnd w:id="223"/>
    <w:bookmarkStart w:name="z308" w:id="22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24"/>
    <w:bookmarkStart w:name="z309" w:id="225"/>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25"/>
    <w:bookmarkStart w:name="z310" w:id="226"/>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(в виде электронной формы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 виде электронных копий документов) пункта 9 настоящего стандарта государственной услуги, которые прикрепляются к электронному запросу.</w:t>
      </w:r>
    </w:p>
    <w:bookmarkEnd w:id="226"/>
    <w:bookmarkStart w:name="z311" w:id="227"/>
    <w:p>
      <w:pPr>
        <w:spacing w:after="0"/>
        <w:ind w:left="0"/>
        <w:jc w:val="both"/>
      </w:pPr>
      <w:r>
        <w:rPr>
          <w:rFonts w:ascii="Times New Roman"/>
          <w:b w:val="false"/>
          <w:i w:val="false"/>
          <w:color w:val="000000"/>
          <w:sz w:val="28"/>
        </w:rPr>
        <w:t>
      Для получения дубликата лицензии (если ранее выданная лицензия была оформлена в бумажной форме):</w:t>
      </w:r>
    </w:p>
    <w:bookmarkEnd w:id="227"/>
    <w:bookmarkStart w:name="z312" w:id="228"/>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28"/>
    <w:bookmarkStart w:name="z313" w:id="229"/>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29"/>
    <w:bookmarkStart w:name="z314" w:id="230"/>
    <w:p>
      <w:pPr>
        <w:spacing w:after="0"/>
        <w:ind w:left="0"/>
        <w:jc w:val="both"/>
      </w:pPr>
      <w:r>
        <w:rPr>
          <w:rFonts w:ascii="Times New Roman"/>
          <w:b w:val="false"/>
          <w:i w:val="false"/>
          <w:color w:val="000000"/>
          <w:sz w:val="28"/>
        </w:rPr>
        <w:t>
      Для переоформления лицензии:</w:t>
      </w:r>
    </w:p>
    <w:bookmarkEnd w:id="230"/>
    <w:bookmarkStart w:name="z315" w:id="23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31"/>
    <w:bookmarkStart w:name="z316" w:id="232"/>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32"/>
    <w:bookmarkStart w:name="z317" w:id="233"/>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233"/>
    <w:bookmarkStart w:name="z318" w:id="234"/>
    <w:p>
      <w:pPr>
        <w:spacing w:after="0"/>
        <w:ind w:left="0"/>
        <w:jc w:val="both"/>
      </w:pPr>
      <w:r>
        <w:rPr>
          <w:rFonts w:ascii="Times New Roman"/>
          <w:b w:val="false"/>
          <w:i w:val="false"/>
          <w:color w:val="000000"/>
          <w:sz w:val="28"/>
        </w:rPr>
        <w:t>
      дополнить пунктом 12-1 следующего содержания:</w:t>
      </w:r>
    </w:p>
    <w:bookmarkEnd w:id="234"/>
    <w:bookmarkStart w:name="z319" w:id="235"/>
    <w:p>
      <w:pPr>
        <w:spacing w:after="0"/>
        <w:ind w:left="0"/>
        <w:jc w:val="both"/>
      </w:pPr>
      <w:r>
        <w:rPr>
          <w:rFonts w:ascii="Times New Roman"/>
          <w:b w:val="false"/>
          <w:i w:val="false"/>
          <w:color w:val="000000"/>
          <w:sz w:val="28"/>
        </w:rPr>
        <w:t>
      "12-1. Сведения документов, удостоверяющих личность, о лицензии услугодатель получает из соответствующих государственных информационных систем через шлюз "электронного правительства".";</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21" w:id="236"/>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236"/>
    <w:bookmarkStart w:name="z322" w:id="237"/>
    <w:p>
      <w:pPr>
        <w:spacing w:after="0"/>
        <w:ind w:left="0"/>
        <w:jc w:val="both"/>
      </w:pPr>
      <w:r>
        <w:rPr>
          <w:rFonts w:ascii="Times New Roman"/>
          <w:b w:val="false"/>
          <w:i w:val="false"/>
          <w:color w:val="000000"/>
          <w:sz w:val="28"/>
        </w:rPr>
        <w:t>
      1) несоответствие представленных документов требованиям законодательства Республики Казахстан о страховании и страховой деятельности;</w:t>
      </w:r>
    </w:p>
    <w:bookmarkEnd w:id="237"/>
    <w:bookmarkStart w:name="z323" w:id="238"/>
    <w:p>
      <w:pPr>
        <w:spacing w:after="0"/>
        <w:ind w:left="0"/>
        <w:jc w:val="both"/>
      </w:pPr>
      <w:r>
        <w:rPr>
          <w:rFonts w:ascii="Times New Roman"/>
          <w:b w:val="false"/>
          <w:i w:val="false"/>
          <w:color w:val="000000"/>
          <w:sz w:val="28"/>
        </w:rPr>
        <w:t xml:space="preserve">
      2) наличие данных о лишении лицензии по основаниям, предусмотренным подпунктами 2), 3) и 4) пункта 1 </w:t>
      </w:r>
      <w:r>
        <w:rPr>
          <w:rFonts w:ascii="Times New Roman"/>
          <w:b w:val="false"/>
          <w:i w:val="false"/>
          <w:color w:val="000000"/>
          <w:sz w:val="28"/>
        </w:rPr>
        <w:t>статьи 60</w:t>
      </w:r>
      <w:r>
        <w:rPr>
          <w:rFonts w:ascii="Times New Roman"/>
          <w:b w:val="false"/>
          <w:i w:val="false"/>
          <w:color w:val="000000"/>
          <w:sz w:val="28"/>
        </w:rPr>
        <w:t xml:space="preserve"> Закона;</w:t>
      </w:r>
    </w:p>
    <w:bookmarkEnd w:id="238"/>
    <w:bookmarkStart w:name="z324" w:id="239"/>
    <w:p>
      <w:pPr>
        <w:spacing w:after="0"/>
        <w:ind w:left="0"/>
        <w:jc w:val="both"/>
      </w:pPr>
      <w:r>
        <w:rPr>
          <w:rFonts w:ascii="Times New Roman"/>
          <w:b w:val="false"/>
          <w:i w:val="false"/>
          <w:color w:val="000000"/>
          <w:sz w:val="28"/>
        </w:rPr>
        <w:t>
      3) отрицательный результат тестирования, проведенного услугодателем.";</w:t>
      </w:r>
    </w:p>
    <w:bookmarkEnd w:id="239"/>
    <w:bookmarkStart w:name="z325" w:id="240"/>
    <w:p>
      <w:pPr>
        <w:spacing w:after="0"/>
        <w:ind w:left="0"/>
        <w:jc w:val="both"/>
      </w:pPr>
      <w:r>
        <w:rPr>
          <w:rFonts w:ascii="Times New Roman"/>
          <w:b w:val="false"/>
          <w:i w:val="false"/>
          <w:color w:val="000000"/>
          <w:sz w:val="28"/>
        </w:rPr>
        <w:t xml:space="preserve">
      Заявление о выдаче лицензии на осуществление актуарной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об услугополучателе на получение лицензии на осуществление актуарной деятельности по форме согласно приложению 2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Start w:name="z327"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утвержденном согласно приложению 31 к указанному постановлению: </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329" w:id="24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42"/>
    <w:bookmarkStart w:name="z330" w:id="243"/>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43"/>
    <w:bookmarkStart w:name="z331" w:id="244"/>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244"/>
    <w:bookmarkStart w:name="z332" w:id="245"/>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245"/>
    <w:bookmarkStart w:name="z333" w:id="246"/>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35" w:id="247"/>
    <w:p>
      <w:pPr>
        <w:spacing w:after="0"/>
        <w:ind w:left="0"/>
        <w:jc w:val="both"/>
      </w:pPr>
      <w:r>
        <w:rPr>
          <w:rFonts w:ascii="Times New Roman"/>
          <w:b w:val="false"/>
          <w:i w:val="false"/>
          <w:color w:val="000000"/>
          <w:sz w:val="28"/>
        </w:rPr>
        <w:t xml:space="preserve">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 </w:t>
      </w:r>
    </w:p>
    <w:bookmarkEnd w:id="247"/>
    <w:bookmarkStart w:name="z336" w:id="248"/>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500 (пятьсот) месячных расчетных показателей (за каждый класс страхования отдельно);</w:t>
      </w:r>
    </w:p>
    <w:bookmarkEnd w:id="248"/>
    <w:bookmarkStart w:name="z337" w:id="249"/>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249"/>
    <w:bookmarkStart w:name="z338" w:id="250"/>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250"/>
    <w:bookmarkStart w:name="z339" w:id="251"/>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341" w:id="25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52"/>
    <w:bookmarkStart w:name="z342" w:id="253"/>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44" w:id="25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54"/>
    <w:bookmarkStart w:name="z345" w:id="25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55"/>
    <w:bookmarkStart w:name="z346" w:id="256"/>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56"/>
    <w:bookmarkStart w:name="z347" w:id="257"/>
    <w:p>
      <w:pPr>
        <w:spacing w:after="0"/>
        <w:ind w:left="0"/>
        <w:jc w:val="both"/>
      </w:pPr>
      <w:r>
        <w:rPr>
          <w:rFonts w:ascii="Times New Roman"/>
          <w:b w:val="false"/>
          <w:i w:val="false"/>
          <w:color w:val="000000"/>
          <w:sz w:val="28"/>
        </w:rPr>
        <w:t xml:space="preserve">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установленным Инструкцией о требованиях к автоматизации страховой (перестраховочной) организации,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bookmarkEnd w:id="257"/>
    <w:bookmarkStart w:name="z348" w:id="258"/>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258"/>
    <w:bookmarkStart w:name="z349" w:id="259"/>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259"/>
    <w:bookmarkStart w:name="z350" w:id="260"/>
    <w:p>
      <w:pPr>
        <w:spacing w:after="0"/>
        <w:ind w:left="0"/>
        <w:jc w:val="both"/>
      </w:pP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определен Инструкцией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2015 года № 95, зарегистрированным в Реестре государственной регистрации нормативных правовых актов под № 11751, и Нормативными значениями и методикой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260"/>
    <w:bookmarkStart w:name="z351" w:id="261"/>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261"/>
    <w:bookmarkStart w:name="z352" w:id="262"/>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262"/>
    <w:bookmarkStart w:name="z353" w:id="263"/>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263"/>
    <w:bookmarkStart w:name="z354" w:id="264"/>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264"/>
    <w:bookmarkStart w:name="z355" w:id="265"/>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265"/>
    <w:bookmarkStart w:name="z356" w:id="266"/>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266"/>
    <w:bookmarkStart w:name="z357" w:id="267"/>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267"/>
    <w:bookmarkStart w:name="z358" w:id="268"/>
    <w:p>
      <w:pPr>
        <w:spacing w:after="0"/>
        <w:ind w:left="0"/>
        <w:jc w:val="both"/>
      </w:pPr>
      <w:r>
        <w:rPr>
          <w:rFonts w:ascii="Times New Roman"/>
          <w:b w:val="false"/>
          <w:i w:val="false"/>
          <w:color w:val="000000"/>
          <w:sz w:val="28"/>
        </w:rPr>
        <w:t>
      8) положение о службе внутреннего аудита услугополучателя, которое содержит следующие сведения:</w:t>
      </w:r>
    </w:p>
    <w:bookmarkEnd w:id="268"/>
    <w:bookmarkStart w:name="z359" w:id="269"/>
    <w:p>
      <w:pPr>
        <w:spacing w:after="0"/>
        <w:ind w:left="0"/>
        <w:jc w:val="both"/>
      </w:pPr>
      <w:r>
        <w:rPr>
          <w:rFonts w:ascii="Times New Roman"/>
          <w:b w:val="false"/>
          <w:i w:val="false"/>
          <w:color w:val="000000"/>
          <w:sz w:val="28"/>
        </w:rPr>
        <w:t>
      информацию о структуре службы внутреннего аудита;</w:t>
      </w:r>
    </w:p>
    <w:bookmarkEnd w:id="269"/>
    <w:bookmarkStart w:name="z360" w:id="270"/>
    <w:p>
      <w:pPr>
        <w:spacing w:after="0"/>
        <w:ind w:left="0"/>
        <w:jc w:val="both"/>
      </w:pPr>
      <w:r>
        <w:rPr>
          <w:rFonts w:ascii="Times New Roman"/>
          <w:b w:val="false"/>
          <w:i w:val="false"/>
          <w:color w:val="000000"/>
          <w:sz w:val="28"/>
        </w:rPr>
        <w:t>
      задачи и функции службы внутреннего аудита;</w:t>
      </w:r>
    </w:p>
    <w:bookmarkEnd w:id="270"/>
    <w:bookmarkStart w:name="z361" w:id="271"/>
    <w:p>
      <w:pPr>
        <w:spacing w:after="0"/>
        <w:ind w:left="0"/>
        <w:jc w:val="both"/>
      </w:pPr>
      <w:r>
        <w:rPr>
          <w:rFonts w:ascii="Times New Roman"/>
          <w:b w:val="false"/>
          <w:i w:val="false"/>
          <w:color w:val="000000"/>
          <w:sz w:val="28"/>
        </w:rPr>
        <w:t>
      права и обязанности службы внутреннего аудита;</w:t>
      </w:r>
    </w:p>
    <w:bookmarkEnd w:id="271"/>
    <w:bookmarkStart w:name="z362" w:id="272"/>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272"/>
    <w:bookmarkStart w:name="z363" w:id="273"/>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End w:id="273"/>
    <w:bookmarkStart w:name="z364" w:id="274"/>
    <w:p>
      <w:pPr>
        <w:spacing w:after="0"/>
        <w:ind w:left="0"/>
        <w:jc w:val="both"/>
      </w:pPr>
      <w:r>
        <w:rPr>
          <w:rFonts w:ascii="Times New Roman"/>
          <w:b w:val="false"/>
          <w:i w:val="false"/>
          <w:color w:val="000000"/>
          <w:sz w:val="28"/>
        </w:rPr>
        <w:t>
      9) сведения о наличии в штате услугополучателя актуария, имеющего лицензию на осуществление актуарной деятельности на страховом рынке, по форме согласно приложению 2 к настоящему стандарту государственной услуги;</w:t>
      </w:r>
    </w:p>
    <w:bookmarkEnd w:id="274"/>
    <w:bookmarkStart w:name="z365" w:id="275"/>
    <w:p>
      <w:pPr>
        <w:spacing w:after="0"/>
        <w:ind w:left="0"/>
        <w:jc w:val="both"/>
      </w:pP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275"/>
    <w:bookmarkStart w:name="z366" w:id="276"/>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по договорам страхования,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276"/>
    <w:bookmarkStart w:name="z367" w:id="277"/>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277"/>
    <w:bookmarkStart w:name="z368" w:id="278"/>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bookmarkEnd w:id="278"/>
    <w:bookmarkStart w:name="z369"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79"/>
    <w:bookmarkStart w:name="z370"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280"/>
    <w:bookmarkStart w:name="z371" w:id="281"/>
    <w:p>
      <w:pPr>
        <w:spacing w:after="0"/>
        <w:ind w:left="0"/>
        <w:jc w:val="both"/>
      </w:pPr>
      <w:r>
        <w:rPr>
          <w:rFonts w:ascii="Times New Roman"/>
          <w:b w:val="false"/>
          <w:i w:val="false"/>
          <w:color w:val="000000"/>
          <w:sz w:val="28"/>
        </w:rPr>
        <w:t>
      абзац первый изложить в следюущей редакции:</w:t>
      </w:r>
    </w:p>
    <w:bookmarkEnd w:id="281"/>
    <w:bookmarkStart w:name="z372" w:id="282"/>
    <w:p>
      <w:pPr>
        <w:spacing w:after="0"/>
        <w:ind w:left="0"/>
        <w:jc w:val="both"/>
      </w:pPr>
      <w:r>
        <w:rPr>
          <w:rFonts w:ascii="Times New Roman"/>
          <w:b w:val="false"/>
          <w:i w:val="false"/>
          <w:color w:val="000000"/>
          <w:sz w:val="28"/>
        </w:rPr>
        <w:t>
      "3)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282"/>
    <w:bookmarkStart w:name="z373" w:id="283"/>
    <w:p>
      <w:pPr>
        <w:spacing w:after="0"/>
        <w:ind w:left="0"/>
        <w:jc w:val="both"/>
      </w:pPr>
      <w:r>
        <w:rPr>
          <w:rFonts w:ascii="Times New Roman"/>
          <w:b w:val="false"/>
          <w:i w:val="false"/>
          <w:color w:val="000000"/>
          <w:sz w:val="28"/>
        </w:rPr>
        <w:t>
      абзац пятнадцатый изложить в следующей редакции:</w:t>
      </w:r>
    </w:p>
    <w:bookmarkEnd w:id="283"/>
    <w:bookmarkStart w:name="z374" w:id="284"/>
    <w:p>
      <w:pPr>
        <w:spacing w:after="0"/>
        <w:ind w:left="0"/>
        <w:jc w:val="both"/>
      </w:pPr>
      <w:r>
        <w:rPr>
          <w:rFonts w:ascii="Times New Roman"/>
          <w:b w:val="false"/>
          <w:i w:val="false"/>
          <w:color w:val="000000"/>
          <w:sz w:val="28"/>
        </w:rPr>
        <w:t xml:space="preserve">
      "Бизнес-план по классу страхования, подписанный актуарием, содержит информацию, предусмотренную </w:t>
      </w:r>
      <w:r>
        <w:rPr>
          <w:rFonts w:ascii="Times New Roman"/>
          <w:b w:val="false"/>
          <w:i w:val="false"/>
          <w:color w:val="000000"/>
          <w:sz w:val="28"/>
        </w:rPr>
        <w:t>пунктом 3</w:t>
      </w:r>
      <w:r>
        <w:rPr>
          <w:rFonts w:ascii="Times New Roman"/>
          <w:b w:val="false"/>
          <w:i w:val="false"/>
          <w:color w:val="000000"/>
          <w:sz w:val="28"/>
        </w:rPr>
        <w:t xml:space="preserve"> статьи 37 Закона, и представляется в уполномоченный орган по регулированию, контролю и надзору финансового рынка и финансовых организаций (далее – уполномоченный орган) в пронумерованном и прошитом виде в одном экземпляре, с указанием количества прошитых листов на ярлыке, наклеенном на обороте последнего листа на узел прошивки.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Протокол № от "____" __________ 20 __ года"."; </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376" w:id="285"/>
    <w:p>
      <w:pPr>
        <w:spacing w:after="0"/>
        <w:ind w:left="0"/>
        <w:jc w:val="both"/>
      </w:pPr>
      <w:r>
        <w:rPr>
          <w:rFonts w:ascii="Times New Roman"/>
          <w:b w:val="false"/>
          <w:i w:val="false"/>
          <w:color w:val="000000"/>
          <w:sz w:val="28"/>
        </w:rPr>
        <w:t>
      дополнить пунктом 10-1 следующего содержания:</w:t>
      </w:r>
    </w:p>
    <w:bookmarkEnd w:id="285"/>
    <w:bookmarkStart w:name="z377" w:id="286"/>
    <w:p>
      <w:pPr>
        <w:spacing w:after="0"/>
        <w:ind w:left="0"/>
        <w:jc w:val="both"/>
      </w:pPr>
      <w:r>
        <w:rPr>
          <w:rFonts w:ascii="Times New Roman"/>
          <w:b w:val="false"/>
          <w:i w:val="false"/>
          <w:color w:val="000000"/>
          <w:sz w:val="28"/>
        </w:rPr>
        <w:t>
      "10-1.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 услугополучатель обеспечивает наличие систем управления рисками и внутреннего контроля, соответствующих требованиям уполномоченного органа.";</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379" w:id="287"/>
    <w:p>
      <w:pPr>
        <w:spacing w:after="0"/>
        <w:ind w:left="0"/>
        <w:jc w:val="both"/>
      </w:pPr>
      <w:r>
        <w:rPr>
          <w:rFonts w:ascii="Times New Roman"/>
          <w:b w:val="false"/>
          <w:i w:val="false"/>
          <w:color w:val="000000"/>
          <w:sz w:val="28"/>
        </w:rPr>
        <w:t xml:space="preserve">
      "3) документы, указанные в подпунктах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9 настоящего стандарта государственной услуги, в виде электронной формы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(в виде электронных копий документов в формате PDF), </w:t>
      </w:r>
      <w:r>
        <w:rPr>
          <w:rFonts w:ascii="Times New Roman"/>
          <w:b w:val="false"/>
          <w:i w:val="false"/>
          <w:color w:val="000000"/>
          <w:sz w:val="28"/>
        </w:rPr>
        <w:t>5)</w:t>
      </w:r>
      <w:r>
        <w:rPr>
          <w:rFonts w:ascii="Times New Roman"/>
          <w:b w:val="false"/>
          <w:i w:val="false"/>
          <w:color w:val="000000"/>
          <w:sz w:val="28"/>
        </w:rPr>
        <w:t xml:space="preserve"> (в соответствии с требованиями стандарта государственной услуги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 виде электронных документов), </w:t>
      </w:r>
      <w:r>
        <w:rPr>
          <w:rFonts w:ascii="Times New Roman"/>
          <w:b w:val="false"/>
          <w:i w:val="false"/>
          <w:color w:val="000000"/>
          <w:sz w:val="28"/>
        </w:rPr>
        <w:t>9)</w:t>
      </w:r>
      <w:r>
        <w:rPr>
          <w:rFonts w:ascii="Times New Roman"/>
          <w:b w:val="false"/>
          <w:i w:val="false"/>
          <w:color w:val="000000"/>
          <w:sz w:val="28"/>
        </w:rPr>
        <w:t xml:space="preserve">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в </w:t>
      </w:r>
      <w:r>
        <w:rPr>
          <w:rFonts w:ascii="Times New Roman"/>
          <w:b w:val="false"/>
          <w:i w:val="false"/>
          <w:color w:val="000000"/>
          <w:sz w:val="28"/>
        </w:rPr>
        <w:t>подпункте 3)</w:t>
      </w:r>
      <w:r>
        <w:rPr>
          <w:rFonts w:ascii="Times New Roman"/>
          <w:b w:val="false"/>
          <w:i w:val="false"/>
          <w:color w:val="000000"/>
          <w:sz w:val="28"/>
        </w:rPr>
        <w:t xml:space="preserve"> (в виде электронных копий документов в формате PDF) пункта 10 настоящего стандарта государственной услуги, которые прикрепляются к электронному запросу.";</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81" w:id="288"/>
    <w:p>
      <w:pPr>
        <w:spacing w:after="0"/>
        <w:ind w:left="0"/>
        <w:jc w:val="both"/>
      </w:pPr>
      <w:r>
        <w:rPr>
          <w:rFonts w:ascii="Times New Roman"/>
          <w:b w:val="false"/>
          <w:i w:val="false"/>
          <w:color w:val="000000"/>
          <w:sz w:val="28"/>
        </w:rPr>
        <w:t>
      "16.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288"/>
    <w:bookmarkStart w:name="z382" w:id="289"/>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289"/>
    <w:bookmarkStart w:name="z383" w:id="290"/>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290"/>
    <w:bookmarkStart w:name="z384" w:id="291"/>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291"/>
    <w:bookmarkStart w:name="z385" w:id="292"/>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92"/>
    <w:bookmarkStart w:name="z386" w:id="293"/>
    <w:p>
      <w:pPr>
        <w:spacing w:after="0"/>
        <w:ind w:left="0"/>
        <w:jc w:val="both"/>
      </w:pPr>
      <w:r>
        <w:rPr>
          <w:rFonts w:ascii="Times New Roman"/>
          <w:b w:val="false"/>
          <w:i w:val="false"/>
          <w:color w:val="000000"/>
          <w:sz w:val="28"/>
        </w:rPr>
        <w:t xml:space="preserve">
      Сведения о наличии в штате страховой (перестраховочной) организации или исламской страховой (перестраховочной) организации актуария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93"/>
    <w:bookmarkStart w:name="z387" w:id="294"/>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94"/>
    <w:bookmarkStart w:name="z388" w:id="295"/>
    <w:p>
      <w:pPr>
        <w:spacing w:after="0"/>
        <w:ind w:left="0"/>
        <w:jc w:val="both"/>
      </w:pPr>
      <w:r>
        <w:rPr>
          <w:rFonts w:ascii="Times New Roman"/>
          <w:b w:val="false"/>
          <w:i w:val="false"/>
          <w:color w:val="000000"/>
          <w:sz w:val="28"/>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95"/>
    <w:bookmarkStart w:name="z389"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утвержденном согласно приложению 32 к указанному постановлению:</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391" w:id="297"/>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97"/>
    <w:bookmarkStart w:name="z392" w:id="298"/>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98"/>
    <w:bookmarkStart w:name="z393" w:id="299"/>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299"/>
    <w:bookmarkStart w:name="z394" w:id="300"/>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300"/>
    <w:bookmarkStart w:name="z395" w:id="301"/>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97" w:id="302"/>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302"/>
    <w:bookmarkStart w:name="z398" w:id="303"/>
    <w:p>
      <w:pPr>
        <w:spacing w:after="0"/>
        <w:ind w:left="0"/>
        <w:jc w:val="both"/>
      </w:pPr>
      <w:r>
        <w:rPr>
          <w:rFonts w:ascii="Times New Roman"/>
          <w:b w:val="false"/>
          <w:i w:val="false"/>
          <w:color w:val="000000"/>
          <w:sz w:val="28"/>
        </w:rPr>
        <w:t>
      1) лицензионный сбор при выдаче лицензии за право занятия деятельности в сфере общего страхования составляет 500 (пятьсот) месячных расчетных показателей (за каждый класс страхования отдельно);</w:t>
      </w:r>
    </w:p>
    <w:bookmarkEnd w:id="303"/>
    <w:bookmarkStart w:name="z399" w:id="304"/>
    <w:p>
      <w:pPr>
        <w:spacing w:after="0"/>
        <w:ind w:left="0"/>
        <w:jc w:val="both"/>
      </w:pPr>
      <w:r>
        <w:rPr>
          <w:rFonts w:ascii="Times New Roman"/>
          <w:b w:val="false"/>
          <w:i w:val="false"/>
          <w:color w:val="000000"/>
          <w:sz w:val="28"/>
        </w:rPr>
        <w:t>
      2) лицензионный сбор при выдаче лицензии за право занятия деятельности по перестрахованию составляет 200 (двести) месячных расчетных показателей;</w:t>
      </w:r>
    </w:p>
    <w:bookmarkEnd w:id="304"/>
    <w:bookmarkStart w:name="z400" w:id="305"/>
    <w:p>
      <w:pPr>
        <w:spacing w:after="0"/>
        <w:ind w:left="0"/>
        <w:jc w:val="both"/>
      </w:pPr>
      <w:r>
        <w:rPr>
          <w:rFonts w:ascii="Times New Roman"/>
          <w:b w:val="false"/>
          <w:i w:val="false"/>
          <w:color w:val="000000"/>
          <w:sz w:val="28"/>
        </w:rPr>
        <w:t>
      3) лицензионный сбор за переоформление лицензии составляет 10 (десять) процентов от ставки при выдаче лицензии;</w:t>
      </w:r>
    </w:p>
    <w:bookmarkEnd w:id="305"/>
    <w:bookmarkStart w:name="z401" w:id="306"/>
    <w:p>
      <w:pPr>
        <w:spacing w:after="0"/>
        <w:ind w:left="0"/>
        <w:jc w:val="both"/>
      </w:pPr>
      <w:r>
        <w:rPr>
          <w:rFonts w:ascii="Times New Roman"/>
          <w:b w:val="false"/>
          <w:i w:val="false"/>
          <w:color w:val="000000"/>
          <w:sz w:val="28"/>
        </w:rPr>
        <w:t>
      4) лицензионный сбор за выдачу дубликата лицензии составляет 10 (десять) процентов от ставки при выдаче лицензии.</w:t>
      </w:r>
    </w:p>
    <w:bookmarkEnd w:id="306"/>
    <w:bookmarkStart w:name="z402" w:id="307"/>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404" w:id="308"/>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08"/>
    <w:bookmarkStart w:name="z405" w:id="309"/>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7" w:id="31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310"/>
    <w:bookmarkStart w:name="z408" w:id="31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11"/>
    <w:bookmarkStart w:name="z409" w:id="312"/>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12"/>
    <w:bookmarkStart w:name="z410" w:id="313"/>
    <w:p>
      <w:pPr>
        <w:spacing w:after="0"/>
        <w:ind w:left="0"/>
        <w:jc w:val="both"/>
      </w:pPr>
      <w:r>
        <w:rPr>
          <w:rFonts w:ascii="Times New Roman"/>
          <w:b w:val="false"/>
          <w:i w:val="false"/>
          <w:color w:val="000000"/>
          <w:sz w:val="28"/>
        </w:rPr>
        <w:t xml:space="preserve">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установленным Инструкцией о требованиях к автоматизации страховой (перестраховочной) организации,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bookmarkEnd w:id="313"/>
    <w:bookmarkStart w:name="z411" w:id="314"/>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314"/>
    <w:bookmarkStart w:name="z412" w:id="315"/>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315"/>
    <w:bookmarkStart w:name="z413" w:id="316"/>
    <w:p>
      <w:pPr>
        <w:spacing w:after="0"/>
        <w:ind w:left="0"/>
        <w:jc w:val="both"/>
      </w:pP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определен Инструкцией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2015 года № 95, зарегистрированным в Реестре государственной регистрации нормативных правовых актов под № 11751, и Нормативными значениями и методикой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316"/>
    <w:bookmarkStart w:name="z414" w:id="317"/>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317"/>
    <w:bookmarkStart w:name="z415" w:id="318"/>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318"/>
    <w:bookmarkStart w:name="z416" w:id="319"/>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319"/>
    <w:bookmarkStart w:name="z417" w:id="320"/>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320"/>
    <w:bookmarkStart w:name="z418" w:id="321"/>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321"/>
    <w:bookmarkStart w:name="z419" w:id="322"/>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322"/>
    <w:bookmarkStart w:name="z420" w:id="323"/>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323"/>
    <w:bookmarkStart w:name="z421" w:id="324"/>
    <w:p>
      <w:pPr>
        <w:spacing w:after="0"/>
        <w:ind w:left="0"/>
        <w:jc w:val="both"/>
      </w:pPr>
      <w:r>
        <w:rPr>
          <w:rFonts w:ascii="Times New Roman"/>
          <w:b w:val="false"/>
          <w:i w:val="false"/>
          <w:color w:val="000000"/>
          <w:sz w:val="28"/>
        </w:rPr>
        <w:t>
      8) положение о службе внутреннего аудита услугополучателя, которое содержит следующие сведения:</w:t>
      </w:r>
    </w:p>
    <w:bookmarkEnd w:id="324"/>
    <w:bookmarkStart w:name="z422" w:id="325"/>
    <w:p>
      <w:pPr>
        <w:spacing w:after="0"/>
        <w:ind w:left="0"/>
        <w:jc w:val="both"/>
      </w:pPr>
      <w:r>
        <w:rPr>
          <w:rFonts w:ascii="Times New Roman"/>
          <w:b w:val="false"/>
          <w:i w:val="false"/>
          <w:color w:val="000000"/>
          <w:sz w:val="28"/>
        </w:rPr>
        <w:t>
      информацию о структуре службы внутреннего аудита;</w:t>
      </w:r>
    </w:p>
    <w:bookmarkEnd w:id="325"/>
    <w:bookmarkStart w:name="z423" w:id="326"/>
    <w:p>
      <w:pPr>
        <w:spacing w:after="0"/>
        <w:ind w:left="0"/>
        <w:jc w:val="both"/>
      </w:pPr>
      <w:r>
        <w:rPr>
          <w:rFonts w:ascii="Times New Roman"/>
          <w:b w:val="false"/>
          <w:i w:val="false"/>
          <w:color w:val="000000"/>
          <w:sz w:val="28"/>
        </w:rPr>
        <w:t>
      задачи и функции службы внутреннего аудита;</w:t>
      </w:r>
    </w:p>
    <w:bookmarkEnd w:id="326"/>
    <w:bookmarkStart w:name="z424" w:id="327"/>
    <w:p>
      <w:pPr>
        <w:spacing w:after="0"/>
        <w:ind w:left="0"/>
        <w:jc w:val="both"/>
      </w:pPr>
      <w:r>
        <w:rPr>
          <w:rFonts w:ascii="Times New Roman"/>
          <w:b w:val="false"/>
          <w:i w:val="false"/>
          <w:color w:val="000000"/>
          <w:sz w:val="28"/>
        </w:rPr>
        <w:t>
      права и обязанности службы внутреннего аудита;</w:t>
      </w:r>
    </w:p>
    <w:bookmarkEnd w:id="327"/>
    <w:bookmarkStart w:name="z425" w:id="328"/>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328"/>
    <w:bookmarkStart w:name="z426" w:id="329"/>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End w:id="329"/>
    <w:bookmarkStart w:name="z427" w:id="330"/>
    <w:p>
      <w:pPr>
        <w:spacing w:after="0"/>
        <w:ind w:left="0"/>
        <w:jc w:val="both"/>
      </w:pPr>
      <w:r>
        <w:rPr>
          <w:rFonts w:ascii="Times New Roman"/>
          <w:b w:val="false"/>
          <w:i w:val="false"/>
          <w:color w:val="000000"/>
          <w:sz w:val="28"/>
        </w:rPr>
        <w:t xml:space="preserve">
      9) сведения о наличии в штате услугополучателя актуария, имеющего лицензию на осуществление актуарной деятельности на страховом рынке,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30"/>
    <w:bookmarkStart w:name="z428" w:id="331"/>
    <w:p>
      <w:pPr>
        <w:spacing w:after="0"/>
        <w:ind w:left="0"/>
        <w:jc w:val="both"/>
      </w:pP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331"/>
    <w:bookmarkStart w:name="z429" w:id="332"/>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по договорам страхования,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332"/>
    <w:bookmarkStart w:name="z430" w:id="333"/>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333"/>
    <w:bookmarkStart w:name="z431" w:id="334"/>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bookmarkEnd w:id="334"/>
    <w:bookmarkStart w:name="z432"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335"/>
    <w:bookmarkStart w:name="z433"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336"/>
    <w:bookmarkStart w:name="z434" w:id="337"/>
    <w:p>
      <w:pPr>
        <w:spacing w:after="0"/>
        <w:ind w:left="0"/>
        <w:jc w:val="both"/>
      </w:pPr>
      <w:r>
        <w:rPr>
          <w:rFonts w:ascii="Times New Roman"/>
          <w:b w:val="false"/>
          <w:i w:val="false"/>
          <w:color w:val="000000"/>
          <w:sz w:val="28"/>
        </w:rPr>
        <w:t>
      абзац первый изложить в следующей редакции:</w:t>
      </w:r>
    </w:p>
    <w:bookmarkEnd w:id="337"/>
    <w:bookmarkStart w:name="z435" w:id="338"/>
    <w:p>
      <w:pPr>
        <w:spacing w:after="0"/>
        <w:ind w:left="0"/>
        <w:jc w:val="both"/>
      </w:pPr>
      <w:r>
        <w:rPr>
          <w:rFonts w:ascii="Times New Roman"/>
          <w:b w:val="false"/>
          <w:i w:val="false"/>
          <w:color w:val="000000"/>
          <w:sz w:val="28"/>
        </w:rPr>
        <w:t>
      "3)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338"/>
    <w:bookmarkStart w:name="z436" w:id="339"/>
    <w:p>
      <w:pPr>
        <w:spacing w:after="0"/>
        <w:ind w:left="0"/>
        <w:jc w:val="both"/>
      </w:pPr>
      <w:r>
        <w:rPr>
          <w:rFonts w:ascii="Times New Roman"/>
          <w:b w:val="false"/>
          <w:i w:val="false"/>
          <w:color w:val="000000"/>
          <w:sz w:val="28"/>
        </w:rPr>
        <w:t>
      абзац пятнадцатый изложить в следующей редакции:</w:t>
      </w:r>
    </w:p>
    <w:bookmarkEnd w:id="339"/>
    <w:bookmarkStart w:name="z437" w:id="340"/>
    <w:p>
      <w:pPr>
        <w:spacing w:after="0"/>
        <w:ind w:left="0"/>
        <w:jc w:val="both"/>
      </w:pPr>
      <w:r>
        <w:rPr>
          <w:rFonts w:ascii="Times New Roman"/>
          <w:b w:val="false"/>
          <w:i w:val="false"/>
          <w:color w:val="000000"/>
          <w:sz w:val="28"/>
        </w:rPr>
        <w:t xml:space="preserve">
      "Бизнес-план по классу страхования, подписанный актуарием, содержит информацию, предусмотренную </w:t>
      </w:r>
      <w:r>
        <w:rPr>
          <w:rFonts w:ascii="Times New Roman"/>
          <w:b w:val="false"/>
          <w:i w:val="false"/>
          <w:color w:val="000000"/>
          <w:sz w:val="28"/>
        </w:rPr>
        <w:t>пунктом 3</w:t>
      </w:r>
      <w:r>
        <w:rPr>
          <w:rFonts w:ascii="Times New Roman"/>
          <w:b w:val="false"/>
          <w:i w:val="false"/>
          <w:color w:val="000000"/>
          <w:sz w:val="28"/>
        </w:rPr>
        <w:t xml:space="preserve"> статьи 37 Закона, и представляется в уполномоченный орган по регулированию, контролю и надзору финансового рынка и финансовых организаций (далее – уполномоченный орган) в пронумерованном и прошитом виде в одном экземпляре, с указанием количества прошитых листов на ярлыке, наклеенном на обороте последнего листа на узел прошивки.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Протокол № от "____" __________ 20 __ года"."; </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439" w:id="341"/>
    <w:p>
      <w:pPr>
        <w:spacing w:after="0"/>
        <w:ind w:left="0"/>
        <w:jc w:val="both"/>
      </w:pPr>
      <w:r>
        <w:rPr>
          <w:rFonts w:ascii="Times New Roman"/>
          <w:b w:val="false"/>
          <w:i w:val="false"/>
          <w:color w:val="000000"/>
          <w:sz w:val="28"/>
        </w:rPr>
        <w:t>
      дополнить пунктом 10-1 следующего содержания:</w:t>
      </w:r>
    </w:p>
    <w:bookmarkEnd w:id="341"/>
    <w:bookmarkStart w:name="z440" w:id="342"/>
    <w:p>
      <w:pPr>
        <w:spacing w:after="0"/>
        <w:ind w:left="0"/>
        <w:jc w:val="both"/>
      </w:pPr>
      <w:r>
        <w:rPr>
          <w:rFonts w:ascii="Times New Roman"/>
          <w:b w:val="false"/>
          <w:i w:val="false"/>
          <w:color w:val="000000"/>
          <w:sz w:val="28"/>
        </w:rPr>
        <w:t>
      "10-1.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 услугополучатель обеспечивает наличие систем управления рисками и внутреннего контроля, соответствующих требованиям уполномоченного органа.";</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442" w:id="343"/>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(в виде электронных копий документов в формате PDF), </w:t>
      </w:r>
      <w:r>
        <w:rPr>
          <w:rFonts w:ascii="Times New Roman"/>
          <w:b w:val="false"/>
          <w:i w:val="false"/>
          <w:color w:val="000000"/>
          <w:sz w:val="28"/>
        </w:rPr>
        <w:t>3)</w:t>
      </w:r>
      <w:r>
        <w:rPr>
          <w:rFonts w:ascii="Times New Roman"/>
          <w:b w:val="false"/>
          <w:i w:val="false"/>
          <w:color w:val="000000"/>
          <w:sz w:val="28"/>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9 настоящего стандарта государственной услуги, в виде электронной формы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 виде электронных документов), </w:t>
      </w:r>
      <w:r>
        <w:rPr>
          <w:rFonts w:ascii="Times New Roman"/>
          <w:b w:val="false"/>
          <w:i w:val="false"/>
          <w:color w:val="000000"/>
          <w:sz w:val="28"/>
        </w:rPr>
        <w:t>9)</w:t>
      </w:r>
      <w:r>
        <w:rPr>
          <w:rFonts w:ascii="Times New Roman"/>
          <w:b w:val="false"/>
          <w:i w:val="false"/>
          <w:color w:val="000000"/>
          <w:sz w:val="28"/>
        </w:rPr>
        <w:t xml:space="preserve">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(в виде электронных копий документов в формате PDF) пункта 10 настоящего стандарта государственной услуги, которые прикрепляются к электронному запросу.";</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44" w:id="344"/>
    <w:p>
      <w:pPr>
        <w:spacing w:after="0"/>
        <w:ind w:left="0"/>
        <w:jc w:val="both"/>
      </w:pPr>
      <w:r>
        <w:rPr>
          <w:rFonts w:ascii="Times New Roman"/>
          <w:b w:val="false"/>
          <w:i w:val="false"/>
          <w:color w:val="000000"/>
          <w:sz w:val="28"/>
        </w:rPr>
        <w:t>
      "16.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344"/>
    <w:bookmarkStart w:name="z445" w:id="345"/>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345"/>
    <w:bookmarkStart w:name="z446" w:id="346"/>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346"/>
    <w:bookmarkStart w:name="z447" w:id="347"/>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bookmarkEnd w:id="347"/>
    <w:bookmarkStart w:name="z448" w:id="34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348"/>
    <w:bookmarkStart w:name="z449" w:id="349"/>
    <w:p>
      <w:pPr>
        <w:spacing w:after="0"/>
        <w:ind w:left="0"/>
        <w:jc w:val="both"/>
      </w:pPr>
      <w:r>
        <w:rPr>
          <w:rFonts w:ascii="Times New Roman"/>
          <w:b w:val="false"/>
          <w:i w:val="false"/>
          <w:color w:val="000000"/>
          <w:sz w:val="28"/>
        </w:rPr>
        <w:t xml:space="preserve">
      Сведения о наличии в штате страховой (перестраховочной) организации или исламской страховой (перестраховочной) организации актуария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349"/>
    <w:bookmarkStart w:name="z450" w:id="35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350"/>
    <w:bookmarkStart w:name="z451" w:id="351"/>
    <w:p>
      <w:pPr>
        <w:spacing w:after="0"/>
        <w:ind w:left="0"/>
        <w:jc w:val="both"/>
      </w:pPr>
      <w:r>
        <w:rPr>
          <w:rFonts w:ascii="Times New Roman"/>
          <w:b w:val="false"/>
          <w:i w:val="false"/>
          <w:color w:val="000000"/>
          <w:sz w:val="28"/>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351"/>
    <w:bookmarkStart w:name="z452" w:id="3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утвержденном согласно приложению 33 к указанному постановлению:</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454" w:id="353"/>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353"/>
    <w:bookmarkStart w:name="z455" w:id="354"/>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354"/>
    <w:bookmarkStart w:name="z456" w:id="355"/>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355"/>
    <w:bookmarkStart w:name="z457" w:id="356"/>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356"/>
    <w:bookmarkStart w:name="z458" w:id="357"/>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60" w:id="358"/>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358"/>
    <w:bookmarkStart w:name="z461" w:id="359"/>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500 (пятьсот) месячных расчетных показателей (за каждый класс страхования отдельно);</w:t>
      </w:r>
    </w:p>
    <w:bookmarkEnd w:id="359"/>
    <w:bookmarkStart w:name="z462" w:id="360"/>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360"/>
    <w:bookmarkStart w:name="z463" w:id="361"/>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361"/>
    <w:bookmarkStart w:name="z464" w:id="362"/>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466" w:id="36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63"/>
    <w:bookmarkStart w:name="z467" w:id="36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469" w:id="36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365"/>
    <w:bookmarkStart w:name="z470" w:id="36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66"/>
    <w:bookmarkStart w:name="z471" w:id="367"/>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67"/>
    <w:bookmarkStart w:name="z472" w:id="368"/>
    <w:p>
      <w:pPr>
        <w:spacing w:after="0"/>
        <w:ind w:left="0"/>
        <w:jc w:val="both"/>
      </w:pPr>
      <w:r>
        <w:rPr>
          <w:rFonts w:ascii="Times New Roman"/>
          <w:b w:val="false"/>
          <w:i w:val="false"/>
          <w:color w:val="000000"/>
          <w:sz w:val="28"/>
        </w:rPr>
        <w:t xml:space="preserve">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установленным Инструкцией о требованиях к автоматизации страховой (перестраховочной) организации,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bookmarkEnd w:id="368"/>
    <w:bookmarkStart w:name="z473" w:id="369"/>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369"/>
    <w:bookmarkStart w:name="z474" w:id="370"/>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370"/>
    <w:bookmarkStart w:name="z475" w:id="371"/>
    <w:p>
      <w:pPr>
        <w:spacing w:after="0"/>
        <w:ind w:left="0"/>
        <w:jc w:val="both"/>
      </w:pP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определен Инструкцией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2015 года № 95, зарегистрированным в Реестре государственной регистрации нормативных правовых актов под № 11751, и Нормативными значениями и методикой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371"/>
    <w:bookmarkStart w:name="z476" w:id="372"/>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372"/>
    <w:bookmarkStart w:name="z477" w:id="373"/>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373"/>
    <w:bookmarkStart w:name="z478" w:id="374"/>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374"/>
    <w:bookmarkStart w:name="z479" w:id="375"/>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375"/>
    <w:bookmarkStart w:name="z480" w:id="376"/>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376"/>
    <w:bookmarkStart w:name="z481" w:id="377"/>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377"/>
    <w:bookmarkStart w:name="z482" w:id="378"/>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378"/>
    <w:bookmarkStart w:name="z483" w:id="379"/>
    <w:p>
      <w:pPr>
        <w:spacing w:after="0"/>
        <w:ind w:left="0"/>
        <w:jc w:val="both"/>
      </w:pPr>
      <w:r>
        <w:rPr>
          <w:rFonts w:ascii="Times New Roman"/>
          <w:b w:val="false"/>
          <w:i w:val="false"/>
          <w:color w:val="000000"/>
          <w:sz w:val="28"/>
        </w:rPr>
        <w:t>
      8) положение о службе внутреннего аудита услугополучателя, которое содержит следующие сведения:</w:t>
      </w:r>
    </w:p>
    <w:bookmarkEnd w:id="379"/>
    <w:bookmarkStart w:name="z484" w:id="380"/>
    <w:p>
      <w:pPr>
        <w:spacing w:after="0"/>
        <w:ind w:left="0"/>
        <w:jc w:val="both"/>
      </w:pPr>
      <w:r>
        <w:rPr>
          <w:rFonts w:ascii="Times New Roman"/>
          <w:b w:val="false"/>
          <w:i w:val="false"/>
          <w:color w:val="000000"/>
          <w:sz w:val="28"/>
        </w:rPr>
        <w:t>
      информацию о структуре службы внутреннего аудита;</w:t>
      </w:r>
    </w:p>
    <w:bookmarkEnd w:id="380"/>
    <w:bookmarkStart w:name="z485" w:id="381"/>
    <w:p>
      <w:pPr>
        <w:spacing w:after="0"/>
        <w:ind w:left="0"/>
        <w:jc w:val="both"/>
      </w:pPr>
      <w:r>
        <w:rPr>
          <w:rFonts w:ascii="Times New Roman"/>
          <w:b w:val="false"/>
          <w:i w:val="false"/>
          <w:color w:val="000000"/>
          <w:sz w:val="28"/>
        </w:rPr>
        <w:t>
      задачи и функции службы внутреннего аудита;</w:t>
      </w:r>
    </w:p>
    <w:bookmarkEnd w:id="381"/>
    <w:bookmarkStart w:name="z486" w:id="382"/>
    <w:p>
      <w:pPr>
        <w:spacing w:after="0"/>
        <w:ind w:left="0"/>
        <w:jc w:val="both"/>
      </w:pPr>
      <w:r>
        <w:rPr>
          <w:rFonts w:ascii="Times New Roman"/>
          <w:b w:val="false"/>
          <w:i w:val="false"/>
          <w:color w:val="000000"/>
          <w:sz w:val="28"/>
        </w:rPr>
        <w:t>
      права и обязанности службы внутреннего аудита;</w:t>
      </w:r>
    </w:p>
    <w:bookmarkEnd w:id="382"/>
    <w:bookmarkStart w:name="z487" w:id="383"/>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383"/>
    <w:bookmarkStart w:name="z488" w:id="384"/>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End w:id="384"/>
    <w:bookmarkStart w:name="z489" w:id="385"/>
    <w:p>
      <w:pPr>
        <w:spacing w:after="0"/>
        <w:ind w:left="0"/>
        <w:jc w:val="both"/>
      </w:pPr>
      <w:r>
        <w:rPr>
          <w:rFonts w:ascii="Times New Roman"/>
          <w:b w:val="false"/>
          <w:i w:val="false"/>
          <w:color w:val="000000"/>
          <w:sz w:val="28"/>
        </w:rPr>
        <w:t xml:space="preserve">
      9) сведения о наличии в штате услугополучателя актуария, имеющего лицензию на осуществление актуарной деятельности на страховом рынке,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85"/>
    <w:bookmarkStart w:name="z490" w:id="386"/>
    <w:p>
      <w:pPr>
        <w:spacing w:after="0"/>
        <w:ind w:left="0"/>
        <w:jc w:val="both"/>
      </w:pP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386"/>
    <w:bookmarkStart w:name="z491" w:id="387"/>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по договорам страхования,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387"/>
    <w:bookmarkStart w:name="z492" w:id="388"/>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388"/>
    <w:bookmarkStart w:name="z493" w:id="389"/>
    <w:p>
      <w:pPr>
        <w:spacing w:after="0"/>
        <w:ind w:left="0"/>
        <w:jc w:val="both"/>
      </w:pPr>
      <w:r>
        <w:rPr>
          <w:rFonts w:ascii="Times New Roman"/>
          <w:b w:val="false"/>
          <w:i w:val="false"/>
          <w:color w:val="000000"/>
          <w:sz w:val="28"/>
        </w:rPr>
        <w:t>
      13) документ, подтверждающий наличие крупного участника-физического лица или страхового холдинга (для получения лицензии на право осуществления обязательных видов страхования), за исключением случаев, когда более пятидесяти процентов размещенных акций услугополучателя прямо или косвенно принадлежат или переданы в доверительное управление государству или национальному управляющему холдингу.</w:t>
      </w:r>
    </w:p>
    <w:bookmarkEnd w:id="389"/>
    <w:bookmarkStart w:name="z494" w:id="390"/>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bookmarkEnd w:id="390"/>
    <w:bookmarkStart w:name="z495" w:id="391"/>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право осуществления страховой деятельности или исламской страховой деятельности по дополнительным классам страхования:</w:t>
      </w:r>
    </w:p>
    <w:bookmarkEnd w:id="391"/>
    <w:bookmarkStart w:name="z496" w:id="392"/>
    <w:p>
      <w:pPr>
        <w:spacing w:after="0"/>
        <w:ind w:left="0"/>
        <w:jc w:val="both"/>
      </w:pPr>
      <w:r>
        <w:rPr>
          <w:rFonts w:ascii="Times New Roman"/>
          <w:b w:val="false"/>
          <w:i w:val="false"/>
          <w:color w:val="000000"/>
          <w:sz w:val="28"/>
        </w:rPr>
        <w:t xml:space="preserve">
      1) заявление о выдаче лицензии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92"/>
    <w:bookmarkStart w:name="z497" w:id="393"/>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93"/>
    <w:bookmarkStart w:name="z498" w:id="394"/>
    <w:p>
      <w:pPr>
        <w:spacing w:after="0"/>
        <w:ind w:left="0"/>
        <w:jc w:val="both"/>
      </w:pPr>
      <w:r>
        <w:rPr>
          <w:rFonts w:ascii="Times New Roman"/>
          <w:b w:val="false"/>
          <w:i w:val="false"/>
          <w:color w:val="000000"/>
          <w:sz w:val="28"/>
        </w:rPr>
        <w:t>
      3)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394"/>
    <w:bookmarkStart w:name="z499" w:id="395"/>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395"/>
    <w:bookmarkStart w:name="z500" w:id="396"/>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396"/>
    <w:bookmarkStart w:name="z501" w:id="397"/>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397"/>
    <w:bookmarkStart w:name="z502" w:id="398"/>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398"/>
    <w:bookmarkStart w:name="z503" w:id="399"/>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End w:id="399"/>
    <w:bookmarkStart w:name="z504" w:id="400"/>
    <w:p>
      <w:pPr>
        <w:spacing w:after="0"/>
        <w:ind w:left="0"/>
        <w:jc w:val="both"/>
      </w:pPr>
      <w:r>
        <w:rPr>
          <w:rFonts w:ascii="Times New Roman"/>
          <w:b w:val="false"/>
          <w:i w:val="false"/>
          <w:color w:val="000000"/>
          <w:sz w:val="28"/>
        </w:rPr>
        <w:t>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400"/>
    <w:bookmarkStart w:name="z505" w:id="401"/>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критерии оценки перестраховочных организаций или исламских перестраховочных организаций);</w:t>
      </w:r>
    </w:p>
    <w:bookmarkEnd w:id="401"/>
    <w:bookmarkStart w:name="z506" w:id="402"/>
    <w:p>
      <w:pPr>
        <w:spacing w:after="0"/>
        <w:ind w:left="0"/>
        <w:jc w:val="both"/>
      </w:pPr>
      <w:r>
        <w:rPr>
          <w:rFonts w:ascii="Times New Roman"/>
          <w:b w:val="false"/>
          <w:i w:val="false"/>
          <w:color w:val="000000"/>
          <w:sz w:val="28"/>
        </w:rPr>
        <w:t>
      инвестиционную политику.</w:t>
      </w:r>
    </w:p>
    <w:bookmarkEnd w:id="402"/>
    <w:bookmarkStart w:name="z507" w:id="403"/>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403"/>
    <w:bookmarkStart w:name="z508" w:id="404"/>
    <w:p>
      <w:pPr>
        <w:spacing w:after="0"/>
        <w:ind w:left="0"/>
        <w:jc w:val="both"/>
      </w:pPr>
      <w:r>
        <w:rPr>
          <w:rFonts w:ascii="Times New Roman"/>
          <w:b w:val="false"/>
          <w:i w:val="false"/>
          <w:color w:val="000000"/>
          <w:sz w:val="28"/>
        </w:rPr>
        <w:t>
      цели инвестирования;</w:t>
      </w:r>
    </w:p>
    <w:bookmarkEnd w:id="404"/>
    <w:bookmarkStart w:name="z509" w:id="405"/>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405"/>
    <w:bookmarkStart w:name="z510" w:id="406"/>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406"/>
    <w:bookmarkStart w:name="z511" w:id="407"/>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407"/>
    <w:bookmarkStart w:name="z512" w:id="408"/>
    <w:p>
      <w:pPr>
        <w:spacing w:after="0"/>
        <w:ind w:left="0"/>
        <w:jc w:val="both"/>
      </w:pPr>
      <w:r>
        <w:rPr>
          <w:rFonts w:ascii="Times New Roman"/>
          <w:b w:val="false"/>
          <w:i w:val="false"/>
          <w:color w:val="000000"/>
          <w:sz w:val="28"/>
        </w:rPr>
        <w:t xml:space="preserve">
      Бизнес-план по классу страхования, подписанный актуарием, содержит информацию, предусмотренную </w:t>
      </w:r>
      <w:r>
        <w:rPr>
          <w:rFonts w:ascii="Times New Roman"/>
          <w:b w:val="false"/>
          <w:i w:val="false"/>
          <w:color w:val="000000"/>
          <w:sz w:val="28"/>
        </w:rPr>
        <w:t>пунктом 3</w:t>
      </w:r>
      <w:r>
        <w:rPr>
          <w:rFonts w:ascii="Times New Roman"/>
          <w:b w:val="false"/>
          <w:i w:val="false"/>
          <w:color w:val="000000"/>
          <w:sz w:val="28"/>
        </w:rPr>
        <w:t xml:space="preserve"> статьи 37 Закона, и представляется в уполномоченный орган по регулированию, контролю и надзору финансового рынка и финансовых организаций (далее – уполномоченный орган) в пронумерованном и прошитом виде в одном экземпляре, с указанием количества прошитых листов на ярлыке, наклеенном на обороте последнего листа на узел прошивки.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Протокол № от "____" __________ 20 __ года".</w:t>
      </w:r>
    </w:p>
    <w:bookmarkEnd w:id="408"/>
    <w:bookmarkStart w:name="z513" w:id="409"/>
    <w:p>
      <w:pPr>
        <w:spacing w:after="0"/>
        <w:ind w:left="0"/>
        <w:jc w:val="both"/>
      </w:pPr>
      <w:r>
        <w:rPr>
          <w:rFonts w:ascii="Times New Roman"/>
          <w:b w:val="false"/>
          <w:i w:val="false"/>
          <w:color w:val="000000"/>
          <w:sz w:val="28"/>
        </w:rPr>
        <w:t xml:space="preserve">
      При представлении заявления на получение лицензии на право осуществления страховой деятельности или исламской страховой деятельности по нескольким классам страхования представляется один бизнес-план в разрезе классов страхования; </w:t>
      </w:r>
    </w:p>
    <w:bookmarkEnd w:id="409"/>
    <w:bookmarkStart w:name="z514" w:id="410"/>
    <w:p>
      <w:pPr>
        <w:spacing w:after="0"/>
        <w:ind w:left="0"/>
        <w:jc w:val="both"/>
      </w:pPr>
      <w:r>
        <w:rPr>
          <w:rFonts w:ascii="Times New Roman"/>
          <w:b w:val="false"/>
          <w:i w:val="false"/>
          <w:color w:val="000000"/>
          <w:sz w:val="28"/>
        </w:rPr>
        <w:t>
      4)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410"/>
    <w:bookmarkStart w:name="z515" w:id="411"/>
    <w:p>
      <w:pPr>
        <w:spacing w:after="0"/>
        <w:ind w:left="0"/>
        <w:jc w:val="both"/>
      </w:pPr>
      <w:r>
        <w:rPr>
          <w:rFonts w:ascii="Times New Roman"/>
          <w:b w:val="false"/>
          <w:i w:val="false"/>
          <w:color w:val="000000"/>
          <w:sz w:val="28"/>
        </w:rPr>
        <w:t>
      5) документ, подтверждающий наличие крупного участника - физического лица или страхового холдинга (для получения лицензии на право осуществления обязательных видов страхования), за исключением случаев, когда более пятидесяти процентов размещенных акций страховой (перестраховочной) организации прямо или косвенно принадлежат или переданы в доверительное управление государству или национальному управляющему холдингу;</w:t>
      </w:r>
    </w:p>
    <w:bookmarkEnd w:id="411"/>
    <w:bookmarkStart w:name="z516" w:id="412"/>
    <w:p>
      <w:pPr>
        <w:spacing w:after="0"/>
        <w:ind w:left="0"/>
        <w:jc w:val="both"/>
      </w:pPr>
      <w:r>
        <w:rPr>
          <w:rFonts w:ascii="Times New Roman"/>
          <w:b w:val="false"/>
          <w:i w:val="false"/>
          <w:color w:val="000000"/>
          <w:sz w:val="28"/>
        </w:rPr>
        <w:t>
      6)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412"/>
    <w:bookmarkStart w:name="z517" w:id="413"/>
    <w:p>
      <w:pPr>
        <w:spacing w:after="0"/>
        <w:ind w:left="0"/>
        <w:jc w:val="both"/>
      </w:pPr>
      <w:r>
        <w:rPr>
          <w:rFonts w:ascii="Times New Roman"/>
          <w:b w:val="false"/>
          <w:i w:val="false"/>
          <w:color w:val="000000"/>
          <w:sz w:val="28"/>
        </w:rPr>
        <w:t>
      дополнить пунктом 10-1 следующего содержания:</w:t>
      </w:r>
    </w:p>
    <w:bookmarkEnd w:id="413"/>
    <w:bookmarkStart w:name="z518" w:id="414"/>
    <w:p>
      <w:pPr>
        <w:spacing w:after="0"/>
        <w:ind w:left="0"/>
        <w:jc w:val="both"/>
      </w:pPr>
      <w:r>
        <w:rPr>
          <w:rFonts w:ascii="Times New Roman"/>
          <w:b w:val="false"/>
          <w:i w:val="false"/>
          <w:color w:val="000000"/>
          <w:sz w:val="28"/>
        </w:rPr>
        <w:t>
      "10-1.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 услугополучатель обеспечивает наличие систем управления рисками и внутреннего контроля, соответствующих требованиям уполномоченного органа.";</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14 изложить в следующей редакции:</w:t>
      </w:r>
    </w:p>
    <w:bookmarkStart w:name="z520" w:id="415"/>
    <w:p>
      <w:pPr>
        <w:spacing w:after="0"/>
        <w:ind w:left="0"/>
        <w:jc w:val="both"/>
      </w:pPr>
      <w:r>
        <w:rPr>
          <w:rFonts w:ascii="Times New Roman"/>
          <w:b w:val="false"/>
          <w:i w:val="false"/>
          <w:color w:val="000000"/>
          <w:sz w:val="28"/>
        </w:rPr>
        <w:t xml:space="preserve">
      "3) документы, указанные в подпунктах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9 настоящего стандарта государственной услуги, в виде электронной формы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(в виде электронных копий документов в формате PDF),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 виде электронных документов), </w:t>
      </w:r>
      <w:r>
        <w:rPr>
          <w:rFonts w:ascii="Times New Roman"/>
          <w:b w:val="false"/>
          <w:i w:val="false"/>
          <w:color w:val="000000"/>
          <w:sz w:val="28"/>
        </w:rPr>
        <w:t>9)</w:t>
      </w:r>
      <w:r>
        <w:rPr>
          <w:rFonts w:ascii="Times New Roman"/>
          <w:b w:val="false"/>
          <w:i w:val="false"/>
          <w:color w:val="000000"/>
          <w:sz w:val="28"/>
        </w:rPr>
        <w:t xml:space="preserve">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пункта 9, в </w:t>
      </w:r>
      <w:r>
        <w:rPr>
          <w:rFonts w:ascii="Times New Roman"/>
          <w:b w:val="false"/>
          <w:i w:val="false"/>
          <w:color w:val="000000"/>
          <w:sz w:val="28"/>
        </w:rPr>
        <w:t>подпунктах 3)</w:t>
      </w:r>
      <w:r>
        <w:rPr>
          <w:rFonts w:ascii="Times New Roman"/>
          <w:b w:val="false"/>
          <w:i w:val="false"/>
          <w:color w:val="000000"/>
          <w:sz w:val="28"/>
        </w:rPr>
        <w:t xml:space="preserve"> (в виде электронного документа),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 виде электронных копий документов в формате PDF) пункта 10,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22" w:id="416"/>
    <w:p>
      <w:pPr>
        <w:spacing w:after="0"/>
        <w:ind w:left="0"/>
        <w:jc w:val="both"/>
      </w:pPr>
      <w:r>
        <w:rPr>
          <w:rFonts w:ascii="Times New Roman"/>
          <w:b w:val="false"/>
          <w:i w:val="false"/>
          <w:color w:val="000000"/>
          <w:sz w:val="28"/>
        </w:rPr>
        <w:t>
      "17.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416"/>
    <w:bookmarkStart w:name="z523" w:id="417"/>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417"/>
    <w:bookmarkStart w:name="z524" w:id="418"/>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418"/>
    <w:bookmarkStart w:name="z525" w:id="419"/>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bookmarkEnd w:id="419"/>
    <w:bookmarkStart w:name="z526" w:id="42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наличии в штате страховой (перестраховочной) организации или исламской страховой (перестраховочной) организации актуария по форме согласно приложению 2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3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Документы</w:t>
      </w:r>
      <w:r>
        <w:rPr>
          <w:rFonts w:ascii="Times New Roman"/>
          <w:b w:val="false"/>
          <w:i w:val="false"/>
          <w:color w:val="000000"/>
          <w:sz w:val="28"/>
        </w:rPr>
        <w:t xml:space="preserve">,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организаций, по форме согласно приложению 4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Start w:name="z530" w:id="4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деятельность по перестрахованию или право осуществления деятельности по исламскому перестрахованию", утвержденном согласно приложению 34 к указанному постановлению:</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532" w:id="42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422"/>
    <w:bookmarkStart w:name="z533" w:id="423"/>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423"/>
    <w:bookmarkStart w:name="z534" w:id="424"/>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424"/>
    <w:bookmarkStart w:name="z535" w:id="425"/>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425"/>
    <w:bookmarkStart w:name="z536" w:id="426"/>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38" w:id="427"/>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427"/>
    <w:bookmarkStart w:name="z539" w:id="428"/>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500 (пятьсот) месячных расчетных показателей;</w:t>
      </w:r>
    </w:p>
    <w:bookmarkEnd w:id="428"/>
    <w:bookmarkStart w:name="z540" w:id="429"/>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429"/>
    <w:bookmarkStart w:name="z541" w:id="430"/>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430"/>
    <w:bookmarkStart w:name="z542" w:id="431"/>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544" w:id="43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32"/>
    <w:bookmarkStart w:name="z545" w:id="433"/>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47" w:id="434"/>
    <w:p>
      <w:pPr>
        <w:spacing w:after="0"/>
        <w:ind w:left="0"/>
        <w:jc w:val="both"/>
      </w:pPr>
      <w:r>
        <w:rPr>
          <w:rFonts w:ascii="Times New Roman"/>
          <w:b w:val="false"/>
          <w:i w:val="false"/>
          <w:color w:val="000000"/>
          <w:sz w:val="28"/>
        </w:rPr>
        <w:t>
      "15.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434"/>
    <w:bookmarkStart w:name="z548" w:id="435"/>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435"/>
    <w:bookmarkStart w:name="z549" w:id="436"/>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436"/>
    <w:bookmarkStart w:name="z550" w:id="437"/>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1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2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Start w:name="z553"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право осуществления деятельности страхового брокера", утвержденном согласно приложению 35 к указанному постановлению:</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555" w:id="439"/>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439"/>
    <w:bookmarkStart w:name="z556" w:id="440"/>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440"/>
    <w:bookmarkStart w:name="z557" w:id="441"/>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441"/>
    <w:bookmarkStart w:name="z558" w:id="442"/>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442"/>
    <w:bookmarkStart w:name="z559" w:id="443"/>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61" w:id="444"/>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444"/>
    <w:bookmarkStart w:name="z562" w:id="445"/>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300 (триста) месячных расчетных показателей;</w:t>
      </w:r>
    </w:p>
    <w:bookmarkEnd w:id="445"/>
    <w:bookmarkStart w:name="z563" w:id="446"/>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446"/>
    <w:bookmarkStart w:name="z564" w:id="447"/>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447"/>
    <w:bookmarkStart w:name="z565" w:id="448"/>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567" w:id="44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49"/>
    <w:bookmarkStart w:name="z568" w:id="45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450"/>
    <w:bookmarkStart w:name="z569"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571" w:id="4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о выдаче лицензии в пределах видов брокерской деятельности по форме согласно приложению 1 к настоящему стандарту государственной услуги;";</w:t>
      </w:r>
    </w:p>
    <w:bookmarkEnd w:id="452"/>
    <w:bookmarkStart w:name="z572" w:id="4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453"/>
    <w:bookmarkStart w:name="z573" w:id="454"/>
    <w:p>
      <w:pPr>
        <w:spacing w:after="0"/>
        <w:ind w:left="0"/>
        <w:jc w:val="both"/>
      </w:pPr>
      <w:r>
        <w:rPr>
          <w:rFonts w:ascii="Times New Roman"/>
          <w:b w:val="false"/>
          <w:i w:val="false"/>
          <w:color w:val="000000"/>
          <w:sz w:val="28"/>
        </w:rPr>
        <w:t>
      "6) внутренний регламент работы, предусматривающий порядок осуществления посреднической деятельности по заключению договоров страхования и (или) перестрахования.";</w:t>
      </w:r>
    </w:p>
    <w:bookmarkEnd w:id="454"/>
    <w:bookmarkStart w:name="z574" w:id="455"/>
    <w:p>
      <w:pPr>
        <w:spacing w:after="0"/>
        <w:ind w:left="0"/>
        <w:jc w:val="both"/>
      </w:pPr>
      <w:r>
        <w:rPr>
          <w:rFonts w:ascii="Times New Roman"/>
          <w:b w:val="false"/>
          <w:i w:val="false"/>
          <w:color w:val="000000"/>
          <w:sz w:val="28"/>
        </w:rPr>
        <w:t>
      дополнить пунктом 9-1 следующего содержания:</w:t>
      </w:r>
    </w:p>
    <w:bookmarkEnd w:id="455"/>
    <w:bookmarkStart w:name="z575" w:id="456"/>
    <w:p>
      <w:pPr>
        <w:spacing w:after="0"/>
        <w:ind w:left="0"/>
        <w:jc w:val="both"/>
      </w:pPr>
      <w:r>
        <w:rPr>
          <w:rFonts w:ascii="Times New Roman"/>
          <w:b w:val="false"/>
          <w:i w:val="false"/>
          <w:color w:val="000000"/>
          <w:sz w:val="28"/>
        </w:rPr>
        <w:t xml:space="preserve">
      "9-1. Для оказания государственной услуги при обращении услугополучателя к услугодателю для получения лицензии на право осуществления деятельности страхового брокера по дополнительному виду брокерской деятельности необходимо представить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9 настоящего стандарта государственной услуги.";</w:t>
      </w:r>
    </w:p>
    <w:bookmarkEnd w:id="456"/>
    <w:bookmarkStart w:name="z576" w:id="45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457"/>
    <w:bookmarkStart w:name="z577" w:id="458"/>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458"/>
    <w:bookmarkStart w:name="z578" w:id="459"/>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459"/>
    <w:bookmarkStart w:name="z579" w:id="460"/>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460"/>
    <w:bookmarkStart w:name="z580" w:id="461"/>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1 к указанному стандарту государственной услуги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2 к указанному стандарту государственной услуги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Start w:name="z625" w:id="4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утвержденном согласно приложению 44 к указанному постановлению:</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27" w:id="463"/>
    <w:p>
      <w:pPr>
        <w:spacing w:after="0"/>
        <w:ind w:left="0"/>
        <w:jc w:val="both"/>
      </w:pPr>
      <w:r>
        <w:rPr>
          <w:rFonts w:ascii="Times New Roman"/>
          <w:b w:val="false"/>
          <w:i w:val="false"/>
          <w:color w:val="000000"/>
          <w:sz w:val="28"/>
        </w:rPr>
        <w:t>
      "7. Государственная услуга оказывается на платной основе. Ставка сбора при оказании государственной услуги составляет 50 (пятьдесят) месячных расчетных показателей.</w:t>
      </w:r>
    </w:p>
    <w:bookmarkEnd w:id="463"/>
    <w:bookmarkStart w:name="z628" w:id="464"/>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630" w:id="46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65"/>
    <w:bookmarkStart w:name="z631" w:id="466"/>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части первой пункта 9 изложить в следующей редакции:</w:t>
      </w:r>
    </w:p>
    <w:bookmarkStart w:name="z633" w:id="467"/>
    <w:p>
      <w:pPr>
        <w:spacing w:after="0"/>
        <w:ind w:left="0"/>
        <w:jc w:val="both"/>
      </w:pPr>
      <w:r>
        <w:rPr>
          <w:rFonts w:ascii="Times New Roman"/>
          <w:b w:val="false"/>
          <w:i w:val="false"/>
          <w:color w:val="000000"/>
          <w:sz w:val="28"/>
        </w:rPr>
        <w:t>
      "12) документ, подтверждающий уплату сбора за выдачу разрешения, за исключением случаев оплаты через платежный шлюз "электронного правительства;";</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35" w:id="468"/>
    <w:p>
      <w:pPr>
        <w:spacing w:after="0"/>
        <w:ind w:left="0"/>
        <w:jc w:val="both"/>
      </w:pPr>
      <w:r>
        <w:rPr>
          <w:rFonts w:ascii="Times New Roman"/>
          <w:b w:val="false"/>
          <w:i w:val="false"/>
          <w:color w:val="000000"/>
          <w:sz w:val="28"/>
        </w:rPr>
        <w:t xml:space="preserve">
      "10. Для получения разрешения на создание или приобретение дочерней организации, приобретающей сомнительные и безнадежные активы родительского банка, услугополучатель - банк представляет услугодателю заявление с приложением документов, предусмотренных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настоящего стандарта государственной услуги, а также:</w:t>
      </w:r>
    </w:p>
    <w:bookmarkEnd w:id="468"/>
    <w:bookmarkStart w:name="z636" w:id="469"/>
    <w:p>
      <w:pPr>
        <w:spacing w:after="0"/>
        <w:ind w:left="0"/>
        <w:jc w:val="both"/>
      </w:pPr>
      <w:r>
        <w:rPr>
          <w:rFonts w:ascii="Times New Roman"/>
          <w:b w:val="false"/>
          <w:i w:val="false"/>
          <w:color w:val="000000"/>
          <w:sz w:val="28"/>
        </w:rPr>
        <w:t>
      1) финансовую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bookmarkEnd w:id="469"/>
    <w:bookmarkStart w:name="z637" w:id="470"/>
    <w:p>
      <w:pPr>
        <w:spacing w:after="0"/>
        <w:ind w:left="0"/>
        <w:jc w:val="both"/>
      </w:pPr>
      <w:r>
        <w:rPr>
          <w:rFonts w:ascii="Times New Roman"/>
          <w:b w:val="false"/>
          <w:i w:val="false"/>
          <w:color w:val="000000"/>
          <w:sz w:val="28"/>
        </w:rPr>
        <w:t>
      2)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bookmarkEnd w:id="470"/>
    <w:bookmarkStart w:name="z638" w:id="471"/>
    <w:p>
      <w:pPr>
        <w:spacing w:after="0"/>
        <w:ind w:left="0"/>
        <w:jc w:val="both"/>
      </w:pPr>
      <w:r>
        <w:rPr>
          <w:rFonts w:ascii="Times New Roman"/>
          <w:b w:val="false"/>
          <w:i w:val="false"/>
          <w:color w:val="000000"/>
          <w:sz w:val="28"/>
        </w:rPr>
        <w:t>
      3) расчет, в том числе на консолидированной основе пруденциальных нормативов и других обязательных к соблюдению банками норм и лимитов, в результате предполагаемого наличия дочерней организации, приобретающей сомнительные и безнадежные активы родительского банка, установленных уполномоченным органом.";</w:t>
      </w:r>
    </w:p>
    <w:bookmarkEnd w:id="471"/>
    <w:bookmarkStart w:name="z639"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изложить в следующей редакции:</w:t>
      </w:r>
    </w:p>
    <w:bookmarkStart w:name="z641" w:id="473"/>
    <w:p>
      <w:pPr>
        <w:spacing w:after="0"/>
        <w:ind w:left="0"/>
        <w:jc w:val="both"/>
      </w:pPr>
      <w:r>
        <w:rPr>
          <w:rFonts w:ascii="Times New Roman"/>
          <w:b w:val="false"/>
          <w:i w:val="false"/>
          <w:color w:val="000000"/>
          <w:sz w:val="28"/>
        </w:rPr>
        <w:t xml:space="preserve">
      "2)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настоящего стандарта государственной услуги;";</w:t>
      </w:r>
    </w:p>
    <w:bookmarkEnd w:id="473"/>
    <w:bookmarkStart w:name="z642" w:id="474"/>
    <w:p>
      <w:pPr>
        <w:spacing w:after="0"/>
        <w:ind w:left="0"/>
        <w:jc w:val="both"/>
      </w:pPr>
      <w:r>
        <w:rPr>
          <w:rFonts w:ascii="Times New Roman"/>
          <w:b w:val="false"/>
          <w:i w:val="false"/>
          <w:color w:val="000000"/>
          <w:sz w:val="28"/>
        </w:rPr>
        <w:t>
      часть четвертую изложить в следующей редакции:</w:t>
      </w:r>
    </w:p>
    <w:bookmarkEnd w:id="474"/>
    <w:bookmarkStart w:name="z643" w:id="475"/>
    <w:p>
      <w:pPr>
        <w:spacing w:after="0"/>
        <w:ind w:left="0"/>
        <w:jc w:val="both"/>
      </w:pPr>
      <w:r>
        <w:rPr>
          <w:rFonts w:ascii="Times New Roman"/>
          <w:b w:val="false"/>
          <w:i w:val="false"/>
          <w:color w:val="000000"/>
          <w:sz w:val="28"/>
        </w:rPr>
        <w:t xml:space="preserve">
      "В случае подачи услугополучателем - банком заявления на получение разрешения на значительное участие услугополучателя - банка в капитале банка - резидента Республики Казахстан (заявления о приобретении статуса банковского холдинга) либо банковским холдингом заявления для получения разрешения на значительное участие в капитале банка, страховой (перестраховочной) организации, управляющего инвестиционным портфелем - резидентов Республики Казахстан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не представляются, за исключением документа, подтверждающего уплату сбора за выдачу разрешения.";</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13 изложить в следующей редакции:</w:t>
      </w:r>
    </w:p>
    <w:bookmarkStart w:name="z645" w:id="476"/>
    <w:p>
      <w:pPr>
        <w:spacing w:after="0"/>
        <w:ind w:left="0"/>
        <w:jc w:val="both"/>
      </w:pPr>
      <w:r>
        <w:rPr>
          <w:rFonts w:ascii="Times New Roman"/>
          <w:b w:val="false"/>
          <w:i w:val="false"/>
          <w:color w:val="000000"/>
          <w:sz w:val="28"/>
        </w:rPr>
        <w:t>
      "3) для получения разрешения на создание или приобретение дочерней организации, приобретающей сомнительные и безнадежные активы родительского банка:</w:t>
      </w:r>
    </w:p>
    <w:bookmarkEnd w:id="476"/>
    <w:bookmarkStart w:name="z646" w:id="477"/>
    <w:p>
      <w:pPr>
        <w:spacing w:after="0"/>
        <w:ind w:left="0"/>
        <w:jc w:val="both"/>
      </w:pPr>
      <w:r>
        <w:rPr>
          <w:rFonts w:ascii="Times New Roman"/>
          <w:b w:val="false"/>
          <w:i w:val="false"/>
          <w:color w:val="000000"/>
          <w:sz w:val="28"/>
        </w:rPr>
        <w:t xml:space="preserve">
      документы и сведения,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настоящего стандарта государственной услуги - в соответствии с подпунктом 2) настоящего пункта, а также документы, указанные:</w:t>
      </w:r>
    </w:p>
    <w:bookmarkEnd w:id="477"/>
    <w:bookmarkStart w:name="z647" w:id="4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10 настоящего стандарта государственной услуги (в виде электронных документов), которые прикрепляются к электронному запросу;</w:t>
      </w:r>
    </w:p>
    <w:bookmarkEnd w:id="478"/>
    <w:bookmarkStart w:name="z648" w:id="4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10 настоящего стандарта государственной услуги (в виде электронных копий документов в формате PDF), которые прикрепляются к электронному запросу документов;</w:t>
      </w:r>
    </w:p>
    <w:bookmarkEnd w:id="479"/>
    <w:bookmarkStart w:name="z649" w:id="480"/>
    <w:p>
      <w:pPr>
        <w:spacing w:after="0"/>
        <w:ind w:left="0"/>
        <w:jc w:val="both"/>
      </w:pPr>
      <w:r>
        <w:rPr>
          <w:rFonts w:ascii="Times New Roman"/>
          <w:b w:val="false"/>
          <w:i w:val="false"/>
          <w:color w:val="000000"/>
          <w:sz w:val="28"/>
        </w:rPr>
        <w:t>
      4) для получения разрешения на значительное участие услугополучателя в уставном капитале организаций:</w:t>
      </w:r>
    </w:p>
    <w:bookmarkEnd w:id="480"/>
    <w:bookmarkStart w:name="z650" w:id="481"/>
    <w:p>
      <w:pPr>
        <w:spacing w:after="0"/>
        <w:ind w:left="0"/>
        <w:jc w:val="both"/>
      </w:pPr>
      <w:r>
        <w:rPr>
          <w:rFonts w:ascii="Times New Roman"/>
          <w:b w:val="false"/>
          <w:i w:val="false"/>
          <w:color w:val="000000"/>
          <w:sz w:val="28"/>
        </w:rPr>
        <w:t xml:space="preserve">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настоящего стандарта государственной услуги -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w:t>
      </w:r>
    </w:p>
    <w:bookmarkEnd w:id="481"/>
    <w:bookmarkStart w:name="z651" w:id="4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82"/>
    <w:bookmarkStart w:name="z652" w:id="48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83"/>
    <w:bookmarkStart w:name="z653" w:id="484"/>
    <w:p>
      <w:pPr>
        <w:spacing w:after="0"/>
        <w:ind w:left="0"/>
        <w:jc w:val="both"/>
      </w:pPr>
      <w:r>
        <w:rPr>
          <w:rFonts w:ascii="Times New Roman"/>
          <w:b w:val="false"/>
          <w:i w:val="false"/>
          <w:color w:val="000000"/>
          <w:sz w:val="28"/>
        </w:rPr>
        <w:t>
      "ранее являлись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655" w:id="485"/>
    <w:p>
      <w:pPr>
        <w:spacing w:after="0"/>
        <w:ind w:left="0"/>
        <w:jc w:val="both"/>
      </w:pPr>
      <w:r>
        <w:rPr>
          <w:rFonts w:ascii="Times New Roman"/>
          <w:b w:val="false"/>
          <w:i w:val="false"/>
          <w:color w:val="000000"/>
          <w:sz w:val="28"/>
        </w:rPr>
        <w:t>
      "5)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657" w:id="486"/>
    <w:p>
      <w:pPr>
        <w:spacing w:after="0"/>
        <w:ind w:left="0"/>
        <w:jc w:val="both"/>
      </w:pPr>
      <w:r>
        <w:rPr>
          <w:rFonts w:ascii="Times New Roman"/>
          <w:b w:val="false"/>
          <w:i w:val="false"/>
          <w:color w:val="000000"/>
          <w:sz w:val="28"/>
        </w:rPr>
        <w:t xml:space="preserve">
      "7) наличие у банка и (или) банковского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частями шестой, восьмой статьи 213,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от 5 июля 2014 года, на дату подачи заявления и в период рассмотрения документов;";</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на получение разрешения на создание или приобретение дочерней организации, в том числе на создание или приобретение дочерней организации, приобретающей сомнительные и безнадежные активы родительского банка, по форме согласно приложению 1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Информацию</w:t>
      </w:r>
      <w:r>
        <w:rPr>
          <w:rFonts w:ascii="Times New Roman"/>
          <w:b w:val="false"/>
          <w:i w:val="false"/>
          <w:color w:val="000000"/>
          <w:sz w:val="28"/>
        </w:rPr>
        <w:t xml:space="preserve">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приложению 2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на получение разрешения на значительное участие услугополучателя в капитале организации по форме согласно приложению 4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Информацию</w:t>
      </w:r>
      <w:r>
        <w:rPr>
          <w:rFonts w:ascii="Times New Roman"/>
          <w:b w:val="false"/>
          <w:i w:val="false"/>
          <w:color w:val="000000"/>
          <w:sz w:val="28"/>
        </w:rPr>
        <w:t xml:space="preserve">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5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bookmarkStart w:name="z662" w:id="4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утвержденном согласно приложению 45 к указанному постановлению:</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64" w:id="488"/>
    <w:p>
      <w:pPr>
        <w:spacing w:after="0"/>
        <w:ind w:left="0"/>
        <w:jc w:val="both"/>
      </w:pPr>
      <w:r>
        <w:rPr>
          <w:rFonts w:ascii="Times New Roman"/>
          <w:b w:val="false"/>
          <w:i w:val="false"/>
          <w:color w:val="000000"/>
          <w:sz w:val="28"/>
        </w:rPr>
        <w:t>
      "7. Государственная услуга оказывается на платной основе. Ставка сбора при оказании государственной услуги составляет 50 (пятьдесят) месячных показателей.</w:t>
      </w:r>
    </w:p>
    <w:bookmarkEnd w:id="488"/>
    <w:bookmarkStart w:name="z665" w:id="489"/>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9 изложить в следующей редакции: :</w:t>
      </w:r>
    </w:p>
    <w:bookmarkStart w:name="z667" w:id="490"/>
    <w:p>
      <w:pPr>
        <w:spacing w:after="0"/>
        <w:ind w:left="0"/>
        <w:jc w:val="both"/>
      </w:pPr>
      <w:r>
        <w:rPr>
          <w:rFonts w:ascii="Times New Roman"/>
          <w:b w:val="false"/>
          <w:i w:val="false"/>
          <w:color w:val="000000"/>
          <w:sz w:val="28"/>
        </w:rPr>
        <w:t>
      "12) документ, подтверждающий уплату сбора за выдачу разрешения, за исключением случаев оплаты через платежный шлюз "электронного правительства;";</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669" w:id="491"/>
    <w:p>
      <w:pPr>
        <w:spacing w:after="0"/>
        <w:ind w:left="0"/>
        <w:jc w:val="both"/>
      </w:pPr>
      <w:r>
        <w:rPr>
          <w:rFonts w:ascii="Times New Roman"/>
          <w:b w:val="false"/>
          <w:i w:val="false"/>
          <w:color w:val="000000"/>
          <w:sz w:val="28"/>
        </w:rPr>
        <w:t xml:space="preserve">
      "2)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настоящего стандарта государственной услуги;";</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11 изложить в следующей редакции:</w:t>
      </w:r>
    </w:p>
    <w:bookmarkStart w:name="z671" w:id="492"/>
    <w:p>
      <w:pPr>
        <w:spacing w:after="0"/>
        <w:ind w:left="0"/>
        <w:jc w:val="both"/>
      </w:pPr>
      <w:r>
        <w:rPr>
          <w:rFonts w:ascii="Times New Roman"/>
          <w:b w:val="false"/>
          <w:i w:val="false"/>
          <w:color w:val="000000"/>
          <w:sz w:val="28"/>
        </w:rPr>
        <w:t>
      "3) для получения разрешения на значительное участие в капитале организаций:</w:t>
      </w:r>
    </w:p>
    <w:bookmarkEnd w:id="492"/>
    <w:bookmarkStart w:name="z672" w:id="493"/>
    <w:p>
      <w:pPr>
        <w:spacing w:after="0"/>
        <w:ind w:left="0"/>
        <w:jc w:val="both"/>
      </w:pPr>
      <w:r>
        <w:rPr>
          <w:rFonts w:ascii="Times New Roman"/>
          <w:b w:val="false"/>
          <w:i w:val="false"/>
          <w:color w:val="000000"/>
          <w:sz w:val="28"/>
        </w:rPr>
        <w:t xml:space="preserve">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 и </w:t>
      </w:r>
      <w:r>
        <w:rPr>
          <w:rFonts w:ascii="Times New Roman"/>
          <w:b w:val="false"/>
          <w:i w:val="false"/>
          <w:color w:val="000000"/>
          <w:sz w:val="28"/>
        </w:rPr>
        <w:t>подпункте 3)</w:t>
      </w:r>
      <w:r>
        <w:rPr>
          <w:rFonts w:ascii="Times New Roman"/>
          <w:b w:val="false"/>
          <w:i w:val="false"/>
          <w:color w:val="000000"/>
          <w:sz w:val="28"/>
        </w:rPr>
        <w:t xml:space="preserve"> пункта 10 (в виде электронной копии документа) настоящего стандарта государственной услуги.";</w:t>
      </w:r>
    </w:p>
    <w:bookmarkEnd w:id="493"/>
    <w:bookmarkStart w:name="z673"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494"/>
    <w:bookmarkStart w:name="z674" w:id="49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95"/>
    <w:bookmarkStart w:name="z675" w:id="496"/>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677" w:id="497"/>
    <w:p>
      <w:pPr>
        <w:spacing w:after="0"/>
        <w:ind w:left="0"/>
        <w:jc w:val="both"/>
      </w:pPr>
      <w:r>
        <w:rPr>
          <w:rFonts w:ascii="Times New Roman"/>
          <w:b w:val="false"/>
          <w:i w:val="false"/>
          <w:color w:val="000000"/>
          <w:sz w:val="28"/>
        </w:rPr>
        <w:t xml:space="preserve">
      "7) наличие у страховой (перестраховочной) организации и (или) страхового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от 5 июля 2014 года, на дату подачи заявления и в период рассмотрения документов;";</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Информацию</w:t>
      </w:r>
      <w:r>
        <w:rPr>
          <w:rFonts w:ascii="Times New Roman"/>
          <w:b w:val="false"/>
          <w:i w:val="false"/>
          <w:color w:val="000000"/>
          <w:sz w:val="28"/>
        </w:rPr>
        <w:t xml:space="preserve">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приложению 1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Информацию</w:t>
      </w:r>
      <w:r>
        <w:rPr>
          <w:rFonts w:ascii="Times New Roman"/>
          <w:b w:val="false"/>
          <w:i w:val="false"/>
          <w:color w:val="000000"/>
          <w:sz w:val="28"/>
        </w:rPr>
        <w:t xml:space="preserve">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2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bookmarkStart w:name="z680" w:id="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утвержденном согласно приложению 46 к указанному постановлению:</w:t>
      </w:r>
    </w:p>
    <w:bookmarkEnd w:id="498"/>
    <w:bookmarkStart w:name="z681" w:id="49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99"/>
    <w:bookmarkStart w:name="z682" w:id="50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следующей редакции:</w:t>
      </w:r>
    </w:p>
    <w:bookmarkStart w:name="z684" w:id="501"/>
    <w:p>
      <w:pPr>
        <w:spacing w:after="0"/>
        <w:ind w:left="0"/>
        <w:jc w:val="both"/>
      </w:pPr>
      <w:r>
        <w:rPr>
          <w:rFonts w:ascii="Times New Roman"/>
          <w:b w:val="false"/>
          <w:i w:val="false"/>
          <w:color w:val="000000"/>
          <w:sz w:val="28"/>
        </w:rPr>
        <w:t>
      "4. Сроки оказания государственной услуги: в течение 15 (пятнадцати) календарных дней с даты их представления.</w:t>
      </w:r>
    </w:p>
    <w:bookmarkEnd w:id="501"/>
    <w:bookmarkStart w:name="z685" w:id="502"/>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502"/>
    <w:bookmarkStart w:name="z686" w:id="503"/>
    <w:p>
      <w:pPr>
        <w:spacing w:after="0"/>
        <w:ind w:left="0"/>
        <w:jc w:val="both"/>
      </w:pPr>
      <w:r>
        <w:rPr>
          <w:rFonts w:ascii="Times New Roman"/>
          <w:b w:val="false"/>
          <w:i w:val="false"/>
          <w:color w:val="000000"/>
          <w:sz w:val="28"/>
        </w:rPr>
        <w:t xml:space="preserve">
      6. Результат оказания государственной услуги – выдача разрешения на размещение эмиссионных ценных бумаг организации-резидента Республики Казахстан на территории иностранного государства,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503"/>
    <w:bookmarkStart w:name="z687" w:id="504"/>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504"/>
    <w:bookmarkStart w:name="z688" w:id="505"/>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90" w:id="506"/>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06"/>
    <w:bookmarkStart w:name="z691" w:id="507"/>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693" w:id="508"/>
    <w:p>
      <w:pPr>
        <w:spacing w:after="0"/>
        <w:ind w:left="0"/>
        <w:jc w:val="both"/>
      </w:pPr>
      <w:r>
        <w:rPr>
          <w:rFonts w:ascii="Times New Roman"/>
          <w:b w:val="false"/>
          <w:i w:val="false"/>
          <w:color w:val="000000"/>
          <w:sz w:val="28"/>
        </w:rPr>
        <w:t>
      "1) запрос о выдаче разрешения на размещение эмиссионных ценных бумаг услугополучателя на территории иностранного государства, составленное в произвольной форме, в форме электронного документа, удостоверенного ЭЦП услугополучателя, с согласием на использование сведений, составляющих охраняемую законом тайну, содержащихся в информационных системах, и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p>
    <w:bookmarkEnd w:id="508"/>
    <w:bookmarkStart w:name="z694" w:id="50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09"/>
    <w:bookmarkStart w:name="z695" w:id="510"/>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(в виде электронного документа),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в частях третьей и четвертой (в виде электронных копий документов в формате PDF) пункта 9 настоящего стандарта государственной услуги прикрепляются к запросу о выдаче разрешения на размещение эмиссионных ценных бумаг услугополучателя на территории иностранного государства, составленному в форме электронного документа.";</w:t>
      </w:r>
    </w:p>
    <w:bookmarkEnd w:id="510"/>
    <w:bookmarkStart w:name="z696" w:id="5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утвержденный согласно приложению 47 к указанному постановлению:</w:t>
      </w:r>
    </w:p>
    <w:bookmarkEnd w:id="511"/>
    <w:bookmarkStart w:name="z697" w:id="5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12"/>
    <w:bookmarkStart w:name="z698" w:id="51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следующей редакции:</w:t>
      </w:r>
    </w:p>
    <w:bookmarkStart w:name="z700" w:id="514"/>
    <w:p>
      <w:pPr>
        <w:spacing w:after="0"/>
        <w:ind w:left="0"/>
        <w:jc w:val="both"/>
      </w:pPr>
      <w:r>
        <w:rPr>
          <w:rFonts w:ascii="Times New Roman"/>
          <w:b w:val="false"/>
          <w:i w:val="false"/>
          <w:color w:val="000000"/>
          <w:sz w:val="28"/>
        </w:rPr>
        <w:t>
      "4. Сроки оказания государственной услуги: в течение 15 (пятнадцати) календарных дней с даты их представления.</w:t>
      </w:r>
    </w:p>
    <w:bookmarkEnd w:id="514"/>
    <w:bookmarkStart w:name="z701" w:id="51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515"/>
    <w:bookmarkStart w:name="z702" w:id="516"/>
    <w:p>
      <w:pPr>
        <w:spacing w:after="0"/>
        <w:ind w:left="0"/>
        <w:jc w:val="both"/>
      </w:pPr>
      <w:r>
        <w:rPr>
          <w:rFonts w:ascii="Times New Roman"/>
          <w:b w:val="false"/>
          <w:i w:val="false"/>
          <w:color w:val="000000"/>
          <w:sz w:val="28"/>
        </w:rPr>
        <w:t xml:space="preserve">
      6. Результат оказания государственной услуги – выдача разрешения на выпуск эмиссионных ценных бумаг организации-резидента Республики Казахстан на территории иностранного государства,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516"/>
    <w:bookmarkStart w:name="z703" w:id="51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517"/>
    <w:bookmarkStart w:name="z704" w:id="518"/>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06" w:id="51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19"/>
    <w:bookmarkStart w:name="z707" w:id="520"/>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709" w:id="521"/>
    <w:p>
      <w:pPr>
        <w:spacing w:after="0"/>
        <w:ind w:left="0"/>
        <w:jc w:val="both"/>
      </w:pPr>
      <w:r>
        <w:rPr>
          <w:rFonts w:ascii="Times New Roman"/>
          <w:b w:val="false"/>
          <w:i w:val="false"/>
          <w:color w:val="000000"/>
          <w:sz w:val="28"/>
        </w:rPr>
        <w:t>
      "1) запрос о выдаче разрешения на выпуск эмиссионных ценных бумаг услугополучателя на территории иностранного государства, составленное в произвольной форме, в форме электронного документа, удостоверенного ЭЦП услугополучателя, с согласием на использование сведений, составляющих охраняемую законом тайну, содержащихся в информационных системах, и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p>
    <w:bookmarkEnd w:id="521"/>
    <w:bookmarkStart w:name="z710" w:id="5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22"/>
    <w:bookmarkStart w:name="z711" w:id="523"/>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(в виде электронного документа),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в частях третьей и четвертой (в виде электронных копий документов в формате PDF) пункта 9 настоящего стандарта государственной услуги прикрепляются к запросу о выдаче разрешения на выпуск эмиссионных ценных бумаг услугополучателя на территории иностранного государства, составленному в форме электронного документа.";</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на осуществление деятельности по организации обменных операций с наличной иностранной валютой уполномоченным организациям", утвержденный согласно приложению 53 к указанному постановлению, изложить в редакции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Агентства РК по регулированию и развитию финансового рынка от 30.03.2020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3</w:t>
      </w:r>
      <w:r>
        <w:rPr>
          <w:rFonts w:ascii="Times New Roman"/>
          <w:b w:val="false"/>
          <w:i w:val="false"/>
          <w:color w:val="ff0000"/>
          <w:sz w:val="28"/>
        </w:rPr>
        <w:t xml:space="preserve">9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24"/>
    <w:p>
      <w:pPr>
        <w:spacing w:after="0"/>
        <w:ind w:left="0"/>
        <w:jc w:val="both"/>
      </w:pPr>
      <w:r>
        <w:rPr>
          <w:rFonts w:ascii="Times New Roman"/>
          <w:b w:val="false"/>
          <w:i w:val="false"/>
          <w:color w:val="000000"/>
          <w:sz w:val="28"/>
        </w:rPr>
        <w:t>
      2. Управлению организационной работы и контроля (Итимгенов А.А.) в установленном законодательством Республики Казахстан порядке обеспечить:</w:t>
      </w:r>
    </w:p>
    <w:bookmarkEnd w:id="524"/>
    <w:bookmarkStart w:name="z789" w:id="52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25"/>
    <w:bookmarkStart w:name="z790" w:id="52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26"/>
    <w:bookmarkStart w:name="z791" w:id="527"/>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27"/>
    <w:bookmarkStart w:name="z792" w:id="52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528"/>
    <w:bookmarkStart w:name="z793" w:id="529"/>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29"/>
    <w:bookmarkStart w:name="z794" w:id="53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530"/>
    <w:bookmarkStart w:name="z795" w:id="53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второго, тридцать пятого – сто шестидесятого, двести семнадцатого – шестьсот семьдесят шестого, семьсот девятого – семьсот восемьдесят четвертого пункта 1 настоящего постановления, которые вводятся в действие по истечении двадцати одного календарного дня после дня его первого официального опубликования.</w:t>
      </w:r>
    </w:p>
    <w:bookmarkEnd w:id="5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799" w:id="532"/>
    <w:p>
      <w:pPr>
        <w:spacing w:after="0"/>
        <w:ind w:left="0"/>
        <w:jc w:val="left"/>
      </w:pPr>
      <w:r>
        <w:rPr>
          <w:rFonts w:ascii="Times New Roman"/>
          <w:b/>
          <w:i w:val="false"/>
          <w:color w:val="000000"/>
        </w:rPr>
        <w:t xml:space="preserve"> Стандарт государственной услуги "Учетная регистрация микрофинансовых организаций"</w:t>
      </w:r>
    </w:p>
    <w:bookmarkEnd w:id="532"/>
    <w:bookmarkStart w:name="z800" w:id="533"/>
    <w:p>
      <w:pPr>
        <w:spacing w:after="0"/>
        <w:ind w:left="0"/>
        <w:jc w:val="left"/>
      </w:pPr>
      <w:r>
        <w:rPr>
          <w:rFonts w:ascii="Times New Roman"/>
          <w:b/>
          <w:i w:val="false"/>
          <w:color w:val="000000"/>
        </w:rPr>
        <w:t xml:space="preserve"> Глава 1. Общие положения</w:t>
      </w:r>
    </w:p>
    <w:bookmarkEnd w:id="533"/>
    <w:bookmarkStart w:name="z801" w:id="534"/>
    <w:p>
      <w:pPr>
        <w:spacing w:after="0"/>
        <w:ind w:left="0"/>
        <w:jc w:val="both"/>
      </w:pPr>
      <w:r>
        <w:rPr>
          <w:rFonts w:ascii="Times New Roman"/>
          <w:b w:val="false"/>
          <w:i w:val="false"/>
          <w:color w:val="000000"/>
          <w:sz w:val="28"/>
        </w:rPr>
        <w:t>
      1. Государственная услуга "Учетная регистрация микрофинансовых организаций" (далее - государственная услуга).</w:t>
      </w:r>
    </w:p>
    <w:bookmarkEnd w:id="534"/>
    <w:bookmarkStart w:name="z802" w:id="535"/>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535"/>
    <w:bookmarkStart w:name="z803" w:id="536"/>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536"/>
    <w:bookmarkStart w:name="z804" w:id="53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537"/>
    <w:bookmarkStart w:name="z805" w:id="538"/>
    <w:p>
      <w:pPr>
        <w:spacing w:after="0"/>
        <w:ind w:left="0"/>
        <w:jc w:val="left"/>
      </w:pPr>
      <w:r>
        <w:rPr>
          <w:rFonts w:ascii="Times New Roman"/>
          <w:b/>
          <w:i w:val="false"/>
          <w:color w:val="000000"/>
        </w:rPr>
        <w:t xml:space="preserve"> Глава 2. Порядок оказания государственной услуги</w:t>
      </w:r>
    </w:p>
    <w:bookmarkEnd w:id="538"/>
    <w:bookmarkStart w:name="z806" w:id="539"/>
    <w:p>
      <w:pPr>
        <w:spacing w:after="0"/>
        <w:ind w:left="0"/>
        <w:jc w:val="both"/>
      </w:pPr>
      <w:r>
        <w:rPr>
          <w:rFonts w:ascii="Times New Roman"/>
          <w:b w:val="false"/>
          <w:i w:val="false"/>
          <w:color w:val="000000"/>
          <w:sz w:val="28"/>
        </w:rPr>
        <w:t>
      4. Сроки оказания государственной услуги составляют 15 (пятнадцать) рабочих дней.</w:t>
      </w:r>
    </w:p>
    <w:bookmarkEnd w:id="539"/>
    <w:bookmarkStart w:name="z807" w:id="540"/>
    <w:p>
      <w:pPr>
        <w:spacing w:after="0"/>
        <w:ind w:left="0"/>
        <w:jc w:val="both"/>
      </w:pPr>
      <w:r>
        <w:rPr>
          <w:rFonts w:ascii="Times New Roman"/>
          <w:b w:val="false"/>
          <w:i w:val="false"/>
          <w:color w:val="000000"/>
          <w:sz w:val="28"/>
        </w:rPr>
        <w:t>
      Услугодатель в течение 5 (пяти) рабочих дней со дня получения документов услугополучателя проверяет полноту представленных документов.</w:t>
      </w:r>
    </w:p>
    <w:bookmarkEnd w:id="540"/>
    <w:bookmarkStart w:name="z808" w:id="541"/>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со дня получения документов услугополучателя дает письменный мотивированный отказ в дальнейшем рассмотрении заявления.</w:t>
      </w:r>
    </w:p>
    <w:bookmarkEnd w:id="541"/>
    <w:bookmarkStart w:name="z809" w:id="542"/>
    <w:p>
      <w:pPr>
        <w:spacing w:after="0"/>
        <w:ind w:left="0"/>
        <w:jc w:val="both"/>
      </w:pPr>
      <w:r>
        <w:rPr>
          <w:rFonts w:ascii="Times New Roman"/>
          <w:b w:val="false"/>
          <w:i w:val="false"/>
          <w:color w:val="000000"/>
          <w:sz w:val="28"/>
        </w:rPr>
        <w:t>
      5. Форма оказания государственной услуги: электронная.</w:t>
      </w:r>
    </w:p>
    <w:bookmarkEnd w:id="542"/>
    <w:bookmarkStart w:name="z810" w:id="543"/>
    <w:p>
      <w:pPr>
        <w:spacing w:after="0"/>
        <w:ind w:left="0"/>
        <w:jc w:val="both"/>
      </w:pPr>
      <w:r>
        <w:rPr>
          <w:rFonts w:ascii="Times New Roman"/>
          <w:b w:val="false"/>
          <w:i w:val="false"/>
          <w:color w:val="000000"/>
          <w:sz w:val="28"/>
        </w:rPr>
        <w:t>
      6. Результат оказания государственной услуги – уведомление микрофинансовой организации о внесении ее в реестр микрофинансовых организаций, либо мотивированный ответ об отказе в оказании государственной услуги, в случаях и по основаниям, предусмотренных пунктом 11 настоящего стандарта государственной услуги.</w:t>
      </w:r>
    </w:p>
    <w:bookmarkEnd w:id="543"/>
    <w:bookmarkStart w:name="z811" w:id="544"/>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(полностью автоматизированная). </w:t>
      </w:r>
    </w:p>
    <w:bookmarkEnd w:id="544"/>
    <w:bookmarkStart w:name="z812" w:id="54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545"/>
    <w:bookmarkStart w:name="z813" w:id="546"/>
    <w:p>
      <w:pPr>
        <w:spacing w:after="0"/>
        <w:ind w:left="0"/>
        <w:jc w:val="both"/>
      </w:pPr>
      <w:r>
        <w:rPr>
          <w:rFonts w:ascii="Times New Roman"/>
          <w:b w:val="false"/>
          <w:i w:val="false"/>
          <w:color w:val="000000"/>
          <w:sz w:val="28"/>
        </w:rPr>
        <w:t>
      7. Государственная услуга оказывается на платной основе. Ставка регистрационного сбора при оказании государственной услуги составляет 10 (десять) месячных расчетных показателей.</w:t>
      </w:r>
    </w:p>
    <w:bookmarkEnd w:id="546"/>
    <w:bookmarkStart w:name="z814" w:id="547"/>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547"/>
    <w:bookmarkStart w:name="z815" w:id="548"/>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48"/>
    <w:bookmarkStart w:name="z816" w:id="549"/>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49"/>
    <w:bookmarkStart w:name="z817" w:id="55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550"/>
    <w:bookmarkStart w:name="z818" w:id="551"/>
    <w:p>
      <w:pPr>
        <w:spacing w:after="0"/>
        <w:ind w:left="0"/>
        <w:jc w:val="both"/>
      </w:pPr>
      <w:r>
        <w:rPr>
          <w:rFonts w:ascii="Times New Roman"/>
          <w:b w:val="false"/>
          <w:i w:val="false"/>
          <w:color w:val="000000"/>
          <w:sz w:val="28"/>
        </w:rPr>
        <w:t>
      1) заявление, удостоверенное ЭЦП лица, уполномоченного на подачу заявления, по форме согласно приложению 1 к настоящему стандарту государственной услуги;</w:t>
      </w:r>
    </w:p>
    <w:bookmarkEnd w:id="551"/>
    <w:bookmarkStart w:name="z819" w:id="552"/>
    <w:p>
      <w:pPr>
        <w:spacing w:after="0"/>
        <w:ind w:left="0"/>
        <w:jc w:val="both"/>
      </w:pPr>
      <w:r>
        <w:rPr>
          <w:rFonts w:ascii="Times New Roman"/>
          <w:b w:val="false"/>
          <w:i w:val="false"/>
          <w:color w:val="000000"/>
          <w:sz w:val="28"/>
        </w:rPr>
        <w:t>
      2) копии документов, подтверждающих оплату уставного капитала, а также сведения о соблюдении минимального размера собственного капитала по форме согласно приложению 2 к настоящему стандарту государственной услуги;</w:t>
      </w:r>
    </w:p>
    <w:bookmarkEnd w:id="552"/>
    <w:bookmarkStart w:name="z820" w:id="553"/>
    <w:p>
      <w:pPr>
        <w:spacing w:after="0"/>
        <w:ind w:left="0"/>
        <w:jc w:val="both"/>
      </w:pPr>
      <w:r>
        <w:rPr>
          <w:rFonts w:ascii="Times New Roman"/>
          <w:b w:val="false"/>
          <w:i w:val="false"/>
          <w:color w:val="000000"/>
          <w:sz w:val="28"/>
        </w:rPr>
        <w:t>
      3) положение о службе внутреннего контроля (при наличии);</w:t>
      </w:r>
    </w:p>
    <w:bookmarkEnd w:id="553"/>
    <w:bookmarkStart w:name="z821" w:id="554"/>
    <w:p>
      <w:pPr>
        <w:spacing w:after="0"/>
        <w:ind w:left="0"/>
        <w:jc w:val="both"/>
      </w:pPr>
      <w:r>
        <w:rPr>
          <w:rFonts w:ascii="Times New Roman"/>
          <w:b w:val="false"/>
          <w:i w:val="false"/>
          <w:color w:val="000000"/>
          <w:sz w:val="28"/>
        </w:rPr>
        <w:t>
      4) бизнес-план, который раскрывает:</w:t>
      </w:r>
    </w:p>
    <w:bookmarkEnd w:id="554"/>
    <w:bookmarkStart w:name="z822" w:id="555"/>
    <w:p>
      <w:pPr>
        <w:spacing w:after="0"/>
        <w:ind w:left="0"/>
        <w:jc w:val="both"/>
      </w:pPr>
      <w:r>
        <w:rPr>
          <w:rFonts w:ascii="Times New Roman"/>
          <w:b w:val="false"/>
          <w:i w:val="false"/>
          <w:color w:val="000000"/>
          <w:sz w:val="28"/>
        </w:rPr>
        <w:t>
      стратегию деятельности микрофинансовой организации;</w:t>
      </w:r>
    </w:p>
    <w:bookmarkEnd w:id="555"/>
    <w:bookmarkStart w:name="z823" w:id="556"/>
    <w:p>
      <w:pPr>
        <w:spacing w:after="0"/>
        <w:ind w:left="0"/>
        <w:jc w:val="both"/>
      </w:pPr>
      <w:r>
        <w:rPr>
          <w:rFonts w:ascii="Times New Roman"/>
          <w:b w:val="false"/>
          <w:i w:val="false"/>
          <w:color w:val="000000"/>
          <w:sz w:val="28"/>
        </w:rPr>
        <w:t>
      определение сегмента рынка, на который ориентирована микрофинансовая организация (потенциальные потребители услуг, текущая ситуация и прогноз их доли на рынке в динамике);</w:t>
      </w:r>
    </w:p>
    <w:bookmarkEnd w:id="556"/>
    <w:bookmarkStart w:name="z824" w:id="557"/>
    <w:p>
      <w:pPr>
        <w:spacing w:after="0"/>
        <w:ind w:left="0"/>
        <w:jc w:val="both"/>
      </w:pPr>
      <w:r>
        <w:rPr>
          <w:rFonts w:ascii="Times New Roman"/>
          <w:b w:val="false"/>
          <w:i w:val="false"/>
          <w:color w:val="000000"/>
          <w:sz w:val="28"/>
        </w:rPr>
        <w:t xml:space="preserve">
      виды услуг (предоставление микрокредита, оказание консультационных услуг по вопросам, связанным с деятельностью по предоставлению микрокредитов и (или) другой вид деятельности, предусмотренный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26 ноября 2012 года "О микрофинансовых организациях" (далее – Закон);</w:t>
      </w:r>
    </w:p>
    <w:bookmarkEnd w:id="557"/>
    <w:bookmarkStart w:name="z825" w:id="558"/>
    <w:p>
      <w:pPr>
        <w:spacing w:after="0"/>
        <w:ind w:left="0"/>
        <w:jc w:val="both"/>
      </w:pPr>
      <w:r>
        <w:rPr>
          <w:rFonts w:ascii="Times New Roman"/>
          <w:b w:val="false"/>
          <w:i w:val="false"/>
          <w:color w:val="000000"/>
          <w:sz w:val="28"/>
        </w:rPr>
        <w:t>
      план маркетинга (формирования клиентуры), включающий анализ текущей ситуации, рекламу услуг, меры по обеспечению качества предоставляемых услуг, меры по формированию и стимулированию потребностей потребителей;</w:t>
      </w:r>
    </w:p>
    <w:bookmarkEnd w:id="558"/>
    <w:bookmarkStart w:name="z826" w:id="559"/>
    <w:p>
      <w:pPr>
        <w:spacing w:after="0"/>
        <w:ind w:left="0"/>
        <w:jc w:val="both"/>
      </w:pPr>
      <w:r>
        <w:rPr>
          <w:rFonts w:ascii="Times New Roman"/>
          <w:b w:val="false"/>
          <w:i w:val="false"/>
          <w:color w:val="000000"/>
          <w:sz w:val="28"/>
        </w:rPr>
        <w:t>
      источники финансирования деятельности организации (средства учредителей, привлеченные средства, гранты или другие средства);</w:t>
      </w:r>
    </w:p>
    <w:bookmarkEnd w:id="559"/>
    <w:bookmarkStart w:name="z827" w:id="560"/>
    <w:p>
      <w:pPr>
        <w:spacing w:after="0"/>
        <w:ind w:left="0"/>
        <w:jc w:val="both"/>
      </w:pPr>
      <w:r>
        <w:rPr>
          <w:rFonts w:ascii="Times New Roman"/>
          <w:b w:val="false"/>
          <w:i w:val="false"/>
          <w:color w:val="000000"/>
          <w:sz w:val="28"/>
        </w:rPr>
        <w:t>
      5) сведения об учредителе (участнике) услугополучателя по форме согласно приложению 3 к настоящему стандарту государственной услуги по состоянию на дату, предшествующую дате представления заявления;</w:t>
      </w:r>
    </w:p>
    <w:bookmarkEnd w:id="560"/>
    <w:bookmarkStart w:name="z828" w:id="561"/>
    <w:p>
      <w:pPr>
        <w:spacing w:after="0"/>
        <w:ind w:left="0"/>
        <w:jc w:val="both"/>
      </w:pPr>
      <w:r>
        <w:rPr>
          <w:rFonts w:ascii="Times New Roman"/>
          <w:b w:val="false"/>
          <w:i w:val="false"/>
          <w:color w:val="000000"/>
          <w:sz w:val="28"/>
        </w:rPr>
        <w:t>
      6) сведения о первом руководителе (членах) исполнительного органа, главном бухгалтере (при наличии) по форме согласно приложению 4 к настоящему стандарту государственной услуги по состоянию на дату, предшествующую дате представления заявления;</w:t>
      </w:r>
    </w:p>
    <w:bookmarkEnd w:id="561"/>
    <w:bookmarkStart w:name="z829" w:id="562"/>
    <w:p>
      <w:pPr>
        <w:spacing w:after="0"/>
        <w:ind w:left="0"/>
        <w:jc w:val="both"/>
      </w:pPr>
      <w:r>
        <w:rPr>
          <w:rFonts w:ascii="Times New Roman"/>
          <w:b w:val="false"/>
          <w:i w:val="false"/>
          <w:color w:val="000000"/>
          <w:sz w:val="28"/>
        </w:rPr>
        <w:t>
      7) копия правил предоставления микрокредитов, утвержденных высшим органом микрофинансовой организации;</w:t>
      </w:r>
    </w:p>
    <w:bookmarkEnd w:id="562"/>
    <w:bookmarkStart w:name="z830" w:id="563"/>
    <w:p>
      <w:pPr>
        <w:spacing w:after="0"/>
        <w:ind w:left="0"/>
        <w:jc w:val="both"/>
      </w:pPr>
      <w:r>
        <w:rPr>
          <w:rFonts w:ascii="Times New Roman"/>
          <w:b w:val="false"/>
          <w:i w:val="false"/>
          <w:color w:val="000000"/>
          <w:sz w:val="28"/>
        </w:rPr>
        <w:t xml:space="preserve">
      8) копия договора о предоставлении информации, заключенного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w:t>
      </w:r>
    </w:p>
    <w:bookmarkEnd w:id="563"/>
    <w:bookmarkStart w:name="z831" w:id="564"/>
    <w:p>
      <w:pPr>
        <w:spacing w:after="0"/>
        <w:ind w:left="0"/>
        <w:jc w:val="both"/>
      </w:pPr>
      <w:r>
        <w:rPr>
          <w:rFonts w:ascii="Times New Roman"/>
          <w:b w:val="false"/>
          <w:i w:val="false"/>
          <w:color w:val="000000"/>
          <w:sz w:val="28"/>
        </w:rPr>
        <w:t>
      9) документ, подтверждающий уплату сбора за прохождение учетной регистрации микрофинансовой организации, за исключением случаев оплаты через платежный шлюз "электронного правительства;</w:t>
      </w:r>
    </w:p>
    <w:bookmarkEnd w:id="564"/>
    <w:bookmarkStart w:name="z832" w:id="565"/>
    <w:p>
      <w:pPr>
        <w:spacing w:after="0"/>
        <w:ind w:left="0"/>
        <w:jc w:val="both"/>
      </w:pPr>
      <w:r>
        <w:rPr>
          <w:rFonts w:ascii="Times New Roman"/>
          <w:b w:val="false"/>
          <w:i w:val="false"/>
          <w:color w:val="000000"/>
          <w:sz w:val="28"/>
        </w:rPr>
        <w:t>
      10) копия налоговой декларации за последние три года, отражающая доходы по выданным микрокредитам и исчисленную сумму корпоративного подоходного налога (представляется микрофинансовыми организациями, созданными в результате перерегистрации или реорганизации микрокредитных организаций).</w:t>
      </w:r>
    </w:p>
    <w:bookmarkEnd w:id="565"/>
    <w:bookmarkStart w:name="z833" w:id="566"/>
    <w:p>
      <w:pPr>
        <w:spacing w:after="0"/>
        <w:ind w:left="0"/>
        <w:jc w:val="both"/>
      </w:pPr>
      <w:r>
        <w:rPr>
          <w:rFonts w:ascii="Times New Roman"/>
          <w:b w:val="false"/>
          <w:i w:val="false"/>
          <w:color w:val="000000"/>
          <w:sz w:val="28"/>
        </w:rPr>
        <w:t xml:space="preserve">
      Микрофинансовая организация извещает услугодателя об изменении места нахождения, указанного в заявлении, не позднее 30 (тридцати) календарных дней с даты таких изменений. </w:t>
      </w:r>
    </w:p>
    <w:bookmarkEnd w:id="566"/>
    <w:bookmarkStart w:name="z834" w:id="567"/>
    <w:p>
      <w:pPr>
        <w:spacing w:after="0"/>
        <w:ind w:left="0"/>
        <w:jc w:val="both"/>
      </w:pPr>
      <w:r>
        <w:rPr>
          <w:rFonts w:ascii="Times New Roman"/>
          <w:b w:val="false"/>
          <w:i w:val="false"/>
          <w:color w:val="000000"/>
          <w:sz w:val="28"/>
        </w:rPr>
        <w:t>
      В случае внесения изменений и дополнений в документы, указанные в подпункте 5) части первой настоящего пункта, микрофинансовая организация представляет измененные и (или) дополненные документы услугодателю в течение 15 (пятнадцати) рабочих дней со дня внесения таких изменений и дополнений.</w:t>
      </w:r>
    </w:p>
    <w:bookmarkEnd w:id="567"/>
    <w:bookmarkStart w:name="z835" w:id="568"/>
    <w:p>
      <w:pPr>
        <w:spacing w:after="0"/>
        <w:ind w:left="0"/>
        <w:jc w:val="both"/>
      </w:pPr>
      <w:r>
        <w:rPr>
          <w:rFonts w:ascii="Times New Roman"/>
          <w:b w:val="false"/>
          <w:i w:val="false"/>
          <w:color w:val="000000"/>
          <w:sz w:val="28"/>
        </w:rPr>
        <w:t>
      10. Документы, предусмотренные подпунктом 2) (в виде электронной формы сведений согласно приложению 2 к настоящему стандарту государственной услуги), 3), 4), 5), 6), 7), 8) и 9) (в виде электронных копий документов в формате PDF) пункта 9 настоящего стандарта государственной услуги прикрепляются к заявлению, удостоверенным ЭЦП лица, уполномоченного на подачу заявления, и представляется микрофинансовой организацией через портал.</w:t>
      </w:r>
    </w:p>
    <w:bookmarkEnd w:id="568"/>
    <w:bookmarkStart w:name="z836" w:id="569"/>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569"/>
    <w:bookmarkStart w:name="z837" w:id="570"/>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570"/>
    <w:bookmarkStart w:name="z838" w:id="571"/>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9 настоящего стандарта государственной услуги;</w:t>
      </w:r>
    </w:p>
    <w:bookmarkEnd w:id="571"/>
    <w:bookmarkStart w:name="z839" w:id="572"/>
    <w:p>
      <w:pPr>
        <w:spacing w:after="0"/>
        <w:ind w:left="0"/>
        <w:jc w:val="both"/>
      </w:pPr>
      <w:r>
        <w:rPr>
          <w:rFonts w:ascii="Times New Roman"/>
          <w:b w:val="false"/>
          <w:i w:val="false"/>
          <w:color w:val="000000"/>
          <w:sz w:val="28"/>
        </w:rPr>
        <w:t>
      2) предоставление недостоверных сведений и информации, подлежащих отражению в документах, указанных в пункте 9 настоящего стандарта государственной услуги государственной услуги;</w:t>
      </w:r>
    </w:p>
    <w:bookmarkEnd w:id="572"/>
    <w:bookmarkStart w:name="z840" w:id="573"/>
    <w:p>
      <w:pPr>
        <w:spacing w:after="0"/>
        <w:ind w:left="0"/>
        <w:jc w:val="both"/>
      </w:pPr>
      <w:r>
        <w:rPr>
          <w:rFonts w:ascii="Times New Roman"/>
          <w:b w:val="false"/>
          <w:i w:val="false"/>
          <w:color w:val="000000"/>
          <w:sz w:val="28"/>
        </w:rPr>
        <w:t>
      3) если микрофинансовая организация в течение одного года со дня ее государственной регистрации (перерегистрации) в органах юстиции не обратилась с заявлением о прохождении учетной регистрации;</w:t>
      </w:r>
    </w:p>
    <w:bookmarkEnd w:id="573"/>
    <w:bookmarkStart w:name="z841" w:id="574"/>
    <w:p>
      <w:pPr>
        <w:spacing w:after="0"/>
        <w:ind w:left="0"/>
        <w:jc w:val="both"/>
      </w:pPr>
      <w:r>
        <w:rPr>
          <w:rFonts w:ascii="Times New Roman"/>
          <w:b w:val="false"/>
          <w:i w:val="false"/>
          <w:color w:val="000000"/>
          <w:sz w:val="28"/>
        </w:rPr>
        <w:t>
      4) если у руководителя или одного из учредителей микрофинансовой организации имеется непогашенная или неснятая судимость, а также когда лицо ранее являлось первым руководителем или учредителем микрофинансовой организации в период не более чем за один год до принятия уполномоченным органом решения об исключении из реестра данной микрофинансовой организации;</w:t>
      </w:r>
    </w:p>
    <w:bookmarkEnd w:id="574"/>
    <w:bookmarkStart w:name="z842" w:id="575"/>
    <w:p>
      <w:pPr>
        <w:spacing w:after="0"/>
        <w:ind w:left="0"/>
        <w:jc w:val="both"/>
      </w:pPr>
      <w:r>
        <w:rPr>
          <w:rFonts w:ascii="Times New Roman"/>
          <w:b w:val="false"/>
          <w:i w:val="false"/>
          <w:color w:val="000000"/>
          <w:sz w:val="28"/>
        </w:rPr>
        <w:t>
      5) непредставления документов, предусмотренных подпунктом 10) пункта 9 настоящего стандарта государственной услуги;</w:t>
      </w:r>
    </w:p>
    <w:bookmarkEnd w:id="575"/>
    <w:bookmarkStart w:name="z843" w:id="576"/>
    <w:p>
      <w:pPr>
        <w:spacing w:after="0"/>
        <w:ind w:left="0"/>
        <w:jc w:val="both"/>
      </w:pPr>
      <w:r>
        <w:rPr>
          <w:rFonts w:ascii="Times New Roman"/>
          <w:b w:val="false"/>
          <w:i w:val="false"/>
          <w:color w:val="000000"/>
          <w:sz w:val="28"/>
        </w:rPr>
        <w:t>
      6) несоблюдение срока государственной перерегистрации, установленного пунктом 1 статьи 31 Закона.</w:t>
      </w:r>
    </w:p>
    <w:bookmarkEnd w:id="576"/>
    <w:bookmarkStart w:name="z844" w:id="577"/>
    <w:p>
      <w:pPr>
        <w:spacing w:after="0"/>
        <w:ind w:left="0"/>
        <w:jc w:val="both"/>
      </w:pPr>
      <w:r>
        <w:rPr>
          <w:rFonts w:ascii="Times New Roman"/>
          <w:b w:val="false"/>
          <w:i w:val="false"/>
          <w:color w:val="000000"/>
          <w:sz w:val="28"/>
        </w:rPr>
        <w:t>
      В случае отказа в учетной регистрации по основаниям, предусмотренным подпунктами 1), 2), 4) и 5) пункта 11 настоящего стандарта государственной услуги, юридическое лицо, зарегистрированное в качестве микрофинансовой организации, в течение 30 (тридцати) рабочих дней после дня получения отказа в учетной регистрации повторно представляет заявление.</w:t>
      </w:r>
    </w:p>
    <w:bookmarkEnd w:id="577"/>
    <w:bookmarkStart w:name="z845" w:id="5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78"/>
    <w:bookmarkStart w:name="z846" w:id="579"/>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579"/>
    <w:bookmarkStart w:name="z847" w:id="580"/>
    <w:p>
      <w:pPr>
        <w:spacing w:after="0"/>
        <w:ind w:left="0"/>
        <w:jc w:val="both"/>
      </w:pPr>
      <w:r>
        <w:rPr>
          <w:rFonts w:ascii="Times New Roman"/>
          <w:b w:val="false"/>
          <w:i w:val="false"/>
          <w:color w:val="000000"/>
          <w:sz w:val="28"/>
        </w:rPr>
        <w:t>
      В жалобе:</w:t>
      </w:r>
    </w:p>
    <w:bookmarkEnd w:id="580"/>
    <w:bookmarkStart w:name="z848" w:id="581"/>
    <w:p>
      <w:pPr>
        <w:spacing w:after="0"/>
        <w:ind w:left="0"/>
        <w:jc w:val="both"/>
      </w:pPr>
      <w:r>
        <w:rPr>
          <w:rFonts w:ascii="Times New Roman"/>
          <w:b w:val="false"/>
          <w:i w:val="false"/>
          <w:color w:val="000000"/>
          <w:sz w:val="28"/>
        </w:rPr>
        <w:t>
      1) физического лица указываются его фамилия, имя, отчество (при его наличии), почтовый адрес;</w:t>
      </w:r>
    </w:p>
    <w:bookmarkEnd w:id="581"/>
    <w:bookmarkStart w:name="z849" w:id="582"/>
    <w:p>
      <w:pPr>
        <w:spacing w:after="0"/>
        <w:ind w:left="0"/>
        <w:jc w:val="both"/>
      </w:pPr>
      <w:r>
        <w:rPr>
          <w:rFonts w:ascii="Times New Roman"/>
          <w:b w:val="false"/>
          <w:i w:val="false"/>
          <w:color w:val="000000"/>
          <w:sz w:val="28"/>
        </w:rPr>
        <w:t>
      2) юридического лица указываются его наименование, почтовый адрес, исходящий номер и дата.</w:t>
      </w:r>
    </w:p>
    <w:bookmarkEnd w:id="582"/>
    <w:bookmarkStart w:name="z850" w:id="583"/>
    <w:p>
      <w:pPr>
        <w:spacing w:after="0"/>
        <w:ind w:left="0"/>
        <w:jc w:val="both"/>
      </w:pPr>
      <w:r>
        <w:rPr>
          <w:rFonts w:ascii="Times New Roman"/>
          <w:b w:val="false"/>
          <w:i w:val="false"/>
          <w:color w:val="000000"/>
          <w:sz w:val="28"/>
        </w:rPr>
        <w:t>
      Обращение подписывается услугополучателем.</w:t>
      </w:r>
    </w:p>
    <w:bookmarkEnd w:id="583"/>
    <w:bookmarkStart w:name="z851" w:id="58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w:t>
      </w:r>
    </w:p>
    <w:bookmarkEnd w:id="584"/>
    <w:bookmarkStart w:name="z852" w:id="585"/>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585"/>
    <w:bookmarkStart w:name="z853" w:id="58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586"/>
    <w:bookmarkStart w:name="z854" w:id="58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87"/>
    <w:bookmarkStart w:name="z855" w:id="58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88"/>
    <w:bookmarkStart w:name="z856" w:id="5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589"/>
    <w:bookmarkStart w:name="z857" w:id="590"/>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90"/>
    <w:bookmarkStart w:name="z858" w:id="59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591"/>
    <w:bookmarkStart w:name="z859" w:id="592"/>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592"/>
    <w:bookmarkStart w:name="z860" w:id="59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Единогоконтакт - центра по вопросам оказания государственных услуг.</w:t>
      </w:r>
    </w:p>
    <w:bookmarkEnd w:id="593"/>
    <w:bookmarkStart w:name="z861" w:id="59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Единый контакт-центр по вопросам оказания государственных услуг: 8-800-080-7777, 1414.</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 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услугополучателя)</w:t>
            </w:r>
          </w:p>
        </w:tc>
      </w:tr>
    </w:tbl>
    <w:bookmarkStart w:name="z866" w:id="595"/>
    <w:p>
      <w:pPr>
        <w:spacing w:after="0"/>
        <w:ind w:left="0"/>
        <w:jc w:val="left"/>
      </w:pPr>
      <w:r>
        <w:rPr>
          <w:rFonts w:ascii="Times New Roman"/>
          <w:b/>
          <w:i w:val="false"/>
          <w:color w:val="000000"/>
        </w:rPr>
        <w:t xml:space="preserve"> Заявление</w:t>
      </w:r>
    </w:p>
    <w:bookmarkEnd w:id="595"/>
    <w:bookmarkStart w:name="z867" w:id="596"/>
    <w:p>
      <w:pPr>
        <w:spacing w:after="0"/>
        <w:ind w:left="0"/>
        <w:jc w:val="both"/>
      </w:pPr>
      <w:r>
        <w:rPr>
          <w:rFonts w:ascii="Times New Roman"/>
          <w:b w:val="false"/>
          <w:i w:val="false"/>
          <w:color w:val="000000"/>
          <w:sz w:val="28"/>
        </w:rPr>
        <w:t>
      Прошу произвести учетную регистрацию в качестве микрофинансовой организации</w:t>
      </w:r>
    </w:p>
    <w:bookmarkEnd w:id="596"/>
    <w:bookmarkStart w:name="z868" w:id="597"/>
    <w:p>
      <w:pPr>
        <w:spacing w:after="0"/>
        <w:ind w:left="0"/>
        <w:jc w:val="both"/>
      </w:pPr>
      <w:r>
        <w:rPr>
          <w:rFonts w:ascii="Times New Roman"/>
          <w:b w:val="false"/>
          <w:i w:val="false"/>
          <w:color w:val="000000"/>
          <w:sz w:val="28"/>
        </w:rPr>
        <w:t>
      Сведения об услугополучателе:</w:t>
      </w:r>
    </w:p>
    <w:bookmarkEnd w:id="597"/>
    <w:bookmarkStart w:name="z869" w:id="598"/>
    <w:p>
      <w:pPr>
        <w:spacing w:after="0"/>
        <w:ind w:left="0"/>
        <w:jc w:val="both"/>
      </w:pPr>
      <w:r>
        <w:rPr>
          <w:rFonts w:ascii="Times New Roman"/>
          <w:b w:val="false"/>
          <w:i w:val="false"/>
          <w:color w:val="000000"/>
          <w:sz w:val="28"/>
        </w:rPr>
        <w:t>
      1. Место нахождения услугополучателя</w:t>
      </w:r>
    </w:p>
    <w:bookmarkEnd w:id="598"/>
    <w:bookmarkStart w:name="z870" w:id="59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(индекс, город, район, область, улица, номер дома, офиса)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2.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Подтверждаю, что прилагаемые к заявлению документы и информация были проверены и являются достоверными и полными.</w:t>
      </w:r>
      <w:r>
        <w:br/>
      </w:r>
      <w:r>
        <w:rPr>
          <w:rFonts w:ascii="Times New Roman"/>
          <w:b w:val="false"/>
          <w:i w:val="false"/>
          <w:color w:val="000000"/>
          <w:sz w:val="28"/>
        </w:rPr>
        <w:t xml:space="preserve">       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заявления__________________</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600"/>
    <w:p>
      <w:pPr>
        <w:spacing w:after="0"/>
        <w:ind w:left="0"/>
        <w:jc w:val="left"/>
      </w:pPr>
      <w:r>
        <w:rPr>
          <w:rFonts w:ascii="Times New Roman"/>
          <w:b/>
          <w:i w:val="false"/>
          <w:color w:val="000000"/>
        </w:rPr>
        <w:t xml:space="preserve"> Сведения о соблюдении минимального размера собственного капитала</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1359"/>
        <w:gridCol w:w="7879"/>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микрофинансовой организации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(в тысячах тенге)</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876" w:id="601"/>
    <w:p>
      <w:pPr>
        <w:spacing w:after="0"/>
        <w:ind w:left="0"/>
        <w:jc w:val="left"/>
      </w:pPr>
      <w:r>
        <w:rPr>
          <w:rFonts w:ascii="Times New Roman"/>
          <w:b/>
          <w:i w:val="false"/>
          <w:color w:val="000000"/>
        </w:rPr>
        <w:t xml:space="preserve"> Сведения об учредителе (участнике) услугополучателя (для юридического лица)</w:t>
      </w:r>
    </w:p>
    <w:bookmarkEnd w:id="601"/>
    <w:bookmarkStart w:name="z877" w:id="602"/>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(полное наименование услугополучателя)</w:t>
      </w:r>
    </w:p>
    <w:bookmarkEnd w:id="602"/>
    <w:bookmarkStart w:name="z878" w:id="603"/>
    <w:p>
      <w:pPr>
        <w:spacing w:after="0"/>
        <w:ind w:left="0"/>
        <w:jc w:val="both"/>
      </w:pPr>
      <w:r>
        <w:rPr>
          <w:rFonts w:ascii="Times New Roman"/>
          <w:b w:val="false"/>
          <w:i w:val="false"/>
          <w:color w:val="000000"/>
          <w:sz w:val="28"/>
        </w:rPr>
        <w:t>
      1. Учредитель (участник)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Место нахождения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 xml:space="preserve">       Реквизиты связи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(номера телефона и факса, адрес электронной почты (при ее наличии)</w:t>
      </w:r>
      <w:r>
        <w:br/>
      </w:r>
      <w:r>
        <w:rPr>
          <w:rFonts w:ascii="Times New Roman"/>
          <w:b w:val="false"/>
          <w:i w:val="false"/>
          <w:color w:val="000000"/>
          <w:sz w:val="28"/>
        </w:rPr>
        <w:t>Сведения о государственной регистрации (перерегистрации)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Резидент (нерезидент) Республики Казахстан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Основной вид деятельности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2. Доля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Размер собственного капитала учредителя (участника) услугополучателя перед внесением денег в долю участия в уставном капитале услугополучателя и сумма, внесенная в оплату доли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4. Сведения об участии учредителя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Сведения о промышленных, банковских, финансовых группах, холдингах, концернах, ассоциациях, консорциумах, в которых участвует учредитель (участник) услугополучателя, с указанием полных наименований, мест нахождения организаций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6. Сведения о руководителе учредителя (участника)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 _____________ 20 __ года.</w:t>
      </w:r>
      <w:r>
        <w:br/>
      </w:r>
      <w:r>
        <w:rPr>
          <w:rFonts w:ascii="Times New Roman"/>
          <w:b w:val="false"/>
          <w:i w:val="false"/>
          <w:color w:val="000000"/>
          <w:sz w:val="28"/>
        </w:rPr>
        <w:t xml:space="preserve">       Подпись руководителя учредителя (участника) услугополучателя</w:t>
      </w:r>
      <w:r>
        <w:br/>
      </w:r>
      <w:r>
        <w:rPr>
          <w:rFonts w:ascii="Times New Roman"/>
          <w:b w:val="false"/>
          <w:i w:val="false"/>
          <w:color w:val="000000"/>
          <w:sz w:val="28"/>
        </w:rPr>
        <w:t xml:space="preserve">       ______________</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2</w:t>
            </w:r>
          </w:p>
        </w:tc>
      </w:tr>
    </w:tbl>
    <w:bookmarkStart w:name="z880" w:id="604"/>
    <w:p>
      <w:pPr>
        <w:spacing w:after="0"/>
        <w:ind w:left="0"/>
        <w:jc w:val="left"/>
      </w:pPr>
      <w:r>
        <w:rPr>
          <w:rFonts w:ascii="Times New Roman"/>
          <w:b/>
          <w:i w:val="false"/>
          <w:color w:val="000000"/>
        </w:rPr>
        <w:t xml:space="preserve"> Сведения об учредителе (участнике) услугополучателя (для физического лица)</w:t>
      </w:r>
      <w:r>
        <w:br/>
      </w:r>
      <w:r>
        <w:rPr>
          <w:rFonts w:ascii="Times New Roman"/>
          <w:b/>
          <w:i w:val="false"/>
          <w:color w:val="000000"/>
        </w:rPr>
        <w:t>____________________________________________________________________</w:t>
      </w:r>
      <w:r>
        <w:br/>
      </w:r>
      <w:r>
        <w:rPr>
          <w:rFonts w:ascii="Times New Roman"/>
          <w:b/>
          <w:i w:val="false"/>
          <w:color w:val="000000"/>
        </w:rPr>
        <w:t>(полное наименование услугополучателя)</w:t>
      </w:r>
    </w:p>
    <w:bookmarkEnd w:id="604"/>
    <w:bookmarkStart w:name="z881" w:id="605"/>
    <w:p>
      <w:pPr>
        <w:spacing w:after="0"/>
        <w:ind w:left="0"/>
        <w:jc w:val="both"/>
      </w:pPr>
      <w:r>
        <w:rPr>
          <w:rFonts w:ascii="Times New Roman"/>
          <w:b w:val="false"/>
          <w:i w:val="false"/>
          <w:color w:val="000000"/>
          <w:sz w:val="28"/>
        </w:rPr>
        <w:t>
      1. Учредитель (участник)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Дата рождения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Гражданство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Данные документа, удостоверяющего личность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Место жительства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Реквизиты связи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 телефона, адрес электронной почты (при ее наличии)</w:t>
      </w:r>
      <w:r>
        <w:br/>
      </w:r>
      <w:r>
        <w:rPr>
          <w:rFonts w:ascii="Times New Roman"/>
          <w:b w:val="false"/>
          <w:i w:val="false"/>
          <w:color w:val="000000"/>
          <w:sz w:val="28"/>
        </w:rPr>
        <w:t>Место работы (с указанием адреса), должность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2. Доля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Сведения об участии учредителя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4. Сведения о наличии непогашенной или неснятой судимости: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Сведения, когда лицо ранее являлось первым руководителем или учредителем микрофинансовой организации в период не более чем за один год до принятия уполномоченным органом по государственному регулированию, контролю и надзору финансового рынка и финансовых организаций решения об исключении из реестра данной микрофинансовой организации.</w:t>
      </w:r>
      <w:r>
        <w:br/>
      </w:r>
      <w:r>
        <w:rPr>
          <w:rFonts w:ascii="Times New Roman"/>
          <w:b w:val="false"/>
          <w:i w:val="false"/>
          <w:color w:val="000000"/>
          <w:sz w:val="28"/>
        </w:rPr>
        <w:t xml:space="preserve">       "____" ____________ 20 __ года.</w:t>
      </w:r>
      <w:r>
        <w:br/>
      </w:r>
      <w:r>
        <w:rPr>
          <w:rFonts w:ascii="Times New Roman"/>
          <w:b w:val="false"/>
          <w:i w:val="false"/>
          <w:color w:val="000000"/>
          <w:sz w:val="28"/>
        </w:rPr>
        <w:t xml:space="preserve">       Подпись учредителя (участника) услугополучателя</w:t>
      </w:r>
      <w:r>
        <w:br/>
      </w:r>
      <w:r>
        <w:rPr>
          <w:rFonts w:ascii="Times New Roman"/>
          <w:b w:val="false"/>
          <w:i w:val="false"/>
          <w:color w:val="000000"/>
          <w:sz w:val="28"/>
        </w:rPr>
        <w:t xml:space="preserve">       ________________________</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микрофинансовых организаций"</w:t>
            </w:r>
          </w:p>
        </w:tc>
      </w:tr>
    </w:tbl>
    <w:bookmarkStart w:name="z883" w:id="606"/>
    <w:p>
      <w:pPr>
        <w:spacing w:after="0"/>
        <w:ind w:left="0"/>
        <w:jc w:val="both"/>
      </w:pPr>
      <w:r>
        <w:rPr>
          <w:rFonts w:ascii="Times New Roman"/>
          <w:b w:val="false"/>
          <w:i w:val="false"/>
          <w:color w:val="000000"/>
          <w:sz w:val="28"/>
        </w:rPr>
        <w:t>
      Сведения о первом руководителе (членах) исполнительного органа, главном бухгалтере (при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(указывается должность работника услугополучателя и наименование услугополучателя)</w:t>
      </w:r>
    </w:p>
    <w:bookmarkEnd w:id="606"/>
    <w:bookmarkStart w:name="z884" w:id="607"/>
    <w:p>
      <w:pPr>
        <w:spacing w:after="0"/>
        <w:ind w:left="0"/>
        <w:jc w:val="left"/>
      </w:pPr>
      <w:r>
        <w:rPr>
          <w:rFonts w:ascii="Times New Roman"/>
          <w:b/>
          <w:i w:val="false"/>
          <w:color w:val="000000"/>
        </w:rPr>
        <w:t xml:space="preserve"> 1. Общие сведения:</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408"/>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08"/>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(в полном соответствии с документом, удостоверяющим личность,</w:t>
            </w:r>
            <w:r>
              <w:br/>
            </w:r>
            <w:r>
              <w:rPr>
                <w:rFonts w:ascii="Times New Roman"/>
                <w:b w:val="false"/>
                <w:i w:val="false"/>
                <w:color w:val="000000"/>
                <w:sz w:val="20"/>
              </w:rPr>
              <w:t>
</w:t>
            </w:r>
            <w:r>
              <w:rPr>
                <w:rFonts w:ascii="Times New Roman"/>
                <w:b w:val="false"/>
                <w:i w:val="false"/>
                <w:color w:val="000000"/>
                <w:sz w:val="20"/>
              </w:rPr>
              <w:t>в случае изменения фамилии, имени, отчества - указать, когда и по</w:t>
            </w:r>
            <w:r>
              <w:br/>
            </w:r>
            <w:r>
              <w:rPr>
                <w:rFonts w:ascii="Times New Roman"/>
                <w:b w:val="false"/>
                <w:i w:val="false"/>
                <w:color w:val="000000"/>
                <w:sz w:val="20"/>
              </w:rPr>
              <w:t>
какой причине они были изменены)</w:t>
            </w:r>
          </w:p>
          <w:bookmarkEnd w:id="608"/>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09"/>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______________________________________________________________</w:t>
            </w:r>
          </w:p>
          <w:bookmarkEnd w:id="609"/>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 номера телефонов</w:t>
            </w:r>
          </w:p>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0"/>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______________________________________________________________ (указать подробный адрес, номера служебного, домашнего, контактного телефонов, включая код населенного пункта)</w:t>
            </w:r>
          </w:p>
          <w:bookmarkEnd w:id="610"/>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реквизиты документа, удостоверяющего личность</w:t>
            </w:r>
          </w:p>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11"/>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______________________________________________________________</w:t>
            </w:r>
          </w:p>
          <w:bookmarkEnd w:id="611"/>
        </w:tc>
      </w:tr>
    </w:tbl>
    <w:bookmarkStart w:name="z897" w:id="612"/>
    <w:p>
      <w:pPr>
        <w:spacing w:after="0"/>
        <w:ind w:left="0"/>
        <w:jc w:val="both"/>
      </w:pPr>
      <w:r>
        <w:rPr>
          <w:rFonts w:ascii="Times New Roman"/>
          <w:b w:val="false"/>
          <w:i w:val="false"/>
          <w:color w:val="000000"/>
          <w:sz w:val="28"/>
        </w:rPr>
        <w:t>
      Сведения об участии услугополучателя в создании и деятельности иных юридических лиц в качестве участника, акционера: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914"/>
        <w:gridCol w:w="1624"/>
        <w:gridCol w:w="8299"/>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должностного лица в уставном капитале юридического лица, количество акций и процентное соотношение акций, принадлежащих должностному лицу, к общему количеству голосующих акций юридического лица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8" w:id="613"/>
    <w:p>
      <w:pPr>
        <w:spacing w:after="0"/>
        <w:ind w:left="0"/>
        <w:jc w:val="left"/>
      </w:pPr>
      <w:r>
        <w:rPr>
          <w:rFonts w:ascii="Times New Roman"/>
          <w:b/>
          <w:i w:val="false"/>
          <w:color w:val="000000"/>
        </w:rPr>
        <w:t xml:space="preserve"> 2. Профессиональные данные:</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092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14"/>
          <w:p>
            <w:pPr>
              <w:spacing w:after="20"/>
              <w:ind w:left="20"/>
              <w:jc w:val="both"/>
            </w:pPr>
            <w:r>
              <w:rPr>
                <w:rFonts w:ascii="Times New Roman"/>
                <w:b w:val="false"/>
                <w:i w:val="false"/>
                <w:color w:val="000000"/>
                <w:sz w:val="20"/>
              </w:rPr>
              <w:t>
Образование, в том числе профессиональное</w:t>
            </w:r>
            <w:r>
              <w:br/>
            </w:r>
            <w:r>
              <w:rPr>
                <w:rFonts w:ascii="Times New Roman"/>
                <w:b w:val="false"/>
                <w:i w:val="false"/>
                <w:color w:val="000000"/>
                <w:sz w:val="20"/>
              </w:rPr>
              <w:t>
образование, соответствующее профилю работы</w:t>
            </w:r>
          </w:p>
          <w:bookmarkEnd w:id="614"/>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15"/>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 (указать наименование и место нахождения учебного заведения, факультета или отделения, период обучения, присвоенную квалификацию, реквизиты диплома об образовании)</w:t>
            </w:r>
          </w:p>
          <w:bookmarkEnd w:id="615"/>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в том числе курсы повышения квалификации в сфере, в которой работает, ученые степени</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16"/>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 (указать наименование и место нахождения учебного заведения, период обучения, реквизиты диплома об образовании, сертификат, свидетельства)</w:t>
            </w:r>
          </w:p>
          <w:bookmarkEnd w:id="616"/>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достижения</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17"/>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__________________________________________________________ данному вопросу, например, название научных публикаций, участие в научных разработках, законопроектах и другое)</w:t>
            </w:r>
          </w:p>
          <w:bookmarkEnd w:id="617"/>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имеющая отношение к данному вопросу</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18"/>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 (указывается информация, характеризующая профессиональную компетентность кандидата)</w:t>
            </w:r>
          </w:p>
          <w:bookmarkEnd w:id="618"/>
        </w:tc>
      </w:tr>
    </w:tbl>
    <w:bookmarkStart w:name="z911" w:id="619"/>
    <w:p>
      <w:pPr>
        <w:spacing w:after="0"/>
        <w:ind w:left="0"/>
        <w:jc w:val="both"/>
      </w:pPr>
      <w:r>
        <w:rPr>
          <w:rFonts w:ascii="Times New Roman"/>
          <w:b w:val="false"/>
          <w:i w:val="false"/>
          <w:color w:val="000000"/>
          <w:sz w:val="28"/>
        </w:rPr>
        <w:t>
      Сведения о трудовой деятельности:</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503"/>
        <w:gridCol w:w="5733"/>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 год)</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2" w:id="620"/>
    <w:p>
      <w:pPr>
        <w:spacing w:after="0"/>
        <w:ind w:left="0"/>
        <w:jc w:val="left"/>
      </w:pPr>
      <w:r>
        <w:rPr>
          <w:rFonts w:ascii="Times New Roman"/>
          <w:b/>
          <w:i w:val="false"/>
          <w:color w:val="000000"/>
        </w:rPr>
        <w:t xml:space="preserve"> 3. Другие сведения:</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1"/>
        <w:gridCol w:w="7419"/>
      </w:tblGrid>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непогашенной или неснятой судимости</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21"/>
          <w:p>
            <w:pPr>
              <w:spacing w:after="20"/>
              <w:ind w:left="20"/>
              <w:jc w:val="both"/>
            </w:pPr>
            <w:r>
              <w:rPr>
                <w:rFonts w:ascii="Times New Roman"/>
                <w:b w:val="false"/>
                <w:i w:val="false"/>
                <w:color w:val="000000"/>
                <w:sz w:val="20"/>
              </w:rPr>
              <w:t>
Да/нет</w:t>
            </w:r>
          </w:p>
          <w:bookmarkEnd w:id="621"/>
          <w:p>
            <w:pPr>
              <w:spacing w:after="20"/>
              <w:ind w:left="20"/>
              <w:jc w:val="both"/>
            </w:pPr>
            <w:r>
              <w:rPr>
                <w:rFonts w:ascii="Times New Roman"/>
                <w:b w:val="false"/>
                <w:i w:val="false"/>
                <w:color w:val="000000"/>
                <w:sz w:val="20"/>
              </w:rPr>
              <w:t xml:space="preserve">
(если да, то указать дату и номер приговора о привлечении к уголовной ответственности, статью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 либо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3 июля 2014 года)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данных об отстранении органами надзора от выполнения служебных обязанностей за нарушение законодательства Республики Казахстан</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(если да, то указать дату и наименование органа, применившего данную меру)</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являлся первым руководителем или учредителем микрофинансовой организации в период не более чем за один год до принятия уполномоченным органом по регулированию, контролю и надзору финансового рынка и финансовых организации решения об исключении из реестра данной микрофинансовой организации</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период работы</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Привлекался ли в качестве ответчика как руководитель микрофинансовой организации в судебные разбирательства по вопросам оказания финансовых услуг</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дату, наименование организации - ответчика в судебном разбирательстве, рассматриваемый вопрос и решение суда)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имеющая отношение к данному вопросу</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произвольно)</w:t>
            </w:r>
          </w:p>
        </w:tc>
      </w:tr>
    </w:tbl>
    <w:bookmarkStart w:name="z914" w:id="622"/>
    <w:p>
      <w:pPr>
        <w:spacing w:after="0"/>
        <w:ind w:left="0"/>
        <w:jc w:val="both"/>
      </w:pPr>
      <w:r>
        <w:rPr>
          <w:rFonts w:ascii="Times New Roman"/>
          <w:b w:val="false"/>
          <w:i w:val="false"/>
          <w:color w:val="000000"/>
          <w:sz w:val="28"/>
        </w:rPr>
        <w:t>
      Я,____________________________________________________________,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подтверждаю, что настоящая информация была мною проверена и является</w:t>
      </w:r>
      <w:r>
        <w:br/>
      </w:r>
      <w:r>
        <w:rPr>
          <w:rFonts w:ascii="Times New Roman"/>
          <w:b w:val="false"/>
          <w:i w:val="false"/>
          <w:color w:val="000000"/>
          <w:sz w:val="28"/>
        </w:rPr>
        <w:t>достоверной и полной ____________________.</w:t>
      </w:r>
      <w:r>
        <w:br/>
      </w:r>
      <w:r>
        <w:rPr>
          <w:rFonts w:ascii="Times New Roman"/>
          <w:b w:val="false"/>
          <w:i w:val="false"/>
          <w:color w:val="000000"/>
          <w:sz w:val="28"/>
        </w:rPr>
        <w:t xml:space="preserve">                         (подпись, дата)</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назначение</w:t>
            </w:r>
            <w:r>
              <w:br/>
            </w:r>
            <w:r>
              <w:rPr>
                <w:rFonts w:ascii="Times New Roman"/>
                <w:b w:val="false"/>
                <w:i w:val="false"/>
                <w:color w:val="000000"/>
                <w:sz w:val="20"/>
              </w:rPr>
              <w:t>(избрание) руководящих работников</w:t>
            </w:r>
            <w:r>
              <w:br/>
            </w:r>
            <w:r>
              <w:rPr>
                <w:rFonts w:ascii="Times New Roman"/>
                <w:b w:val="false"/>
                <w:i w:val="false"/>
                <w:color w:val="000000"/>
                <w:sz w:val="20"/>
              </w:rPr>
              <w:t>финансовых организаций, банковских,</w:t>
            </w:r>
            <w:r>
              <w:br/>
            </w:r>
            <w:r>
              <w:rPr>
                <w:rFonts w:ascii="Times New Roman"/>
                <w:b w:val="false"/>
                <w:i w:val="false"/>
                <w:color w:val="000000"/>
                <w:sz w:val="20"/>
              </w:rPr>
              <w:t>страховых холдингов, акционерного</w:t>
            </w:r>
            <w:r>
              <w:br/>
            </w:r>
            <w:r>
              <w:rPr>
                <w:rFonts w:ascii="Times New Roman"/>
                <w:b w:val="false"/>
                <w:i w:val="false"/>
                <w:color w:val="000000"/>
                <w:sz w:val="20"/>
              </w:rPr>
              <w:t>общества "Фонд гарантирования</w:t>
            </w:r>
            <w:r>
              <w:br/>
            </w:r>
            <w:r>
              <w:rPr>
                <w:rFonts w:ascii="Times New Roman"/>
                <w:b w:val="false"/>
                <w:i w:val="false"/>
                <w:color w:val="000000"/>
                <w:sz w:val="20"/>
              </w:rPr>
              <w:t>страховых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1587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939800"/>
                          </a:xfrm>
                          <a:prstGeom prst="rect">
                            <a:avLst/>
                          </a:prstGeom>
                        </pic:spPr>
                      </pic:pic>
                    </a:graphicData>
                  </a:graphic>
                </wp:inline>
              </w:drawing>
            </w:r>
          </w:p>
        </w:tc>
      </w:tr>
    </w:tbl>
    <w:bookmarkStart w:name="z919" w:id="623"/>
    <w:p>
      <w:pPr>
        <w:spacing w:after="0"/>
        <w:ind w:left="0"/>
        <w:jc w:val="left"/>
      </w:pPr>
      <w:r>
        <w:rPr>
          <w:rFonts w:ascii="Times New Roman"/>
          <w:b/>
          <w:i w:val="false"/>
          <w:color w:val="000000"/>
        </w:rPr>
        <w:t xml:space="preserve"> Сведения о кандидате на должность руководящего работника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финансовой организации, холдинга, Фонда)</w:t>
      </w:r>
      <w:r>
        <w:br/>
      </w:r>
      <w:r>
        <w:rPr>
          <w:rFonts w:ascii="Times New Roman"/>
          <w:b/>
          <w:i w:val="false"/>
          <w:color w:val="000000"/>
        </w:rPr>
        <w:t>____________________________________________________________________</w:t>
      </w:r>
      <w:r>
        <w:br/>
      </w:r>
      <w:r>
        <w:rPr>
          <w:rFonts w:ascii="Times New Roman"/>
          <w:b/>
          <w:i w:val="false"/>
          <w:color w:val="000000"/>
        </w:rPr>
        <w:t>(фамилия, имя, отчество (при его наличии), должность)</w:t>
      </w:r>
    </w:p>
    <w:bookmarkEnd w:id="623"/>
    <w:bookmarkStart w:name="z920" w:id="624"/>
    <w:p>
      <w:pPr>
        <w:spacing w:after="0"/>
        <w:ind w:left="0"/>
        <w:jc w:val="both"/>
      </w:pPr>
      <w:r>
        <w:rPr>
          <w:rFonts w:ascii="Times New Roman"/>
          <w:b w:val="false"/>
          <w:i w:val="false"/>
          <w:color w:val="000000"/>
          <w:sz w:val="28"/>
        </w:rPr>
        <w:t>
      1. Общие сведения:</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1" w:id="625"/>
    <w:p>
      <w:pPr>
        <w:spacing w:after="0"/>
        <w:ind w:left="0"/>
        <w:jc w:val="both"/>
      </w:pPr>
      <w:r>
        <w:rPr>
          <w:rFonts w:ascii="Times New Roman"/>
          <w:b w:val="false"/>
          <w:i w:val="false"/>
          <w:color w:val="000000"/>
          <w:sz w:val="28"/>
        </w:rPr>
        <w:t>
      2. Образование:</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2" w:id="626"/>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627"/>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628"/>
    <w:p>
      <w:pPr>
        <w:spacing w:after="0"/>
        <w:ind w:left="0"/>
        <w:jc w:val="both"/>
      </w:pPr>
      <w:r>
        <w:rPr>
          <w:rFonts w:ascii="Times New Roman"/>
          <w:b w:val="false"/>
          <w:i w:val="false"/>
          <w:color w:val="000000"/>
          <w:sz w:val="28"/>
        </w:rPr>
        <w:t>
      5. Сведения о трудовой деятельности.</w:t>
      </w:r>
    </w:p>
    <w:bookmarkEnd w:id="628"/>
    <w:bookmarkStart w:name="z925" w:id="629"/>
    <w:p>
      <w:pPr>
        <w:spacing w:after="0"/>
        <w:ind w:left="0"/>
        <w:jc w:val="both"/>
      </w:pPr>
      <w:r>
        <w:rPr>
          <w:rFonts w:ascii="Times New Roman"/>
          <w:b w:val="false"/>
          <w:i w:val="false"/>
          <w:color w:val="000000"/>
          <w:sz w:val="28"/>
        </w:rPr>
        <w:t xml:space="preserve">
      В данном пункте указываются сведения о всей трудовой деятельности кандидата (также членство в органе управления), в том числе с момента окончания высшего учебного заведения, с указанием должности в финансовой организации, холдинге, Фонде,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 </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64"/>
        <w:gridCol w:w="2092"/>
        <w:gridCol w:w="338"/>
        <w:gridCol w:w="338"/>
        <w:gridCol w:w="620"/>
        <w:gridCol w:w="7610"/>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организаций, финансового, управляющего и (или) исполнительного директора - указываются курируемые подразделения, вопросы, связанные с оказанием финансовых услуг в данной организации.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6" w:id="630"/>
    <w:p>
      <w:pPr>
        <w:spacing w:after="0"/>
        <w:ind w:left="0"/>
        <w:jc w:val="both"/>
      </w:pPr>
      <w:r>
        <w:rPr>
          <w:rFonts w:ascii="Times New Roman"/>
          <w:b w:val="false"/>
          <w:i w:val="false"/>
          <w:color w:val="000000"/>
          <w:sz w:val="28"/>
        </w:rPr>
        <w:t>
      6. Сведения об участии кандидата в проведении аудита финансовых организаций, включая аудит по налогам:</w:t>
      </w:r>
    </w:p>
    <w:bookmarkEnd w:id="630"/>
    <w:bookmarkStart w:name="z927" w:id="631"/>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(указать наименование финансовой организации, срок проведения аудита,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а также дата подписания кандидатом аудиторского отчета</w:t>
      </w:r>
      <w:r>
        <w:br/>
      </w:r>
      <w:r>
        <w:rPr>
          <w:rFonts w:ascii="Times New Roman"/>
          <w:b w:val="false"/>
          <w:i w:val="false"/>
          <w:color w:val="000000"/>
          <w:sz w:val="28"/>
        </w:rPr>
        <w:t xml:space="preserve">             в качестве аудитора – исполнителя (при наличии)</w:t>
      </w:r>
    </w:p>
    <w:bookmarkEnd w:id="631"/>
    <w:bookmarkStart w:name="z928" w:id="632"/>
    <w:p>
      <w:pPr>
        <w:spacing w:after="0"/>
        <w:ind w:left="0"/>
        <w:jc w:val="both"/>
      </w:pPr>
      <w:r>
        <w:rPr>
          <w:rFonts w:ascii="Times New Roman"/>
          <w:b w:val="false"/>
          <w:i w:val="false"/>
          <w:color w:val="000000"/>
          <w:sz w:val="28"/>
        </w:rPr>
        <w:t xml:space="preserve">
      7. Сведения о членстве в инвестиционных комитетах в данной организации и (или) в других организациях: </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9" w:id="633"/>
    <w:p>
      <w:pPr>
        <w:spacing w:after="0"/>
        <w:ind w:left="0"/>
        <w:jc w:val="both"/>
      </w:pPr>
      <w:r>
        <w:rPr>
          <w:rFonts w:ascii="Times New Roman"/>
          <w:b w:val="false"/>
          <w:i w:val="false"/>
          <w:color w:val="000000"/>
          <w:sz w:val="28"/>
        </w:rPr>
        <w:t>
      8. Сведения о том, являлся ли кандидат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633"/>
    <w:bookmarkStart w:name="z930" w:id="63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p>
    <w:bookmarkEnd w:id="634"/>
    <w:bookmarkStart w:name="z931" w:id="635"/>
    <w:p>
      <w:pPr>
        <w:spacing w:after="0"/>
        <w:ind w:left="0"/>
        <w:jc w:val="both"/>
      </w:pPr>
      <w:r>
        <w:rPr>
          <w:rFonts w:ascii="Times New Roman"/>
          <w:b w:val="false"/>
          <w:i w:val="false"/>
          <w:color w:val="000000"/>
          <w:sz w:val="28"/>
        </w:rPr>
        <w:t>
      9.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(не заполняется кандидатом на должность руководящего работника Фонда)</w:t>
      </w:r>
    </w:p>
    <w:bookmarkEnd w:id="635"/>
    <w:bookmarkStart w:name="z932" w:id="636"/>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(да (нет), указать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p>
    <w:bookmarkEnd w:id="636"/>
    <w:bookmarkStart w:name="z933" w:id="637"/>
    <w:p>
      <w:pPr>
        <w:spacing w:after="0"/>
        <w:ind w:left="0"/>
        <w:jc w:val="both"/>
      </w:pPr>
      <w:r>
        <w:rPr>
          <w:rFonts w:ascii="Times New Roman"/>
          <w:b w:val="false"/>
          <w:i w:val="false"/>
          <w:color w:val="000000"/>
          <w:sz w:val="28"/>
        </w:rPr>
        <w:t>
      10. Привлекался ли как руководитель финансовой организации, холдинга, Фонда, в качестве ответчика в судебных разбирательствах по вопросам деятельности финансовой организации, холдинга, Фонда</w:t>
      </w:r>
    </w:p>
    <w:bookmarkEnd w:id="637"/>
    <w:bookmarkStart w:name="z934" w:id="638"/>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дату, наименование организации, ответчика в судебном</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разбирательстве, рассматриваемый вопрос и решение суда,</w:t>
      </w:r>
      <w:r>
        <w:br/>
      </w:r>
      <w:r>
        <w:rPr>
          <w:rFonts w:ascii="Times New Roman"/>
          <w:b w:val="false"/>
          <w:i w:val="false"/>
          <w:color w:val="000000"/>
          <w:sz w:val="28"/>
        </w:rPr>
        <w:t xml:space="preserve">             вступившее в законную силу (в случае его вынесения)</w:t>
      </w:r>
    </w:p>
    <w:bookmarkEnd w:id="638"/>
    <w:bookmarkStart w:name="z935" w:id="639"/>
    <w:p>
      <w:pPr>
        <w:spacing w:after="0"/>
        <w:ind w:left="0"/>
        <w:jc w:val="both"/>
      </w:pPr>
      <w:r>
        <w:rPr>
          <w:rFonts w:ascii="Times New Roman"/>
          <w:b w:val="false"/>
          <w:i w:val="false"/>
          <w:color w:val="000000"/>
          <w:sz w:val="28"/>
        </w:rPr>
        <w:t>
      11. Сведения о курируемых структурных подразделениях и полномочиях кандидата на подписание документов, с приложением подтверждающих документов (заполняется кандидатом на должность иного руководящего работника)</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p>
    <w:bookmarkEnd w:id="639"/>
    <w:bookmarkStart w:name="z936" w:id="640"/>
    <w:p>
      <w:pPr>
        <w:spacing w:after="0"/>
        <w:ind w:left="0"/>
        <w:jc w:val="both"/>
      </w:pPr>
      <w:r>
        <w:rPr>
          <w:rFonts w:ascii="Times New Roman"/>
          <w:b w:val="false"/>
          <w:i w:val="false"/>
          <w:color w:val="000000"/>
          <w:sz w:val="28"/>
        </w:rPr>
        <w:t>
      12. Привлекался ли кандидат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(не заполняется кандидатом на должность руководящего работника Фонда)</w:t>
      </w:r>
    </w:p>
    <w:bookmarkEnd w:id="640"/>
    <w:bookmarkStart w:name="z937" w:id="64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641"/>
    <w:bookmarkStart w:name="z938" w:id="642"/>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bookmarkEnd w:id="642"/>
    <w:bookmarkStart w:name="z939" w:id="643"/>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643"/>
    <w:bookmarkStart w:name="z940" w:id="644"/>
    <w:p>
      <w:pPr>
        <w:spacing w:after="0"/>
        <w:ind w:left="0"/>
        <w:jc w:val="both"/>
      </w:pPr>
      <w:r>
        <w:rPr>
          <w:rFonts w:ascii="Times New Roman"/>
          <w:b w:val="false"/>
          <w:i w:val="false"/>
          <w:color w:val="000000"/>
          <w:sz w:val="28"/>
        </w:rPr>
        <w:t>
      Фамилия, имя, отчество (при его наличии)</w:t>
      </w:r>
    </w:p>
    <w:bookmarkEnd w:id="644"/>
    <w:bookmarkStart w:name="z941" w:id="64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(заполняется кандидатом собственноручно печатными буквами)</w:t>
      </w:r>
    </w:p>
    <w:bookmarkEnd w:id="645"/>
    <w:bookmarkStart w:name="z942" w:id="646"/>
    <w:p>
      <w:pPr>
        <w:spacing w:after="0"/>
        <w:ind w:left="0"/>
        <w:jc w:val="both"/>
      </w:pPr>
      <w:r>
        <w:rPr>
          <w:rFonts w:ascii="Times New Roman"/>
          <w:b w:val="false"/>
          <w:i w:val="false"/>
          <w:color w:val="000000"/>
          <w:sz w:val="28"/>
        </w:rPr>
        <w:t>
      Подпись ______________________________________________________</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47"/>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 Фонда:</w:t>
            </w:r>
            <w:r>
              <w:br/>
            </w:r>
            <w:r>
              <w:rPr>
                <w:rFonts w:ascii="Times New Roman"/>
                <w:b w:val="false"/>
                <w:i w:val="false"/>
                <w:color w:val="000000"/>
                <w:sz w:val="20"/>
              </w:rPr>
              <w:t>
</w:t>
            </w:r>
            <w:r>
              <w:rPr>
                <w:rFonts w:ascii="Times New Roman"/>
                <w:b w:val="false"/>
                <w:i w:val="false"/>
                <w:color w:val="000000"/>
                <w:sz w:val="20"/>
              </w:rPr>
              <w:t>Подтверждаю, что я, 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 xml:space="preserve">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w:t>
            </w:r>
          </w:p>
          <w:bookmarkEnd w:id="647"/>
        </w:tc>
      </w:tr>
    </w:tbl>
    <w:bookmarkStart w:name="z946" w:id="648"/>
    <w:p>
      <w:pPr>
        <w:spacing w:after="0"/>
        <w:ind w:left="0"/>
        <w:jc w:val="both"/>
      </w:pPr>
      <w:r>
        <w:rPr>
          <w:rFonts w:ascii="Times New Roman"/>
          <w:b w:val="false"/>
          <w:i w:val="false"/>
          <w:color w:val="000000"/>
          <w:sz w:val="28"/>
        </w:rPr>
        <w:t>
      Дата _____________________</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банка или банковского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649"/>
    <w:p>
      <w:pPr>
        <w:spacing w:after="0"/>
        <w:ind w:left="0"/>
        <w:jc w:val="left"/>
      </w:pPr>
      <w:r>
        <w:rPr>
          <w:rFonts w:ascii="Times New Roman"/>
          <w:b/>
          <w:i w:val="false"/>
          <w:color w:val="000000"/>
        </w:rPr>
        <w:t xml:space="preserve"> Краткие данные об услугополучателе - физическом лице, руководящем работнике услугополучателя - юридического лица</w:t>
      </w:r>
    </w:p>
    <w:bookmarkEnd w:id="649"/>
    <w:bookmarkStart w:name="z951" w:id="65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банка)</w:t>
      </w:r>
    </w:p>
    <w:bookmarkEnd w:id="650"/>
    <w:bookmarkStart w:name="z952" w:id="651"/>
    <w:p>
      <w:pPr>
        <w:spacing w:after="0"/>
        <w:ind w:left="0"/>
        <w:jc w:val="both"/>
      </w:pPr>
      <w:r>
        <w:rPr>
          <w:rFonts w:ascii="Times New Roman"/>
          <w:b w:val="false"/>
          <w:i w:val="false"/>
          <w:color w:val="000000"/>
          <w:sz w:val="28"/>
        </w:rPr>
        <w:t>
      1. Фамилия, имя и отчество (при его наличии), индивидуальный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Гражданство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Место (места) работы, должность (должности)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Почтовый адрес и (или) место нахождения работы, контактный телефон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Сведения о супруге, близких родственниках (родители, брат, сестра, дети) и свойственниках (родители, брат, сестра, дети супруга (супруги):</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892"/>
        <w:gridCol w:w="436"/>
        <w:gridCol w:w="436"/>
        <w:gridCol w:w="773"/>
        <w:gridCol w:w="3742"/>
        <w:gridCol w:w="376"/>
        <w:gridCol w:w="376"/>
        <w:gridCol w:w="376"/>
        <w:gridCol w:w="3625"/>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или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 w:id="652"/>
    <w:p>
      <w:pPr>
        <w:spacing w:after="0"/>
        <w:ind w:left="0"/>
        <w:jc w:val="both"/>
      </w:pPr>
      <w:r>
        <w:rPr>
          <w:rFonts w:ascii="Times New Roman"/>
          <w:b w:val="false"/>
          <w:i w:val="false"/>
          <w:color w:val="000000"/>
          <w:sz w:val="28"/>
        </w:rPr>
        <w:t>
      7. Образование:</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936"/>
        <w:gridCol w:w="3867"/>
        <w:gridCol w:w="269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дата окончания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4" w:id="653"/>
    <w:p>
      <w:pPr>
        <w:spacing w:after="0"/>
        <w:ind w:left="0"/>
        <w:jc w:val="both"/>
      </w:pPr>
      <w:r>
        <w:rPr>
          <w:rFonts w:ascii="Times New Roman"/>
          <w:b w:val="false"/>
          <w:i w:val="false"/>
          <w:color w:val="000000"/>
          <w:sz w:val="28"/>
        </w:rPr>
        <w:t>
      8. Сведения о прохождении семинаров, курсов по повышению квалификации за последние три года:</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 w:id="654"/>
    <w:p>
      <w:pPr>
        <w:spacing w:after="0"/>
        <w:ind w:left="0"/>
        <w:jc w:val="both"/>
      </w:pPr>
      <w:r>
        <w:rPr>
          <w:rFonts w:ascii="Times New Roman"/>
          <w:b w:val="false"/>
          <w:i w:val="false"/>
          <w:color w:val="000000"/>
          <w:sz w:val="28"/>
        </w:rPr>
        <w:t>
      9. Сведения о трудовой деятельности:</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655"/>
    <w:p>
      <w:pPr>
        <w:spacing w:after="0"/>
        <w:ind w:left="0"/>
        <w:jc w:val="both"/>
      </w:pPr>
      <w:r>
        <w:rPr>
          <w:rFonts w:ascii="Times New Roman"/>
          <w:b w:val="false"/>
          <w:i w:val="false"/>
          <w:color w:val="000000"/>
          <w:sz w:val="28"/>
        </w:rPr>
        <w:t>
      10.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об отнесении банка к категории неплатежеспособных банков, о консервации страховой (перестраховочной)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655"/>
    <w:bookmarkStart w:name="z957" w:id="65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656"/>
    <w:bookmarkStart w:name="z958" w:id="657"/>
    <w:p>
      <w:pPr>
        <w:spacing w:after="0"/>
        <w:ind w:left="0"/>
        <w:jc w:val="both"/>
      </w:pPr>
      <w:r>
        <w:rPr>
          <w:rFonts w:ascii="Times New Roman"/>
          <w:b w:val="false"/>
          <w:i w:val="false"/>
          <w:color w:val="000000"/>
          <w:sz w:val="28"/>
        </w:rPr>
        <w:t>
      11.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657"/>
    <w:bookmarkStart w:name="z959" w:id="658"/>
    <w:p>
      <w:pPr>
        <w:spacing w:after="0"/>
        <w:ind w:left="0"/>
        <w:jc w:val="both"/>
      </w:pPr>
      <w:r>
        <w:rPr>
          <w:rFonts w:ascii="Times New Roman"/>
          <w:b w:val="false"/>
          <w:i w:val="false"/>
          <w:color w:val="000000"/>
          <w:sz w:val="28"/>
        </w:rPr>
        <w:t>
      12. Наличие данных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 основания для отзыва согласия</w:t>
      </w:r>
      <w:r>
        <w:br/>
      </w:r>
      <w:r>
        <w:rPr>
          <w:rFonts w:ascii="Times New Roman"/>
          <w:b w:val="false"/>
          <w:i w:val="false"/>
          <w:color w:val="000000"/>
          <w:sz w:val="28"/>
        </w:rPr>
        <w:t>на назначение (избрание) и наименование государственного органа, принявшего такое решение)</w:t>
      </w:r>
    </w:p>
    <w:bookmarkEnd w:id="658"/>
    <w:bookmarkStart w:name="z960" w:id="659"/>
    <w:p>
      <w:pPr>
        <w:spacing w:after="0"/>
        <w:ind w:left="0"/>
        <w:jc w:val="both"/>
      </w:pPr>
      <w:r>
        <w:rPr>
          <w:rFonts w:ascii="Times New Roman"/>
          <w:b w:val="false"/>
          <w:i w:val="false"/>
          <w:color w:val="000000"/>
          <w:sz w:val="28"/>
        </w:rPr>
        <w:t xml:space="preserve">
      13. Привлекался ли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659"/>
    <w:bookmarkStart w:name="z962" w:id="660"/>
    <w:p>
      <w:pPr>
        <w:spacing w:after="0"/>
        <w:ind w:left="0"/>
        <w:jc w:val="both"/>
      </w:pPr>
      <w:r>
        <w:rPr>
          <w:rFonts w:ascii="Times New Roman"/>
          <w:b w:val="false"/>
          <w:i w:val="false"/>
          <w:color w:val="000000"/>
          <w:sz w:val="28"/>
        </w:rPr>
        <w:t>
      14. Имеющиеся публикации, научные разработки и другие достижения:_______________________________________</w:t>
      </w:r>
      <w:r>
        <w:br/>
      </w:r>
      <w:r>
        <w:rPr>
          <w:rFonts w:ascii="Times New Roman"/>
          <w:b w:val="false"/>
          <w:i w:val="false"/>
          <w:color w:val="000000"/>
          <w:sz w:val="28"/>
        </w:rPr>
        <w:t>________________________________________________________________________________</w:t>
      </w:r>
    </w:p>
    <w:bookmarkEnd w:id="660"/>
    <w:bookmarkStart w:name="z963" w:id="661"/>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661"/>
    <w:bookmarkStart w:name="z964" w:id="662"/>
    <w:p>
      <w:pPr>
        <w:spacing w:after="0"/>
        <w:ind w:left="0"/>
        <w:jc w:val="both"/>
      </w:pPr>
      <w:r>
        <w:rPr>
          <w:rFonts w:ascii="Times New Roman"/>
          <w:b w:val="false"/>
          <w:i w:val="false"/>
          <w:color w:val="000000"/>
          <w:sz w:val="28"/>
        </w:rPr>
        <w:t>
      Услугополучатель - физическое лицо</w:t>
      </w:r>
    </w:p>
    <w:bookmarkEnd w:id="662"/>
    <w:bookmarkStart w:name="z965" w:id="663"/>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(фамилия, имя и отчество (при его наличии), заполняется печатными буквами) (подпись)</w:t>
      </w:r>
      <w:r>
        <w:br/>
      </w:r>
      <w:r>
        <w:rPr>
          <w:rFonts w:ascii="Times New Roman"/>
          <w:b w:val="false"/>
          <w:i w:val="false"/>
          <w:color w:val="000000"/>
          <w:sz w:val="28"/>
        </w:rPr>
        <w:t>Фамилия, имя и отчество (при его наличии) руководящего работника</w:t>
      </w:r>
      <w:r>
        <w:br/>
      </w:r>
      <w:r>
        <w:rPr>
          <w:rFonts w:ascii="Times New Roman"/>
          <w:b w:val="false"/>
          <w:i w:val="false"/>
          <w:color w:val="000000"/>
          <w:sz w:val="28"/>
        </w:rPr>
        <w:t>услугополучателя - юридического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(заполняется руководящим работником собственноручно печатными буквами) (подпись)</w:t>
      </w:r>
      <w:r>
        <w:br/>
      </w:r>
      <w:r>
        <w:rPr>
          <w:rFonts w:ascii="Times New Roman"/>
          <w:b w:val="false"/>
          <w:i w:val="false"/>
          <w:color w:val="000000"/>
          <w:sz w:val="28"/>
        </w:rPr>
        <w:t>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и отчество (при его наличии), заполняется печатными буквами) (подпись)</w:t>
      </w:r>
      <w:r>
        <w:br/>
      </w:r>
      <w:r>
        <w:rPr>
          <w:rFonts w:ascii="Times New Roman"/>
          <w:b w:val="false"/>
          <w:i w:val="false"/>
          <w:color w:val="000000"/>
          <w:sz w:val="28"/>
        </w:rPr>
        <w:t>Дата</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банка или банковского холдинга"</w:t>
            </w:r>
          </w:p>
        </w:tc>
      </w:tr>
    </w:tbl>
    <w:bookmarkStart w:name="z968" w:id="664"/>
    <w:p>
      <w:pPr>
        <w:spacing w:after="0"/>
        <w:ind w:left="0"/>
        <w:jc w:val="left"/>
      </w:pPr>
      <w:r>
        <w:rPr>
          <w:rFonts w:ascii="Times New Roman"/>
          <w:b/>
          <w:i w:val="false"/>
          <w:color w:val="000000"/>
        </w:rPr>
        <w:t xml:space="preserve"> Сведения о безупречной деловой репутации услугополучателя - физического лица, руководящего работника услугополучателя - юридического лица</w:t>
      </w:r>
    </w:p>
    <w:bookmarkEnd w:id="664"/>
    <w:bookmarkStart w:name="z969" w:id="665"/>
    <w:p>
      <w:pPr>
        <w:spacing w:after="0"/>
        <w:ind w:left="0"/>
        <w:jc w:val="both"/>
      </w:pPr>
      <w:r>
        <w:rPr>
          <w:rFonts w:ascii="Times New Roman"/>
          <w:b w:val="false"/>
          <w:i w:val="false"/>
          <w:color w:val="000000"/>
          <w:sz w:val="28"/>
        </w:rPr>
        <w:t>
      1. Сведения о наличии неснятой или непогашенной судимости:</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743"/>
        <w:gridCol w:w="743"/>
        <w:gridCol w:w="536"/>
        <w:gridCol w:w="8790"/>
        <w:gridCol w:w="1158"/>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Уголовного кодекса Республики Казахстан от 16 июля 1997 года либо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3 июля 2014 года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0" w:id="666"/>
    <w:p>
      <w:pPr>
        <w:spacing w:after="0"/>
        <w:ind w:left="0"/>
        <w:jc w:val="both"/>
      </w:pPr>
      <w:r>
        <w:rPr>
          <w:rFonts w:ascii="Times New Roman"/>
          <w:b w:val="false"/>
          <w:i w:val="false"/>
          <w:color w:val="000000"/>
          <w:sz w:val="28"/>
        </w:rPr>
        <w:t>
      2. Наличие фактов ухудшения финансового положения или банкротства юридического лица в период, когда услугополучатель - являлся крупным участником либо руководящим работником:</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Наличие (отсутствие) аффилиированности с финансовой организации: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 (нет), указать признаки аффилиированности)</w:t>
      </w:r>
      <w:r>
        <w:br/>
      </w:r>
      <w:r>
        <w:rPr>
          <w:rFonts w:ascii="Times New Roman"/>
          <w:b w:val="false"/>
          <w:i w:val="false"/>
          <w:color w:val="000000"/>
          <w:sz w:val="28"/>
        </w:rPr>
        <w:t xml:space="preserve">       4. Другая информация, имеющая отношение к данному вопросу:_____________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Подтверждаю, что настоящая информация была проверена и является достоверной и полной.</w:t>
      </w:r>
      <w:r>
        <w:br/>
      </w:r>
      <w:r>
        <w:rPr>
          <w:rFonts w:ascii="Times New Roman"/>
          <w:b w:val="false"/>
          <w:i w:val="false"/>
          <w:color w:val="000000"/>
          <w:sz w:val="28"/>
        </w:rPr>
        <w:t xml:space="preserve">       Услугополучатель - физическое лицо</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Фамилия, имя и отчество (при его наличии) руководящего работника</w:t>
      </w:r>
      <w:r>
        <w:br/>
      </w:r>
      <w:r>
        <w:rPr>
          <w:rFonts w:ascii="Times New Roman"/>
          <w:b w:val="false"/>
          <w:i w:val="false"/>
          <w:color w:val="000000"/>
          <w:sz w:val="28"/>
        </w:rPr>
        <w:t>услугополучателя - юридического лица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(заполняется руководящим работником собственноручно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Первый руководитель исполнительного органа услугополучателя - юридического лица</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Дата</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банка или банковского холдинга"</w:t>
            </w:r>
          </w:p>
        </w:tc>
      </w:tr>
    </w:tbl>
    <w:bookmarkStart w:name="z973" w:id="667"/>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услугополучателя</w:t>
      </w:r>
    </w:p>
    <w:bookmarkEnd w:id="667"/>
    <w:bookmarkStart w:name="z974" w:id="668"/>
    <w:p>
      <w:pPr>
        <w:spacing w:after="0"/>
        <w:ind w:left="0"/>
        <w:jc w:val="both"/>
      </w:pPr>
      <w:r>
        <w:rPr>
          <w:rFonts w:ascii="Times New Roman"/>
          <w:b w:val="false"/>
          <w:i w:val="false"/>
          <w:color w:val="000000"/>
          <w:sz w:val="28"/>
        </w:rPr>
        <w:t>
      1. Фамилия, имя и отчество (при его наличии)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2.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(серия, номер, кем и когда выдан)</w:t>
      </w:r>
      <w:r>
        <w:br/>
      </w:r>
      <w:r>
        <w:rPr>
          <w:rFonts w:ascii="Times New Roman"/>
          <w:b w:val="false"/>
          <w:i w:val="false"/>
          <w:color w:val="000000"/>
          <w:sz w:val="28"/>
        </w:rPr>
        <w:t xml:space="preserve">       </w:t>
      </w:r>
      <w:r>
        <w:rPr>
          <w:rFonts w:ascii="Times New Roman"/>
          <w:b w:val="false"/>
          <w:i w:val="false"/>
          <w:color w:val="000000"/>
          <w:sz w:val="28"/>
        </w:rPr>
        <w:t>3. Наименование финансовых организаций, в уставном капитале которых отчитывающееся лицо является крупным участником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4. Юридический адрес и (или) местожительства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5. Телефон:</w:t>
      </w:r>
      <w:r>
        <w:br/>
      </w:r>
      <w:r>
        <w:rPr>
          <w:rFonts w:ascii="Times New Roman"/>
          <w:b w:val="false"/>
          <w:i w:val="false"/>
          <w:color w:val="000000"/>
          <w:sz w:val="28"/>
        </w:rPr>
        <w:t xml:space="preserve">       домашний _______________________</w:t>
      </w:r>
      <w:r>
        <w:br/>
      </w:r>
      <w:r>
        <w:rPr>
          <w:rFonts w:ascii="Times New Roman"/>
          <w:b w:val="false"/>
          <w:i w:val="false"/>
          <w:color w:val="000000"/>
          <w:sz w:val="28"/>
        </w:rPr>
        <w:t xml:space="preserve">       рабочий_________________________</w:t>
      </w:r>
      <w:r>
        <w:br/>
      </w:r>
      <w:r>
        <w:rPr>
          <w:rFonts w:ascii="Times New Roman"/>
          <w:b w:val="false"/>
          <w:i w:val="false"/>
          <w:color w:val="000000"/>
          <w:sz w:val="28"/>
        </w:rPr>
        <w:t xml:space="preserve">       6. Отчетный период __________________________________________________</w:t>
      </w:r>
    </w:p>
    <w:bookmarkEnd w:id="668"/>
    <w:bookmarkStart w:name="z976" w:id="669"/>
    <w:p>
      <w:pPr>
        <w:spacing w:after="0"/>
        <w:ind w:left="0"/>
        <w:jc w:val="both"/>
      </w:pPr>
      <w:r>
        <w:rPr>
          <w:rFonts w:ascii="Times New Roman"/>
          <w:b w:val="false"/>
          <w:i w:val="false"/>
          <w:color w:val="000000"/>
          <w:sz w:val="28"/>
        </w:rPr>
        <w:t>
      7. Доходы и имущество, а также информация об имеющейся задолженности по всем обязательствам услугополучателя:</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902"/>
        <w:gridCol w:w="550"/>
        <w:gridCol w:w="550"/>
        <w:gridCol w:w="1463"/>
        <w:gridCol w:w="550"/>
        <w:gridCol w:w="1463"/>
        <w:gridCol w:w="550"/>
        <w:gridCol w:w="1464"/>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70"/>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наличными на банковских счетах</w:t>
            </w:r>
          </w:p>
          <w:bookmarkEnd w:id="670"/>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71"/>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671"/>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72"/>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672"/>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73"/>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67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4" w:id="674"/>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r>
        <w:br/>
      </w:r>
      <w:r>
        <w:rPr>
          <w:rFonts w:ascii="Times New Roman"/>
          <w:b w:val="false"/>
          <w:i w:val="false"/>
          <w:color w:val="000000"/>
          <w:sz w:val="28"/>
        </w:rPr>
        <w:t>Услугополучатель 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Дата</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w:t>
            </w:r>
            <w:r>
              <w:br/>
            </w:r>
            <w:r>
              <w:rPr>
                <w:rFonts w:ascii="Times New Roman"/>
                <w:b w:val="false"/>
                <w:i w:val="false"/>
                <w:color w:val="000000"/>
                <w:sz w:val="20"/>
              </w:rPr>
              <w:t>на приобретение статуса</w:t>
            </w:r>
            <w:r>
              <w:br/>
            </w:r>
            <w:r>
              <w:rPr>
                <w:rFonts w:ascii="Times New Roman"/>
                <w:b w:val="false"/>
                <w:i w:val="false"/>
                <w:color w:val="000000"/>
                <w:sz w:val="20"/>
              </w:rPr>
              <w:t>страхового холдинга или</w:t>
            </w:r>
            <w:r>
              <w:br/>
            </w:r>
            <w:r>
              <w:rPr>
                <w:rFonts w:ascii="Times New Roman"/>
                <w:b w:val="false"/>
                <w:i w:val="false"/>
                <w:color w:val="000000"/>
                <w:sz w:val="20"/>
              </w:rPr>
              <w:t>крупного участника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bookmarkStart w:name="z997" w:id="675"/>
    <w:p>
      <w:pPr>
        <w:spacing w:after="0"/>
        <w:ind w:left="0"/>
        <w:jc w:val="left"/>
      </w:pPr>
      <w:r>
        <w:rPr>
          <w:rFonts w:ascii="Times New Roman"/>
          <w:b/>
          <w:i w:val="false"/>
          <w:color w:val="000000"/>
        </w:rPr>
        <w:t xml:space="preserve"> Краткие данные об услугополучателе - физическом лице, руководящем работнике услугополучателя - юридического лица</w:t>
      </w:r>
    </w:p>
    <w:bookmarkEnd w:id="675"/>
    <w:bookmarkStart w:name="z998" w:id="67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финансовой организации)</w:t>
      </w:r>
      <w:r>
        <w:br/>
      </w:r>
      <w:r>
        <w:rPr>
          <w:rFonts w:ascii="Times New Roman"/>
          <w:b w:val="false"/>
          <w:i w:val="false"/>
          <w:color w:val="000000"/>
          <w:sz w:val="28"/>
        </w:rPr>
        <w:t xml:space="preserve">       1. Фамилия, имя и отчество (при его наличии), индивидуальный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Гражданство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Место (места) работы, должность (должности)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Почтовый адрес и (или) место нахождения работы, контактный телефон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Сведения о супруге, близких родственниках (родители, брат, сестра, дети) и свойственниках (родители, брат, сестра, дети супруга (супруги):</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892"/>
        <w:gridCol w:w="436"/>
        <w:gridCol w:w="436"/>
        <w:gridCol w:w="773"/>
        <w:gridCol w:w="3742"/>
        <w:gridCol w:w="376"/>
        <w:gridCol w:w="376"/>
        <w:gridCol w:w="376"/>
        <w:gridCol w:w="3625"/>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или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9" w:id="677"/>
    <w:p>
      <w:pPr>
        <w:spacing w:after="0"/>
        <w:ind w:left="0"/>
        <w:jc w:val="both"/>
      </w:pPr>
      <w:r>
        <w:rPr>
          <w:rFonts w:ascii="Times New Roman"/>
          <w:b w:val="false"/>
          <w:i w:val="false"/>
          <w:color w:val="000000"/>
          <w:sz w:val="28"/>
        </w:rPr>
        <w:t>
      7. Образование:</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936"/>
        <w:gridCol w:w="3867"/>
        <w:gridCol w:w="269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дата окончания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0" w:id="678"/>
    <w:p>
      <w:pPr>
        <w:spacing w:after="0"/>
        <w:ind w:left="0"/>
        <w:jc w:val="both"/>
      </w:pPr>
      <w:r>
        <w:rPr>
          <w:rFonts w:ascii="Times New Roman"/>
          <w:b w:val="false"/>
          <w:i w:val="false"/>
          <w:color w:val="000000"/>
          <w:sz w:val="28"/>
        </w:rPr>
        <w:t>
      8. Сведения о прохождении семинаров, курсов по повышению квалификации за последние три года:</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1" w:id="679"/>
    <w:p>
      <w:pPr>
        <w:spacing w:after="0"/>
        <w:ind w:left="0"/>
        <w:jc w:val="both"/>
      </w:pPr>
      <w:r>
        <w:rPr>
          <w:rFonts w:ascii="Times New Roman"/>
          <w:b w:val="false"/>
          <w:i w:val="false"/>
          <w:color w:val="000000"/>
          <w:sz w:val="28"/>
        </w:rPr>
        <w:t>
      9. Сведения о трудовой деятельности: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2" w:id="680"/>
    <w:p>
      <w:pPr>
        <w:spacing w:after="0"/>
        <w:ind w:left="0"/>
        <w:jc w:val="both"/>
      </w:pPr>
      <w:r>
        <w:rPr>
          <w:rFonts w:ascii="Times New Roman"/>
          <w:b w:val="false"/>
          <w:i w:val="false"/>
          <w:color w:val="000000"/>
          <w:sz w:val="28"/>
        </w:rPr>
        <w:t>
      10.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об отнесении банка к категории неплатежеспособных банков, о консервации страховой (перестраховочной)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680"/>
    <w:bookmarkStart w:name="z1003" w:id="68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681"/>
    <w:bookmarkStart w:name="z1004" w:id="682"/>
    <w:p>
      <w:pPr>
        <w:spacing w:after="0"/>
        <w:ind w:left="0"/>
        <w:jc w:val="both"/>
      </w:pPr>
      <w:r>
        <w:rPr>
          <w:rFonts w:ascii="Times New Roman"/>
          <w:b w:val="false"/>
          <w:i w:val="false"/>
          <w:color w:val="000000"/>
          <w:sz w:val="28"/>
        </w:rPr>
        <w:t>
      11.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682"/>
    <w:bookmarkStart w:name="z1005" w:id="68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683"/>
    <w:bookmarkStart w:name="z1006" w:id="684"/>
    <w:p>
      <w:pPr>
        <w:spacing w:after="0"/>
        <w:ind w:left="0"/>
        <w:jc w:val="both"/>
      </w:pPr>
      <w:r>
        <w:rPr>
          <w:rFonts w:ascii="Times New Roman"/>
          <w:b w:val="false"/>
          <w:i w:val="false"/>
          <w:color w:val="000000"/>
          <w:sz w:val="28"/>
        </w:rPr>
        <w:t>
      12. Наличие данных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w:t>
      </w:r>
    </w:p>
    <w:bookmarkEnd w:id="684"/>
    <w:bookmarkStart w:name="z1007" w:id="68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 основания для отзыва</w:t>
      </w:r>
      <w:r>
        <w:br/>
      </w:r>
      <w:r>
        <w:rPr>
          <w:rFonts w:ascii="Times New Roman"/>
          <w:b w:val="false"/>
          <w:i w:val="false"/>
          <w:color w:val="000000"/>
          <w:sz w:val="28"/>
        </w:rPr>
        <w:t>согласия на назначение (избрание) и наименование государственного органа, принявшего такое решение)</w:t>
      </w:r>
    </w:p>
    <w:bookmarkEnd w:id="685"/>
    <w:bookmarkStart w:name="z1008" w:id="686"/>
    <w:p>
      <w:pPr>
        <w:spacing w:after="0"/>
        <w:ind w:left="0"/>
        <w:jc w:val="both"/>
      </w:pPr>
      <w:r>
        <w:rPr>
          <w:rFonts w:ascii="Times New Roman"/>
          <w:b w:val="false"/>
          <w:i w:val="false"/>
          <w:color w:val="000000"/>
          <w:sz w:val="28"/>
        </w:rPr>
        <w:t>
             13. Привлекался ли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________________________________________________________________________________</w:t>
      </w:r>
    </w:p>
    <w:bookmarkEnd w:id="686"/>
    <w:bookmarkStart w:name="z1009" w:id="687"/>
    <w:p>
      <w:pPr>
        <w:spacing w:after="0"/>
        <w:ind w:left="0"/>
        <w:jc w:val="both"/>
      </w:pPr>
      <w:r>
        <w:rPr>
          <w:rFonts w:ascii="Times New Roman"/>
          <w:b w:val="false"/>
          <w:i w:val="false"/>
          <w:color w:val="000000"/>
          <w:sz w:val="28"/>
        </w:rPr>
        <w:t>
      14. Имеющиеся публикации, научные разработки и другие достижения: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87"/>
    <w:bookmarkStart w:name="z1010" w:id="688"/>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688"/>
    <w:bookmarkStart w:name="z1011" w:id="689"/>
    <w:p>
      <w:pPr>
        <w:spacing w:after="0"/>
        <w:ind w:left="0"/>
        <w:jc w:val="both"/>
      </w:pPr>
      <w:r>
        <w:rPr>
          <w:rFonts w:ascii="Times New Roman"/>
          <w:b w:val="false"/>
          <w:i w:val="false"/>
          <w:color w:val="000000"/>
          <w:sz w:val="28"/>
        </w:rPr>
        <w:t>
      Услугополучатель - физическое лицо 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заполняется печатными буквами)</w:t>
      </w:r>
      <w:r>
        <w:br/>
      </w:r>
      <w:r>
        <w:rPr>
          <w:rFonts w:ascii="Times New Roman"/>
          <w:b w:val="false"/>
          <w:i w:val="false"/>
          <w:color w:val="000000"/>
          <w:sz w:val="28"/>
        </w:rPr>
        <w:t>______________</w:t>
      </w:r>
      <w:r>
        <w:br/>
      </w:r>
      <w:r>
        <w:rPr>
          <w:rFonts w:ascii="Times New Roman"/>
          <w:b w:val="false"/>
          <w:i w:val="false"/>
          <w:color w:val="000000"/>
          <w:sz w:val="28"/>
        </w:rPr>
        <w:t>(подпись)</w:t>
      </w:r>
      <w:r>
        <w:br/>
      </w:r>
      <w:r>
        <w:rPr>
          <w:rFonts w:ascii="Times New Roman"/>
          <w:b w:val="false"/>
          <w:i w:val="false"/>
          <w:color w:val="000000"/>
          <w:sz w:val="28"/>
        </w:rPr>
        <w:t>Фамилия, имя и отчество (при его наличии) руководящего работника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______________</w:t>
      </w:r>
      <w:r>
        <w:br/>
      </w:r>
      <w:r>
        <w:rPr>
          <w:rFonts w:ascii="Times New Roman"/>
          <w:b w:val="false"/>
          <w:i w:val="false"/>
          <w:color w:val="000000"/>
          <w:sz w:val="28"/>
        </w:rPr>
        <w:t>(подпись)</w:t>
      </w:r>
      <w:r>
        <w:br/>
      </w:r>
      <w:r>
        <w:rPr>
          <w:rFonts w:ascii="Times New Roman"/>
          <w:b w:val="false"/>
          <w:i w:val="false"/>
          <w:color w:val="000000"/>
          <w:sz w:val="28"/>
        </w:rPr>
        <w:t>Первый руководитель исполнительного органа услугополучателя-юридического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w:t>
      </w:r>
      <w:r>
        <w:br/>
      </w:r>
      <w:r>
        <w:rPr>
          <w:rFonts w:ascii="Times New Roman"/>
          <w:b w:val="false"/>
          <w:i w:val="false"/>
          <w:color w:val="000000"/>
          <w:sz w:val="28"/>
        </w:rPr>
        <w:t>(подпись)</w:t>
      </w:r>
      <w:r>
        <w:br/>
      </w:r>
      <w:r>
        <w:rPr>
          <w:rFonts w:ascii="Times New Roman"/>
          <w:b w:val="false"/>
          <w:i w:val="false"/>
          <w:color w:val="000000"/>
          <w:sz w:val="28"/>
        </w:rPr>
        <w:t>Дата</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w:t>
            </w:r>
            <w:r>
              <w:br/>
            </w:r>
            <w:r>
              <w:rPr>
                <w:rFonts w:ascii="Times New Roman"/>
                <w:b w:val="false"/>
                <w:i w:val="false"/>
                <w:color w:val="000000"/>
                <w:sz w:val="20"/>
              </w:rPr>
              <w:t>страхового холдинга или</w:t>
            </w:r>
            <w:r>
              <w:br/>
            </w:r>
            <w:r>
              <w:rPr>
                <w:rFonts w:ascii="Times New Roman"/>
                <w:b w:val="false"/>
                <w:i w:val="false"/>
                <w:color w:val="000000"/>
                <w:sz w:val="20"/>
              </w:rPr>
              <w:t>крупного участника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bookmarkStart w:name="z1014" w:id="690"/>
    <w:p>
      <w:pPr>
        <w:spacing w:after="0"/>
        <w:ind w:left="0"/>
        <w:jc w:val="left"/>
      </w:pPr>
      <w:r>
        <w:rPr>
          <w:rFonts w:ascii="Times New Roman"/>
          <w:b/>
          <w:i w:val="false"/>
          <w:color w:val="000000"/>
        </w:rPr>
        <w:t xml:space="preserve"> Сведения о безупречной деловой репутации услугополучателя - физического лица, руководящего работника услугополучателя - юридического лица</w:t>
      </w:r>
    </w:p>
    <w:bookmarkEnd w:id="690"/>
    <w:bookmarkStart w:name="z1015" w:id="691"/>
    <w:p>
      <w:pPr>
        <w:spacing w:after="0"/>
        <w:ind w:left="0"/>
        <w:jc w:val="both"/>
      </w:pPr>
      <w:r>
        <w:rPr>
          <w:rFonts w:ascii="Times New Roman"/>
          <w:b w:val="false"/>
          <w:i w:val="false"/>
          <w:color w:val="000000"/>
          <w:sz w:val="28"/>
        </w:rPr>
        <w:t>
      1. Сведения о наличии неснятой или непогашенной судимости:</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743"/>
        <w:gridCol w:w="743"/>
        <w:gridCol w:w="536"/>
        <w:gridCol w:w="8790"/>
        <w:gridCol w:w="1158"/>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Уголовного кодекса Республики Казахстан от 16 июля 1997 года либо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3 июля 2014 года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6" w:id="692"/>
    <w:p>
      <w:pPr>
        <w:spacing w:after="0"/>
        <w:ind w:left="0"/>
        <w:jc w:val="both"/>
      </w:pPr>
      <w:r>
        <w:rPr>
          <w:rFonts w:ascii="Times New Roman"/>
          <w:b w:val="false"/>
          <w:i w:val="false"/>
          <w:color w:val="000000"/>
          <w:sz w:val="28"/>
        </w:rPr>
        <w:t>
      2. Наличие фактов ухудшения финансового положения или банкротства юридического лица в период, когда услугополучатель являлся крупным участником либо руководящим работником:</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3. Наличие (отсутствие) аффилиированности с финансовой организации:</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(да (нет), указать признаки аффилиированности)</w:t>
      </w:r>
      <w:r>
        <w:br/>
      </w:r>
      <w:r>
        <w:rPr>
          <w:rFonts w:ascii="Times New Roman"/>
          <w:b w:val="false"/>
          <w:i w:val="false"/>
          <w:color w:val="000000"/>
          <w:sz w:val="28"/>
        </w:rPr>
        <w:t xml:space="preserve">       4. Другая информация, имеющая отношение к данному вопросу:</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Подтверждаю, что настоящая информация была проверена и является достоверной и полной.</w:t>
      </w:r>
      <w:r>
        <w:br/>
      </w:r>
      <w:r>
        <w:rPr>
          <w:rFonts w:ascii="Times New Roman"/>
          <w:b w:val="false"/>
          <w:i w:val="false"/>
          <w:color w:val="000000"/>
          <w:sz w:val="28"/>
        </w:rPr>
        <w:t>Услугополучатель - физическое лицо</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и отчество (при его наличии), заполняется печатными буквами)</w:t>
      </w:r>
      <w:r>
        <w:br/>
      </w:r>
      <w:r>
        <w:rPr>
          <w:rFonts w:ascii="Times New Roman"/>
          <w:b w:val="false"/>
          <w:i w:val="false"/>
          <w:color w:val="000000"/>
          <w:sz w:val="28"/>
        </w:rPr>
        <w:t>_________</w:t>
      </w:r>
      <w:r>
        <w:br/>
      </w:r>
      <w:r>
        <w:rPr>
          <w:rFonts w:ascii="Times New Roman"/>
          <w:b w:val="false"/>
          <w:i w:val="false"/>
          <w:color w:val="000000"/>
          <w:sz w:val="28"/>
        </w:rPr>
        <w:t>(подпись)</w:t>
      </w:r>
      <w:r>
        <w:br/>
      </w:r>
      <w:r>
        <w:rPr>
          <w:rFonts w:ascii="Times New Roman"/>
          <w:b w:val="false"/>
          <w:i w:val="false"/>
          <w:color w:val="000000"/>
          <w:sz w:val="28"/>
        </w:rPr>
        <w:t>Фамилия, имя и отчество (при его наличии) руководящего работника - юридического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(заполняется руководящим работником собственноручно печатными буквами)</w:t>
      </w:r>
      <w:r>
        <w:br/>
      </w:r>
      <w:r>
        <w:rPr>
          <w:rFonts w:ascii="Times New Roman"/>
          <w:b w:val="false"/>
          <w:i w:val="false"/>
          <w:color w:val="000000"/>
          <w:sz w:val="28"/>
        </w:rPr>
        <w:t>_________</w:t>
      </w:r>
      <w:r>
        <w:br/>
      </w:r>
      <w:r>
        <w:rPr>
          <w:rFonts w:ascii="Times New Roman"/>
          <w:b w:val="false"/>
          <w:i w:val="false"/>
          <w:color w:val="000000"/>
          <w:sz w:val="28"/>
        </w:rPr>
        <w:t>(подпись)</w:t>
      </w:r>
      <w:r>
        <w:br/>
      </w:r>
      <w:r>
        <w:rPr>
          <w:rFonts w:ascii="Times New Roman"/>
          <w:b w:val="false"/>
          <w:i w:val="false"/>
          <w:color w:val="000000"/>
          <w:sz w:val="28"/>
        </w:rPr>
        <w:t>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и отчество (при его наличии), заполняется печатными буквами)</w:t>
      </w:r>
      <w:r>
        <w:br/>
      </w:r>
      <w:r>
        <w:rPr>
          <w:rFonts w:ascii="Times New Roman"/>
          <w:b w:val="false"/>
          <w:i w:val="false"/>
          <w:color w:val="000000"/>
          <w:sz w:val="28"/>
        </w:rPr>
        <w:t>_________</w:t>
      </w:r>
      <w:r>
        <w:br/>
      </w:r>
      <w:r>
        <w:rPr>
          <w:rFonts w:ascii="Times New Roman"/>
          <w:b w:val="false"/>
          <w:i w:val="false"/>
          <w:color w:val="000000"/>
          <w:sz w:val="28"/>
        </w:rPr>
        <w:t>(подпись)</w:t>
      </w:r>
      <w:r>
        <w:br/>
      </w:r>
      <w:r>
        <w:rPr>
          <w:rFonts w:ascii="Times New Roman"/>
          <w:b w:val="false"/>
          <w:i w:val="false"/>
          <w:color w:val="000000"/>
          <w:sz w:val="28"/>
        </w:rPr>
        <w:t>Дата</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w:t>
            </w:r>
            <w:r>
              <w:br/>
            </w:r>
            <w:r>
              <w:rPr>
                <w:rFonts w:ascii="Times New Roman"/>
                <w:b w:val="false"/>
                <w:i w:val="false"/>
                <w:color w:val="000000"/>
                <w:sz w:val="20"/>
              </w:rPr>
              <w:t>страхового холдинга или</w:t>
            </w:r>
            <w:r>
              <w:br/>
            </w:r>
            <w:r>
              <w:rPr>
                <w:rFonts w:ascii="Times New Roman"/>
                <w:b w:val="false"/>
                <w:i w:val="false"/>
                <w:color w:val="000000"/>
                <w:sz w:val="20"/>
              </w:rPr>
              <w:t>крупного участника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bookmarkStart w:name="z1019" w:id="693"/>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услугополучателя</w:t>
      </w:r>
    </w:p>
    <w:bookmarkEnd w:id="693"/>
    <w:bookmarkStart w:name="z1020" w:id="694"/>
    <w:p>
      <w:pPr>
        <w:spacing w:after="0"/>
        <w:ind w:left="0"/>
        <w:jc w:val="both"/>
      </w:pPr>
      <w:r>
        <w:rPr>
          <w:rFonts w:ascii="Times New Roman"/>
          <w:b w:val="false"/>
          <w:i w:val="false"/>
          <w:color w:val="000000"/>
          <w:sz w:val="28"/>
        </w:rPr>
        <w:t>
      1. Фамилия, имя и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(серия, номер, кем и когда выдан)</w:t>
      </w:r>
      <w:r>
        <w:br/>
      </w:r>
      <w:r>
        <w:rPr>
          <w:rFonts w:ascii="Times New Roman"/>
          <w:b w:val="false"/>
          <w:i w:val="false"/>
          <w:color w:val="000000"/>
          <w:sz w:val="28"/>
        </w:rPr>
        <w:t xml:space="preserve">       3.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Юридический адрес и (или) местожительства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Телефон:</w:t>
      </w:r>
      <w:r>
        <w:br/>
      </w:r>
      <w:r>
        <w:rPr>
          <w:rFonts w:ascii="Times New Roman"/>
          <w:b w:val="false"/>
          <w:i w:val="false"/>
          <w:color w:val="000000"/>
          <w:sz w:val="28"/>
        </w:rPr>
        <w:t xml:space="preserve">       домашний __________________________________________________________________</w:t>
      </w:r>
      <w:r>
        <w:br/>
      </w:r>
      <w:r>
        <w:rPr>
          <w:rFonts w:ascii="Times New Roman"/>
          <w:b w:val="false"/>
          <w:i w:val="false"/>
          <w:color w:val="000000"/>
          <w:sz w:val="28"/>
        </w:rPr>
        <w:t xml:space="preserve">       рабочий ___________________________________________________________________</w:t>
      </w:r>
      <w:r>
        <w:br/>
      </w:r>
      <w:r>
        <w:rPr>
          <w:rFonts w:ascii="Times New Roman"/>
          <w:b w:val="false"/>
          <w:i w:val="false"/>
          <w:color w:val="000000"/>
          <w:sz w:val="28"/>
        </w:rPr>
        <w:t xml:space="preserve">       6. Отчетный период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Доходы и имущество, а также информация об имеющейся задолженности по всем обязательствам услугополучателя:</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902"/>
        <w:gridCol w:w="550"/>
        <w:gridCol w:w="550"/>
        <w:gridCol w:w="1463"/>
        <w:gridCol w:w="550"/>
        <w:gridCol w:w="1463"/>
        <w:gridCol w:w="550"/>
        <w:gridCol w:w="1464"/>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95"/>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наличными на банковских счетах</w:t>
            </w:r>
          </w:p>
          <w:bookmarkEnd w:id="695"/>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96"/>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696"/>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97"/>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697"/>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98"/>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69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 w:id="699"/>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r>
        <w:br/>
      </w:r>
      <w:r>
        <w:rPr>
          <w:rFonts w:ascii="Times New Roman"/>
          <w:b w:val="false"/>
          <w:i w:val="false"/>
          <w:color w:val="000000"/>
          <w:sz w:val="28"/>
        </w:rPr>
        <w:t>Услугополучатель</w:t>
      </w:r>
      <w:r>
        <w:br/>
      </w:r>
      <w:r>
        <w:rPr>
          <w:rFonts w:ascii="Times New Roman"/>
          <w:b w:val="false"/>
          <w:i w:val="false"/>
          <w:color w:val="000000"/>
          <w:sz w:val="28"/>
        </w:rPr>
        <w:t>_______________________________________</w:t>
      </w:r>
      <w:r>
        <w:br/>
      </w:r>
      <w:r>
        <w:rPr>
          <w:rFonts w:ascii="Times New Roman"/>
          <w:b w:val="false"/>
          <w:i w:val="false"/>
          <w:color w:val="000000"/>
          <w:sz w:val="28"/>
        </w:rPr>
        <w:t>(фамилия, имя и отчество (при его наличии)</w:t>
      </w:r>
      <w:r>
        <w:br/>
      </w:r>
      <w:r>
        <w:rPr>
          <w:rFonts w:ascii="Times New Roman"/>
          <w:b w:val="false"/>
          <w:i w:val="false"/>
          <w:color w:val="000000"/>
          <w:sz w:val="28"/>
        </w:rPr>
        <w:t>_________</w:t>
      </w:r>
      <w:r>
        <w:br/>
      </w:r>
      <w:r>
        <w:rPr>
          <w:rFonts w:ascii="Times New Roman"/>
          <w:b w:val="false"/>
          <w:i w:val="false"/>
          <w:color w:val="000000"/>
          <w:sz w:val="28"/>
        </w:rPr>
        <w:t>(подпись)</w:t>
      </w:r>
      <w:r>
        <w:br/>
      </w:r>
      <w:r>
        <w:rPr>
          <w:rFonts w:ascii="Times New Roman"/>
          <w:b w:val="false"/>
          <w:i w:val="false"/>
          <w:color w:val="000000"/>
          <w:sz w:val="28"/>
        </w:rPr>
        <w:t>Дата</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bl>
    <w:bookmarkStart w:name="z1041" w:id="700"/>
    <w:p>
      <w:pPr>
        <w:spacing w:after="0"/>
        <w:ind w:left="0"/>
        <w:jc w:val="left"/>
      </w:pPr>
      <w:r>
        <w:rPr>
          <w:rFonts w:ascii="Times New Roman"/>
          <w:b/>
          <w:i w:val="false"/>
          <w:color w:val="000000"/>
        </w:rPr>
        <w:t xml:space="preserve"> Структура проспекта выпуска объявленных акций</w:t>
      </w:r>
    </w:p>
    <w:bookmarkEnd w:id="700"/>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bl>
    <w:bookmarkStart w:name="z1130" w:id="701"/>
    <w:p>
      <w:pPr>
        <w:spacing w:after="0"/>
        <w:ind w:left="0"/>
        <w:jc w:val="left"/>
      </w:pPr>
      <w:r>
        <w:rPr>
          <w:rFonts w:ascii="Times New Roman"/>
          <w:b/>
          <w:i w:val="false"/>
          <w:color w:val="000000"/>
        </w:rPr>
        <w:t xml:space="preserve"> Стандарт государственной услуги "Государственная регистрация выпуска негосударственных облигаций"</w:t>
      </w:r>
    </w:p>
    <w:bookmarkEnd w:id="701"/>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bl>
    <w:bookmarkStart w:name="z1751" w:id="702"/>
    <w:p>
      <w:pPr>
        <w:spacing w:after="0"/>
        <w:ind w:left="0"/>
        <w:jc w:val="left"/>
      </w:pPr>
      <w:r>
        <w:rPr>
          <w:rFonts w:ascii="Times New Roman"/>
          <w:b/>
          <w:i w:val="false"/>
          <w:color w:val="000000"/>
        </w:rPr>
        <w:t xml:space="preserve"> Структура отчета об итогах размещения акций акционерного общества</w:t>
      </w:r>
    </w:p>
    <w:bookmarkEnd w:id="702"/>
    <w:p>
      <w:pPr>
        <w:spacing w:after="0"/>
        <w:ind w:left="0"/>
        <w:jc w:val="both"/>
      </w:pPr>
      <w:r>
        <w:rPr>
          <w:rFonts w:ascii="Times New Roman"/>
          <w:b w:val="false"/>
          <w:i w:val="false"/>
          <w:color w:val="ff0000"/>
          <w:sz w:val="28"/>
        </w:rPr>
        <w:t xml:space="preserve">
      Сноска. Приложение 11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793" w:id="703"/>
    <w:p>
      <w:pPr>
        <w:spacing w:after="0"/>
        <w:ind w:left="0"/>
        <w:jc w:val="left"/>
      </w:pPr>
      <w:r>
        <w:rPr>
          <w:rFonts w:ascii="Times New Roman"/>
          <w:b/>
          <w:i w:val="false"/>
          <w:color w:val="000000"/>
        </w:rPr>
        <w:t xml:space="preserve"> Стандарт государственной услуги "Выдача лицензии организациям, осуществляющим отдельные виды банковских операций, на инкассацию банкнот, монет и ценностей"</w:t>
      </w:r>
    </w:p>
    <w:bookmarkEnd w:id="703"/>
    <w:bookmarkStart w:name="z1794" w:id="704"/>
    <w:p>
      <w:pPr>
        <w:spacing w:after="0"/>
        <w:ind w:left="0"/>
        <w:jc w:val="left"/>
      </w:pPr>
      <w:r>
        <w:rPr>
          <w:rFonts w:ascii="Times New Roman"/>
          <w:b/>
          <w:i w:val="false"/>
          <w:color w:val="000000"/>
        </w:rPr>
        <w:t xml:space="preserve"> Глава 1. Общие положения</w:t>
      </w:r>
    </w:p>
    <w:bookmarkEnd w:id="704"/>
    <w:bookmarkStart w:name="z1795" w:id="705"/>
    <w:p>
      <w:pPr>
        <w:spacing w:after="0"/>
        <w:ind w:left="0"/>
        <w:jc w:val="both"/>
      </w:pPr>
      <w:r>
        <w:rPr>
          <w:rFonts w:ascii="Times New Roman"/>
          <w:b w:val="false"/>
          <w:i w:val="false"/>
          <w:color w:val="000000"/>
          <w:sz w:val="28"/>
        </w:rPr>
        <w:t>
      1. Государственная услуга "Выдача лицензии организациям, осуществляющим отдельные виды банковских операций, на инкассацию банкнот, монет и ценностей" (далее – государственная услуга).</w:t>
      </w:r>
    </w:p>
    <w:bookmarkEnd w:id="705"/>
    <w:bookmarkStart w:name="z1796" w:id="706"/>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706"/>
    <w:bookmarkStart w:name="z1797" w:id="707"/>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707"/>
    <w:bookmarkStart w:name="z1798" w:id="70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708"/>
    <w:bookmarkStart w:name="z1799" w:id="709"/>
    <w:p>
      <w:pPr>
        <w:spacing w:after="0"/>
        <w:ind w:left="0"/>
        <w:jc w:val="left"/>
      </w:pPr>
      <w:r>
        <w:rPr>
          <w:rFonts w:ascii="Times New Roman"/>
          <w:b/>
          <w:i w:val="false"/>
          <w:color w:val="000000"/>
        </w:rPr>
        <w:t xml:space="preserve"> Глава 2. Порядок оказания государственной услуги</w:t>
      </w:r>
    </w:p>
    <w:bookmarkEnd w:id="709"/>
    <w:bookmarkStart w:name="z1800" w:id="710"/>
    <w:p>
      <w:pPr>
        <w:spacing w:after="0"/>
        <w:ind w:left="0"/>
        <w:jc w:val="both"/>
      </w:pPr>
      <w:r>
        <w:rPr>
          <w:rFonts w:ascii="Times New Roman"/>
          <w:b w:val="false"/>
          <w:i w:val="false"/>
          <w:color w:val="000000"/>
          <w:sz w:val="28"/>
        </w:rPr>
        <w:t xml:space="preserve">
      4. Сроки оказания государственной услуги: </w:t>
      </w:r>
    </w:p>
    <w:bookmarkEnd w:id="710"/>
    <w:bookmarkStart w:name="z1801" w:id="711"/>
    <w:p>
      <w:pPr>
        <w:spacing w:after="0"/>
        <w:ind w:left="0"/>
        <w:jc w:val="both"/>
      </w:pPr>
      <w:r>
        <w:rPr>
          <w:rFonts w:ascii="Times New Roman"/>
          <w:b w:val="false"/>
          <w:i w:val="false"/>
          <w:color w:val="000000"/>
          <w:sz w:val="28"/>
        </w:rPr>
        <w:t>
      при выдаче лицензии – в течение 20 (двадцати) рабочих дней;</w:t>
      </w:r>
    </w:p>
    <w:bookmarkEnd w:id="711"/>
    <w:bookmarkStart w:name="z1802" w:id="712"/>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712"/>
    <w:bookmarkStart w:name="z1803" w:id="713"/>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713"/>
    <w:bookmarkStart w:name="z1804" w:id="714"/>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714"/>
    <w:bookmarkStart w:name="z1805" w:id="715"/>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715"/>
    <w:bookmarkStart w:name="z1806" w:id="716"/>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716"/>
    <w:bookmarkStart w:name="z1807" w:id="717"/>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717"/>
    <w:bookmarkStart w:name="z1808" w:id="718"/>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дубликата лицензии либо мотивированный отказ в оказании государственной услуги в случаях, предусмотренных пунктом 11 настоящего стандарта государственной услуги.</w:t>
      </w:r>
    </w:p>
    <w:bookmarkEnd w:id="718"/>
    <w:bookmarkStart w:name="z1809" w:id="719"/>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719"/>
    <w:bookmarkStart w:name="z1810" w:id="720"/>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720"/>
    <w:bookmarkStart w:name="z1811" w:id="721"/>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721"/>
    <w:bookmarkStart w:name="z1812" w:id="722"/>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400 (четыреста) месячных расчетных показателей;</w:t>
      </w:r>
    </w:p>
    <w:bookmarkEnd w:id="722"/>
    <w:bookmarkStart w:name="z1813" w:id="723"/>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723"/>
    <w:bookmarkStart w:name="z1814" w:id="724"/>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724"/>
    <w:bookmarkStart w:name="z1815" w:id="725"/>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в безналичной форме через платежный шлюз "электронного правительства".</w:t>
      </w:r>
    </w:p>
    <w:bookmarkEnd w:id="725"/>
    <w:bookmarkStart w:name="z1816" w:id="726"/>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в связи с проведением ремонтных работ. </w:t>
      </w:r>
    </w:p>
    <w:bookmarkEnd w:id="726"/>
    <w:bookmarkStart w:name="z1817" w:id="72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727"/>
    <w:bookmarkStart w:name="z1818" w:id="728"/>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728"/>
    <w:bookmarkStart w:name="z1819" w:id="72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729"/>
    <w:bookmarkStart w:name="z1820" w:id="730"/>
    <w:p>
      <w:pPr>
        <w:spacing w:after="0"/>
        <w:ind w:left="0"/>
        <w:jc w:val="both"/>
      </w:pPr>
      <w:r>
        <w:rPr>
          <w:rFonts w:ascii="Times New Roman"/>
          <w:b w:val="false"/>
          <w:i w:val="false"/>
          <w:color w:val="000000"/>
          <w:sz w:val="28"/>
        </w:rPr>
        <w:t>
      для получения лицензии:</w:t>
      </w:r>
    </w:p>
    <w:bookmarkEnd w:id="730"/>
    <w:bookmarkStart w:name="z1821" w:id="73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731"/>
    <w:bookmarkStart w:name="z1822" w:id="732"/>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732"/>
    <w:bookmarkStart w:name="z1823" w:id="733"/>
    <w:p>
      <w:pPr>
        <w:spacing w:after="0"/>
        <w:ind w:left="0"/>
        <w:jc w:val="both"/>
      </w:pPr>
      <w:r>
        <w:rPr>
          <w:rFonts w:ascii="Times New Roman"/>
          <w:b w:val="false"/>
          <w:i w:val="false"/>
          <w:color w:val="000000"/>
          <w:sz w:val="28"/>
        </w:rPr>
        <w:t>
      3) нотариально засвидетельствованная копия устава услугополучателя;</w:t>
      </w:r>
    </w:p>
    <w:bookmarkEnd w:id="733"/>
    <w:bookmarkStart w:name="z1824" w:id="734"/>
    <w:p>
      <w:pPr>
        <w:spacing w:after="0"/>
        <w:ind w:left="0"/>
        <w:jc w:val="both"/>
      </w:pPr>
      <w:r>
        <w:rPr>
          <w:rFonts w:ascii="Times New Roman"/>
          <w:b w:val="false"/>
          <w:i w:val="false"/>
          <w:color w:val="000000"/>
          <w:sz w:val="28"/>
        </w:rPr>
        <w:t xml:space="preserve">
      4) договор об аренде помещений или правоустанавливающий документ на помещения, необходимые для проведения операций по инкассации банкнот, монет и ценностей, предусмотренные в части первой пункта 40 Правил организации охраны и устройства помещений банков и организаций, осуществляющих отдельные виды банковских операций,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250 "Об утверждении Правил организации охраны и устройства помещений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8080;</w:t>
      </w:r>
    </w:p>
    <w:bookmarkEnd w:id="734"/>
    <w:bookmarkStart w:name="z1825" w:id="735"/>
    <w:p>
      <w:pPr>
        <w:spacing w:after="0"/>
        <w:ind w:left="0"/>
        <w:jc w:val="both"/>
      </w:pPr>
      <w:r>
        <w:rPr>
          <w:rFonts w:ascii="Times New Roman"/>
          <w:b w:val="false"/>
          <w:i w:val="false"/>
          <w:color w:val="000000"/>
          <w:sz w:val="28"/>
        </w:rPr>
        <w:t xml:space="preserve">
      5) свидетельства о регистрации не менее 2 (двух) транспортных средств, находящихся на праве собственности у услугополучателя, соответствующих требованиям, предусмотренным Инструкцией по организации автомобильных инкассаторских перевозок в Республике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апреля 2001 года № 110 "Об утверждении Инструкции по организации автомобильных инкассаторских перевозок в Республике Казахстан", зарегистрированным в Реестре государственной регистрации нормативных правовых актов под № 1549;</w:t>
      </w:r>
    </w:p>
    <w:bookmarkEnd w:id="735"/>
    <w:bookmarkStart w:name="z1826" w:id="736"/>
    <w:p>
      <w:pPr>
        <w:spacing w:after="0"/>
        <w:ind w:left="0"/>
        <w:jc w:val="both"/>
      </w:pPr>
      <w:r>
        <w:rPr>
          <w:rFonts w:ascii="Times New Roman"/>
          <w:b w:val="false"/>
          <w:i w:val="false"/>
          <w:color w:val="000000"/>
          <w:sz w:val="28"/>
        </w:rPr>
        <w:t>
      6) сведения о первом руководителе исполнительного органа услугополучателя в соответствии с приложением к настоящему стандарту государственной услуги.</w:t>
      </w:r>
    </w:p>
    <w:bookmarkEnd w:id="736"/>
    <w:bookmarkStart w:name="z1827" w:id="737"/>
    <w:p>
      <w:pPr>
        <w:spacing w:after="0"/>
        <w:ind w:left="0"/>
        <w:jc w:val="both"/>
      </w:pPr>
      <w:r>
        <w:rPr>
          <w:rFonts w:ascii="Times New Roman"/>
          <w:b w:val="false"/>
          <w:i w:val="false"/>
          <w:color w:val="000000"/>
          <w:sz w:val="28"/>
        </w:rPr>
        <w:t>
      Для получения дубликата лицензии (если ранее выданная лицензия была оформлена в бумажной форме):</w:t>
      </w:r>
    </w:p>
    <w:bookmarkEnd w:id="737"/>
    <w:bookmarkStart w:name="z1828" w:id="738"/>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738"/>
    <w:bookmarkStart w:name="z1829" w:id="739"/>
    <w:p>
      <w:pPr>
        <w:spacing w:after="0"/>
        <w:ind w:left="0"/>
        <w:jc w:val="both"/>
      </w:pPr>
      <w:r>
        <w:rPr>
          <w:rFonts w:ascii="Times New Roman"/>
          <w:b w:val="false"/>
          <w:i w:val="false"/>
          <w:color w:val="000000"/>
          <w:sz w:val="28"/>
        </w:rPr>
        <w:t>
      2) документ об оплате лицензионного сбора за выдачу дубликата лицензии, за исключением случаев оплаты через платежный шлюз "электронного правительства".</w:t>
      </w:r>
    </w:p>
    <w:bookmarkEnd w:id="739"/>
    <w:bookmarkStart w:name="z1830" w:id="740"/>
    <w:p>
      <w:pPr>
        <w:spacing w:after="0"/>
        <w:ind w:left="0"/>
        <w:jc w:val="both"/>
      </w:pPr>
      <w:r>
        <w:rPr>
          <w:rFonts w:ascii="Times New Roman"/>
          <w:b w:val="false"/>
          <w:i w:val="false"/>
          <w:color w:val="000000"/>
          <w:sz w:val="28"/>
        </w:rPr>
        <w:t>
      Для переоформления лицензии:</w:t>
      </w:r>
    </w:p>
    <w:bookmarkEnd w:id="740"/>
    <w:bookmarkStart w:name="z1831" w:id="74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741"/>
    <w:bookmarkStart w:name="z1832" w:id="742"/>
    <w:p>
      <w:pPr>
        <w:spacing w:after="0"/>
        <w:ind w:left="0"/>
        <w:jc w:val="both"/>
      </w:pPr>
      <w:r>
        <w:rPr>
          <w:rFonts w:ascii="Times New Roman"/>
          <w:b w:val="false"/>
          <w:i w:val="false"/>
          <w:color w:val="000000"/>
          <w:sz w:val="28"/>
        </w:rPr>
        <w:t>
      2) документ, подтверждающий уплату лицензионного сбора за переоформление лицензии, за исключением случаев оплаты через платежный шлюз "электронного правительства";</w:t>
      </w:r>
    </w:p>
    <w:bookmarkEnd w:id="742"/>
    <w:bookmarkStart w:name="z1833" w:id="743"/>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743"/>
    <w:bookmarkStart w:name="z1834" w:id="744"/>
    <w:p>
      <w:pPr>
        <w:spacing w:after="0"/>
        <w:ind w:left="0"/>
        <w:jc w:val="both"/>
      </w:pPr>
      <w:r>
        <w:rPr>
          <w:rFonts w:ascii="Times New Roman"/>
          <w:b w:val="false"/>
          <w:i w:val="false"/>
          <w:color w:val="000000"/>
          <w:sz w:val="28"/>
        </w:rPr>
        <w:t>
      10. Документы, указанные в подпунктах 2), 3), 4), 5) и 6) (в виде электронных копий документов в формате PDF) части первой пункта 9 настоящего стандарта государственной услуги прикрепляются к электронному запросу.</w:t>
      </w:r>
    </w:p>
    <w:bookmarkEnd w:id="744"/>
    <w:bookmarkStart w:name="z1835" w:id="745"/>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745"/>
    <w:bookmarkStart w:name="z1836" w:id="746"/>
    <w:p>
      <w:pPr>
        <w:spacing w:after="0"/>
        <w:ind w:left="0"/>
        <w:jc w:val="both"/>
      </w:pPr>
      <w:r>
        <w:rPr>
          <w:rFonts w:ascii="Times New Roman"/>
          <w:b w:val="false"/>
          <w:i w:val="false"/>
          <w:color w:val="000000"/>
          <w:sz w:val="28"/>
        </w:rPr>
        <w:t>
      11. Отказ в оказании государственной услуги осуществляется в случаях если:</w:t>
      </w:r>
    </w:p>
    <w:bookmarkEnd w:id="746"/>
    <w:bookmarkStart w:name="z1837" w:id="747"/>
    <w:p>
      <w:pPr>
        <w:spacing w:after="0"/>
        <w:ind w:left="0"/>
        <w:jc w:val="both"/>
      </w:pPr>
      <w:r>
        <w:rPr>
          <w:rFonts w:ascii="Times New Roman"/>
          <w:b w:val="false"/>
          <w:i w:val="false"/>
          <w:color w:val="000000"/>
          <w:sz w:val="28"/>
        </w:rPr>
        <w:t>
      1) занятие видом деятельности, запрещенным законами Республики Казахстан для данной категории юридических лиц;</w:t>
      </w:r>
    </w:p>
    <w:bookmarkEnd w:id="747"/>
    <w:bookmarkStart w:name="z1838" w:id="748"/>
    <w:p>
      <w:pPr>
        <w:spacing w:after="0"/>
        <w:ind w:left="0"/>
        <w:jc w:val="both"/>
      </w:pPr>
      <w:r>
        <w:rPr>
          <w:rFonts w:ascii="Times New Roman"/>
          <w:b w:val="false"/>
          <w:i w:val="false"/>
          <w:color w:val="000000"/>
          <w:sz w:val="28"/>
        </w:rPr>
        <w:t>
      2) не внесен лицензионный сбор;</w:t>
      </w:r>
    </w:p>
    <w:bookmarkEnd w:id="748"/>
    <w:bookmarkStart w:name="z1839" w:id="749"/>
    <w:p>
      <w:pPr>
        <w:spacing w:after="0"/>
        <w:ind w:left="0"/>
        <w:jc w:val="both"/>
      </w:pPr>
      <w:r>
        <w:rPr>
          <w:rFonts w:ascii="Times New Roman"/>
          <w:b w:val="false"/>
          <w:i w:val="false"/>
          <w:color w:val="000000"/>
          <w:sz w:val="28"/>
        </w:rPr>
        <w:t xml:space="preserve">
      3) услугополучатель не соответствует квалификационным требованиям, установленным пунктом 3 Правил выдачи лицензии организациям, осуществляющим отдельные виды банковских операций, на инкассацию банкнот, монет и ценностей,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февраля 2015 года № 22 "Об утверждении Правил выдачи лицензии организациям, осуществляющим отдельные виды банковских операций, на инкассацию банкнот, монет и ценностей", зарегистрированным в Реестре государственной регистрации нормативных правовых актов под № 11772;</w:t>
      </w:r>
    </w:p>
    <w:bookmarkEnd w:id="749"/>
    <w:bookmarkStart w:name="z1840" w:id="75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750"/>
    <w:bookmarkStart w:name="z1841" w:id="751"/>
    <w:p>
      <w:pPr>
        <w:spacing w:after="0"/>
        <w:ind w:left="0"/>
        <w:jc w:val="both"/>
      </w:pPr>
      <w:r>
        <w:rPr>
          <w:rFonts w:ascii="Times New Roman"/>
          <w:b w:val="false"/>
          <w:i w:val="false"/>
          <w:color w:val="000000"/>
          <w:sz w:val="28"/>
        </w:rPr>
        <w:t>
      5) судом на основании представления судебного исполнителя временно запрещено выдавать услугополучателю-должнику лицензию;</w:t>
      </w:r>
    </w:p>
    <w:bookmarkEnd w:id="751"/>
    <w:bookmarkStart w:name="z1842" w:id="752"/>
    <w:p>
      <w:pPr>
        <w:spacing w:after="0"/>
        <w:ind w:left="0"/>
        <w:jc w:val="both"/>
      </w:pPr>
      <w:r>
        <w:rPr>
          <w:rFonts w:ascii="Times New Roman"/>
          <w:b w:val="false"/>
          <w:i w:val="false"/>
          <w:color w:val="000000"/>
          <w:sz w:val="28"/>
        </w:rPr>
        <w:t>
      6) установлена недостоверность документов, представленных заявителем для получения лицензии, и (или) данных (сведений), содержащихся в них.</w:t>
      </w:r>
    </w:p>
    <w:bookmarkEnd w:id="752"/>
    <w:bookmarkStart w:name="z1843" w:id="753"/>
    <w:p>
      <w:pPr>
        <w:spacing w:after="0"/>
        <w:ind w:left="0"/>
        <w:jc w:val="both"/>
      </w:pPr>
      <w:r>
        <w:rPr>
          <w:rFonts w:ascii="Times New Roman"/>
          <w:b w:val="false"/>
          <w:i w:val="false"/>
          <w:color w:val="000000"/>
          <w:sz w:val="28"/>
        </w:rPr>
        <w:t>
      Услугодатель отказывает в переоформлении лицензии в случае ненадлежащего оформления документов, указанных в части третьей пункта 9 настоящего стандарта государственной услуги.</w:t>
      </w:r>
    </w:p>
    <w:bookmarkEnd w:id="753"/>
    <w:bookmarkStart w:name="z1844" w:id="754"/>
    <w:p>
      <w:pPr>
        <w:spacing w:after="0"/>
        <w:ind w:left="0"/>
        <w:jc w:val="both"/>
      </w:pPr>
      <w:r>
        <w:rPr>
          <w:rFonts w:ascii="Times New Roman"/>
          <w:b w:val="false"/>
          <w:i w:val="false"/>
          <w:color w:val="000000"/>
          <w:sz w:val="28"/>
        </w:rPr>
        <w:t>
      Отказ в оказании государственной услуги осуществляется в сроки, предусмотренные пунктом 4 настоящего стандарта государственной услуги.</w:t>
      </w:r>
    </w:p>
    <w:bookmarkEnd w:id="754"/>
    <w:bookmarkStart w:name="z1845" w:id="7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755"/>
    <w:bookmarkStart w:name="z1846" w:id="756"/>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050040, город Алматы, микрорайон "Коктем-3", дом 21.</w:t>
      </w:r>
    </w:p>
    <w:bookmarkEnd w:id="756"/>
    <w:bookmarkStart w:name="z1847" w:id="757"/>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757"/>
    <w:bookmarkStart w:name="z1848" w:id="758"/>
    <w:p>
      <w:pPr>
        <w:spacing w:after="0"/>
        <w:ind w:left="0"/>
        <w:jc w:val="both"/>
      </w:pPr>
      <w:r>
        <w:rPr>
          <w:rFonts w:ascii="Times New Roman"/>
          <w:b w:val="false"/>
          <w:i w:val="false"/>
          <w:color w:val="000000"/>
          <w:sz w:val="28"/>
        </w:rPr>
        <w:t>
      Обращение подписывается услугополучателем.</w:t>
      </w:r>
    </w:p>
    <w:bookmarkEnd w:id="758"/>
    <w:bookmarkStart w:name="z1849" w:id="75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759"/>
    <w:bookmarkStart w:name="z1850" w:id="76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760"/>
    <w:bookmarkStart w:name="z1851" w:id="761"/>
    <w:p>
      <w:pPr>
        <w:spacing w:after="0"/>
        <w:ind w:left="0"/>
        <w:jc w:val="both"/>
      </w:pPr>
      <w:r>
        <w:rPr>
          <w:rFonts w:ascii="Times New Roman"/>
          <w:b w:val="false"/>
          <w:i w:val="false"/>
          <w:color w:val="000000"/>
          <w:sz w:val="28"/>
        </w:rPr>
        <w:t>
      При обращении через портал информация о порядке обжалования доступна по телефону единого контакт-центра: 8-800-080-7777 или 1414.</w:t>
      </w:r>
    </w:p>
    <w:bookmarkEnd w:id="761"/>
    <w:bookmarkStart w:name="z1852" w:id="76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762"/>
    <w:bookmarkStart w:name="z1853" w:id="76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63"/>
    <w:bookmarkStart w:name="z1854" w:id="7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764"/>
    <w:bookmarkStart w:name="z1855" w:id="765"/>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65"/>
    <w:bookmarkStart w:name="z1856" w:id="76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766"/>
    <w:bookmarkStart w:name="z1857" w:id="767"/>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767"/>
    <w:bookmarkStart w:name="z1858" w:id="768"/>
    <w:p>
      <w:pPr>
        <w:spacing w:after="0"/>
        <w:ind w:left="0"/>
        <w:jc w:val="both"/>
      </w:pPr>
      <w:r>
        <w:rPr>
          <w:rFonts w:ascii="Times New Roman"/>
          <w:b w:val="false"/>
          <w:i w:val="false"/>
          <w:color w:val="000000"/>
          <w:sz w:val="28"/>
        </w:rPr>
        <w:t>
      15.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768"/>
    <w:bookmarkStart w:name="z1859" w:id="769"/>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организациям,</w:t>
            </w:r>
            <w:r>
              <w:br/>
            </w:r>
            <w:r>
              <w:rPr>
                <w:rFonts w:ascii="Times New Roman"/>
                <w:b w:val="false"/>
                <w:i w:val="false"/>
                <w:color w:val="000000"/>
                <w:sz w:val="20"/>
              </w:rPr>
              <w:t>осуществляющим отдельные виды</w:t>
            </w:r>
            <w:r>
              <w:br/>
            </w:r>
            <w:r>
              <w:rPr>
                <w:rFonts w:ascii="Times New Roman"/>
                <w:b w:val="false"/>
                <w:i w:val="false"/>
                <w:color w:val="000000"/>
                <w:sz w:val="20"/>
              </w:rPr>
              <w:t>банковских операций, на инкассацию</w:t>
            </w:r>
            <w:r>
              <w:br/>
            </w:r>
            <w:r>
              <w:rPr>
                <w:rFonts w:ascii="Times New Roman"/>
                <w:b w:val="false"/>
                <w:i w:val="false"/>
                <w:color w:val="000000"/>
                <w:sz w:val="20"/>
              </w:rPr>
              <w:t>банкнот, монет и ценностей"</w:t>
            </w:r>
          </w:p>
        </w:tc>
      </w:tr>
    </w:tbl>
    <w:bookmarkStart w:name="z1861" w:id="770"/>
    <w:p>
      <w:pPr>
        <w:spacing w:after="0"/>
        <w:ind w:left="0"/>
        <w:jc w:val="left"/>
      </w:pPr>
      <w:r>
        <w:rPr>
          <w:rFonts w:ascii="Times New Roman"/>
          <w:b/>
          <w:i w:val="false"/>
          <w:color w:val="000000"/>
        </w:rPr>
        <w:t xml:space="preserve"> Сведения о первом руководителе исполнительного органа услугополучателя</w:t>
      </w:r>
      <w:r>
        <w:br/>
      </w:r>
      <w:r>
        <w:rPr>
          <w:rFonts w:ascii="Times New Roman"/>
          <w:b/>
          <w:i w:val="false"/>
          <w:color w:val="000000"/>
        </w:rPr>
        <w:t>____________________________________________________________________</w:t>
      </w:r>
      <w:r>
        <w:br/>
      </w:r>
      <w:r>
        <w:rPr>
          <w:rFonts w:ascii="Times New Roman"/>
          <w:b/>
          <w:i w:val="false"/>
          <w:color w:val="000000"/>
        </w:rPr>
        <w:t>(указывается должность руководителя и наименование услугополучателя)</w:t>
      </w:r>
    </w:p>
    <w:bookmarkEnd w:id="770"/>
    <w:bookmarkStart w:name="z1862" w:id="771"/>
    <w:p>
      <w:pPr>
        <w:spacing w:after="0"/>
        <w:ind w:left="0"/>
        <w:jc w:val="left"/>
      </w:pPr>
      <w:r>
        <w:rPr>
          <w:rFonts w:ascii="Times New Roman"/>
          <w:b/>
          <w:i w:val="false"/>
          <w:color w:val="000000"/>
        </w:rPr>
        <w:t xml:space="preserve"> Общие сведения:</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105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индивидуальный идентификационный номер</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772"/>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__________________________________________________________ (в соответствии с документом, удостоверяющим личность первого руководителя)</w:t>
            </w:r>
          </w:p>
          <w:bookmarkEnd w:id="772"/>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773"/>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__________________________________________________________</w:t>
            </w:r>
          </w:p>
          <w:bookmarkEnd w:id="773"/>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 номера телефонов</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774"/>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__________________________________________________________ (указать подробный адрес, номера мобильного, служебного, домашнего телефона, включая код населенного пункта)</w:t>
            </w:r>
          </w:p>
          <w:bookmarkEnd w:id="774"/>
        </w:tc>
      </w:tr>
    </w:tbl>
    <w:bookmarkStart w:name="z1869" w:id="775"/>
    <w:p>
      <w:pPr>
        <w:spacing w:after="0"/>
        <w:ind w:left="0"/>
        <w:jc w:val="left"/>
      </w:pPr>
      <w:r>
        <w:rPr>
          <w:rFonts w:ascii="Times New Roman"/>
          <w:b/>
          <w:i w:val="false"/>
          <w:color w:val="000000"/>
        </w:rPr>
        <w:t xml:space="preserve"> Сведения о трудовой деятельности:</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733"/>
        <w:gridCol w:w="665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 год)</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 координаты организации</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0" w:id="776"/>
    <w:p>
      <w:pPr>
        <w:spacing w:after="0"/>
        <w:ind w:left="0"/>
        <w:jc w:val="left"/>
      </w:pPr>
      <w:r>
        <w:rPr>
          <w:rFonts w:ascii="Times New Roman"/>
          <w:b/>
          <w:i w:val="false"/>
          <w:color w:val="000000"/>
        </w:rPr>
        <w:t xml:space="preserve"> Другие сведения:</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5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непогашенной или неснятой судимости за преступления против собственности, в сфере экономической деятельности, против интересов службы в коммерческих и иных организациях, коррупционные преступления (для нерезидентов Республики Казахстан)</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77"/>
          <w:p>
            <w:pPr>
              <w:spacing w:after="20"/>
              <w:ind w:left="20"/>
              <w:jc w:val="both"/>
            </w:pPr>
            <w:r>
              <w:rPr>
                <w:rFonts w:ascii="Times New Roman"/>
                <w:b w:val="false"/>
                <w:i w:val="false"/>
                <w:color w:val="000000"/>
                <w:sz w:val="20"/>
              </w:rPr>
              <w:t>
Да (нет)</w:t>
            </w:r>
            <w:r>
              <w:br/>
            </w:r>
            <w:r>
              <w:rPr>
                <w:rFonts w:ascii="Times New Roman"/>
                <w:b w:val="false"/>
                <w:i w:val="false"/>
                <w:color w:val="000000"/>
                <w:sz w:val="20"/>
              </w:rPr>
              <w:t>
(при наличии непогашенной судимости, указать статью Уголовного кодекса Республики Казахстан, дату и номер приговора)</w:t>
            </w:r>
          </w:p>
          <w:bookmarkEnd w:id="777"/>
        </w:tc>
      </w:tr>
    </w:tbl>
    <w:bookmarkStart w:name="z1872" w:id="778"/>
    <w:p>
      <w:pPr>
        <w:spacing w:after="0"/>
        <w:ind w:left="0"/>
        <w:jc w:val="both"/>
      </w:pPr>
      <w:r>
        <w:rPr>
          <w:rFonts w:ascii="Times New Roman"/>
          <w:b w:val="false"/>
          <w:i w:val="false"/>
          <w:color w:val="000000"/>
          <w:sz w:val="28"/>
        </w:rPr>
        <w:t>
      Я 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подтверждаю, что настоящая информация была тщательно мною проверена и является</w:t>
      </w:r>
      <w:r>
        <w:br/>
      </w:r>
      <w:r>
        <w:rPr>
          <w:rFonts w:ascii="Times New Roman"/>
          <w:b w:val="false"/>
          <w:i w:val="false"/>
          <w:color w:val="000000"/>
          <w:sz w:val="28"/>
        </w:rPr>
        <w:t>достоверной и полной, ______________________________ (подпись, дата).</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организациям,</w:t>
            </w:r>
            <w:r>
              <w:br/>
            </w:r>
            <w:r>
              <w:rPr>
                <w:rFonts w:ascii="Times New Roman"/>
                <w:b w:val="false"/>
                <w:i w:val="false"/>
                <w:color w:val="000000"/>
                <w:sz w:val="20"/>
              </w:rPr>
              <w:t>осуществляющим отдельные виды</w:t>
            </w:r>
            <w:r>
              <w:br/>
            </w:r>
            <w:r>
              <w:rPr>
                <w:rFonts w:ascii="Times New Roman"/>
                <w:b w:val="false"/>
                <w:i w:val="false"/>
                <w:color w:val="000000"/>
                <w:sz w:val="20"/>
              </w:rPr>
              <w:t>банковских операций, на</w:t>
            </w:r>
            <w:r>
              <w:br/>
            </w:r>
            <w:r>
              <w:rPr>
                <w:rFonts w:ascii="Times New Roman"/>
                <w:b w:val="false"/>
                <w:i w:val="false"/>
                <w:color w:val="000000"/>
                <w:sz w:val="20"/>
              </w:rPr>
              <w:t>банковские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услугополучателя)</w:t>
            </w:r>
          </w:p>
        </w:tc>
      </w:tr>
    </w:tbl>
    <w:bookmarkStart w:name="z1878" w:id="779"/>
    <w:p>
      <w:pPr>
        <w:spacing w:after="0"/>
        <w:ind w:left="0"/>
        <w:jc w:val="left"/>
      </w:pPr>
      <w:r>
        <w:rPr>
          <w:rFonts w:ascii="Times New Roman"/>
          <w:b/>
          <w:i w:val="false"/>
          <w:color w:val="000000"/>
        </w:rPr>
        <w:t xml:space="preserve"> Заявление</w:t>
      </w:r>
    </w:p>
    <w:bookmarkEnd w:id="779"/>
    <w:bookmarkStart w:name="z1879" w:id="780"/>
    <w:p>
      <w:pPr>
        <w:spacing w:after="0"/>
        <w:ind w:left="0"/>
        <w:jc w:val="both"/>
      </w:pPr>
      <w:r>
        <w:rPr>
          <w:rFonts w:ascii="Times New Roman"/>
          <w:b w:val="false"/>
          <w:i w:val="false"/>
          <w:color w:val="000000"/>
          <w:sz w:val="28"/>
        </w:rPr>
        <w:t>
      Прошу выдать лицензию на осуществление следующих банковских операций:</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вид валюты (в национальной и (или) иностранной).</w:t>
      </w:r>
    </w:p>
    <w:bookmarkEnd w:id="780"/>
    <w:bookmarkStart w:name="z1880" w:id="781"/>
    <w:p>
      <w:pPr>
        <w:spacing w:after="0"/>
        <w:ind w:left="0"/>
        <w:jc w:val="left"/>
      </w:pPr>
      <w:r>
        <w:rPr>
          <w:rFonts w:ascii="Times New Roman"/>
          <w:b/>
          <w:i w:val="false"/>
          <w:color w:val="000000"/>
        </w:rPr>
        <w:t xml:space="preserve"> Сведения об услугополучателе:</w:t>
      </w:r>
    </w:p>
    <w:bookmarkEnd w:id="781"/>
    <w:bookmarkStart w:name="z1881" w:id="782"/>
    <w:p>
      <w:pPr>
        <w:spacing w:after="0"/>
        <w:ind w:left="0"/>
        <w:jc w:val="both"/>
      </w:pPr>
      <w:r>
        <w:rPr>
          <w:rFonts w:ascii="Times New Roman"/>
          <w:b w:val="false"/>
          <w:i w:val="false"/>
          <w:color w:val="000000"/>
          <w:sz w:val="28"/>
        </w:rPr>
        <w:t>
      1. Место нахождения услугополучателя</w:t>
      </w:r>
    </w:p>
    <w:bookmarkEnd w:id="782"/>
    <w:bookmarkStart w:name="z1882" w:id="78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телефона, факса)</w:t>
      </w:r>
    </w:p>
    <w:bookmarkEnd w:id="783"/>
    <w:bookmarkStart w:name="z1883" w:id="784"/>
    <w:p>
      <w:pPr>
        <w:spacing w:after="0"/>
        <w:ind w:left="0"/>
        <w:jc w:val="both"/>
      </w:pPr>
      <w:r>
        <w:rPr>
          <w:rFonts w:ascii="Times New Roman"/>
          <w:b w:val="false"/>
          <w:i w:val="false"/>
          <w:color w:val="000000"/>
          <w:sz w:val="28"/>
        </w:rPr>
        <w:t>
      2. Номер и дата свидетельства о государственной регистрации выпуска объявленных акций и минимальный размер уставного капитала, установленный уполномоченным органом по регулированию, контролю и надзору финансового рынка и финансовых организаций ____________________________________________________________________</w:t>
      </w:r>
      <w:r>
        <w:br/>
      </w:r>
      <w:r>
        <w:rPr>
          <w:rFonts w:ascii="Times New Roman"/>
          <w:b w:val="false"/>
          <w:i w:val="false"/>
          <w:color w:val="000000"/>
          <w:sz w:val="28"/>
        </w:rPr>
        <w:t xml:space="preserve">       3.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784"/>
    <w:bookmarkStart w:name="z1884" w:id="785"/>
    <w:p>
      <w:pPr>
        <w:spacing w:after="0"/>
        <w:ind w:left="0"/>
        <w:jc w:val="both"/>
      </w:pPr>
      <w:r>
        <w:rPr>
          <w:rFonts w:ascii="Times New Roman"/>
          <w:b w:val="false"/>
          <w:i w:val="false"/>
          <w:color w:val="000000"/>
          <w:sz w:val="28"/>
        </w:rPr>
        <w:t>
      Услугополучатель полностью подтверждает достоверность прилагаемых к заявлению документов (информации). Предоставляю согласие на использование сведений, составляющих охраняемую законом тайну, содержащихся в информационных системах.</w:t>
      </w:r>
    </w:p>
    <w:bookmarkEnd w:id="785"/>
    <w:bookmarkStart w:name="z1885" w:id="786"/>
    <w:p>
      <w:pPr>
        <w:spacing w:after="0"/>
        <w:ind w:left="0"/>
        <w:jc w:val="both"/>
      </w:pPr>
      <w:r>
        <w:rPr>
          <w:rFonts w:ascii="Times New Roman"/>
          <w:b w:val="false"/>
          <w:i w:val="false"/>
          <w:color w:val="000000"/>
          <w:sz w:val="28"/>
        </w:rPr>
        <w:t>
      Фамилия, имя, отчетсво (при его наличии), должность лица, уполномоченного на подачу заявления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 _____________ 20__ года</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организациям,</w:t>
            </w:r>
            <w:r>
              <w:br/>
            </w:r>
            <w:r>
              <w:rPr>
                <w:rFonts w:ascii="Times New Roman"/>
                <w:b w:val="false"/>
                <w:i w:val="false"/>
                <w:color w:val="000000"/>
                <w:sz w:val="20"/>
              </w:rPr>
              <w:t>осуществляющим отдельные виды</w:t>
            </w:r>
            <w:r>
              <w:br/>
            </w:r>
            <w:r>
              <w:rPr>
                <w:rFonts w:ascii="Times New Roman"/>
                <w:b w:val="false"/>
                <w:i w:val="false"/>
                <w:color w:val="000000"/>
                <w:sz w:val="20"/>
              </w:rPr>
              <w:t>банковских операций, на</w:t>
            </w:r>
            <w:r>
              <w:br/>
            </w:r>
            <w:r>
              <w:rPr>
                <w:rFonts w:ascii="Times New Roman"/>
                <w:b w:val="false"/>
                <w:i w:val="false"/>
                <w:color w:val="000000"/>
                <w:sz w:val="20"/>
              </w:rPr>
              <w:t>банковские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9" w:id="787"/>
    <w:p>
      <w:pPr>
        <w:spacing w:after="0"/>
        <w:ind w:left="0"/>
        <w:jc w:val="left"/>
      </w:pPr>
      <w:r>
        <w:rPr>
          <w:rFonts w:ascii="Times New Roman"/>
          <w:b/>
          <w:i w:val="false"/>
          <w:color w:val="000000"/>
        </w:rPr>
        <w:t xml:space="preserve"> Сведения об акционере (участнике) услугополучателя (для юридического лица)</w:t>
      </w:r>
    </w:p>
    <w:bookmarkEnd w:id="787"/>
    <w:bookmarkStart w:name="z1890" w:id="788"/>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788"/>
    <w:bookmarkStart w:name="z1891" w:id="789"/>
    <w:p>
      <w:pPr>
        <w:spacing w:after="0"/>
        <w:ind w:left="0"/>
        <w:jc w:val="both"/>
      </w:pPr>
      <w:r>
        <w:rPr>
          <w:rFonts w:ascii="Times New Roman"/>
          <w:b w:val="false"/>
          <w:i w:val="false"/>
          <w:color w:val="000000"/>
          <w:sz w:val="28"/>
        </w:rPr>
        <w:t>
      1. Акционер (участник) услугополучателя 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Место нахождения 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Реквизиты связи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(номера телефона и факса, адрес электронной почты при ее наличии)</w:t>
      </w:r>
      <w:r>
        <w:br/>
      </w:r>
      <w:r>
        <w:rPr>
          <w:rFonts w:ascii="Times New Roman"/>
          <w:b w:val="false"/>
          <w:i w:val="false"/>
          <w:color w:val="000000"/>
          <w:sz w:val="28"/>
        </w:rPr>
        <w:t>Сведения о государственной регистрации (перерегистрации) 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Резидент или нерезидент Республики Казахстан______________________</w:t>
      </w:r>
      <w:r>
        <w:br/>
      </w:r>
      <w:r>
        <w:rPr>
          <w:rFonts w:ascii="Times New Roman"/>
          <w:b w:val="false"/>
          <w:i w:val="false"/>
          <w:color w:val="000000"/>
          <w:sz w:val="28"/>
        </w:rPr>
        <w:t xml:space="preserve">       Основной вид деятельности_______________________________________</w:t>
      </w:r>
      <w:r>
        <w:br/>
      </w:r>
      <w:r>
        <w:rPr>
          <w:rFonts w:ascii="Times New Roman"/>
          <w:b w:val="false"/>
          <w:i w:val="false"/>
          <w:color w:val="000000"/>
          <w:sz w:val="28"/>
        </w:rPr>
        <w:t xml:space="preserve">       2. Процентное соотношение количества голосующих акций услугополучателя, принадлежащих акционеру, к общему количеству голосующих акций услугополучателя или доля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Размер собственного капитала акционера (участника) услугополучателя перед внесением денег в оплату акций услугополучателя (в долю участия в уставном капитале услугополучателя) и сумма, внесенная в оплату акции услугополучателя (в долю участия в уставном капитале услугополучателя) ______________________________________________</w:t>
      </w:r>
      <w:r>
        <w:br/>
      </w:r>
      <w:r>
        <w:rPr>
          <w:rFonts w:ascii="Times New Roman"/>
          <w:b w:val="false"/>
          <w:i w:val="false"/>
          <w:color w:val="000000"/>
          <w:sz w:val="28"/>
        </w:rPr>
        <w:t xml:space="preserve">       4. Сведения об участии акционера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Сведения о промышленных, банковских, финансовых группах, холдингах, концернах, ассоциациях, консорциумах, в которых участвует акционер (участник) услугополучателя, с указанием полных наименований, мест нахождения организаций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6. Сведения о руководителе акционера (участника) услугополучателя: 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Предоставляю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"___"_____________ 20__ года.</w:t>
      </w:r>
      <w:r>
        <w:br/>
      </w:r>
      <w:r>
        <w:rPr>
          <w:rFonts w:ascii="Times New Roman"/>
          <w:b w:val="false"/>
          <w:i w:val="false"/>
          <w:color w:val="000000"/>
          <w:sz w:val="28"/>
        </w:rPr>
        <w:t xml:space="preserve">       Подпись руководителя акционера (участника) услугополучателя ____________</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3" w:id="790"/>
    <w:p>
      <w:pPr>
        <w:spacing w:after="0"/>
        <w:ind w:left="0"/>
        <w:jc w:val="left"/>
      </w:pPr>
      <w:r>
        <w:rPr>
          <w:rFonts w:ascii="Times New Roman"/>
          <w:b/>
          <w:i w:val="false"/>
          <w:color w:val="000000"/>
        </w:rPr>
        <w:t xml:space="preserve"> Сведения об акционере (участнике) услугополучателя (для физического лица)</w:t>
      </w:r>
    </w:p>
    <w:bookmarkEnd w:id="790"/>
    <w:bookmarkStart w:name="z1894" w:id="79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(полное наименование услугополучателя)</w:t>
      </w:r>
      <w:r>
        <w:br/>
      </w:r>
      <w:r>
        <w:rPr>
          <w:rFonts w:ascii="Times New Roman"/>
          <w:b w:val="false"/>
          <w:i w:val="false"/>
          <w:color w:val="000000"/>
          <w:sz w:val="28"/>
        </w:rPr>
        <w:t xml:space="preserve">       1. Акционер (участник) услугополучателя 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Дата и год рождения______________________________________________________</w:t>
      </w:r>
      <w:r>
        <w:br/>
      </w:r>
      <w:r>
        <w:rPr>
          <w:rFonts w:ascii="Times New Roman"/>
          <w:b w:val="false"/>
          <w:i w:val="false"/>
          <w:color w:val="000000"/>
          <w:sz w:val="28"/>
        </w:rPr>
        <w:t>Гражданство____________________________________________________________</w:t>
      </w:r>
      <w:r>
        <w:br/>
      </w:r>
      <w:r>
        <w:rPr>
          <w:rFonts w:ascii="Times New Roman"/>
          <w:b w:val="false"/>
          <w:i w:val="false"/>
          <w:color w:val="000000"/>
          <w:sz w:val="28"/>
        </w:rPr>
        <w:t>Данные документа, удостоверяющего личность_______________________________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Место жительства 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Реквизиты связи 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 телефона, адрес электронной почты)</w:t>
      </w:r>
      <w:r>
        <w:br/>
      </w:r>
      <w:r>
        <w:rPr>
          <w:rFonts w:ascii="Times New Roman"/>
          <w:b w:val="false"/>
          <w:i w:val="false"/>
          <w:color w:val="000000"/>
          <w:sz w:val="28"/>
        </w:rPr>
        <w:t>Место работы (с указанием адреса), должность_______________________</w:t>
      </w:r>
    </w:p>
    <w:bookmarkEnd w:id="791"/>
    <w:bookmarkStart w:name="z1895" w:id="792"/>
    <w:p>
      <w:pPr>
        <w:spacing w:after="0"/>
        <w:ind w:left="0"/>
        <w:jc w:val="both"/>
      </w:pPr>
      <w:r>
        <w:rPr>
          <w:rFonts w:ascii="Times New Roman"/>
          <w:b w:val="false"/>
          <w:i w:val="false"/>
          <w:color w:val="000000"/>
          <w:sz w:val="28"/>
        </w:rPr>
        <w:t>
      2. Процентное соотношение количества голосующих акций услугополучателя, принадлежащих акционеру, к общему количеству голосующих акций услугополучателя или доля участия в уставном капитале услугополучателя</w:t>
      </w:r>
    </w:p>
    <w:bookmarkEnd w:id="792"/>
    <w:bookmarkStart w:name="z1896" w:id="79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w:t>
      </w:r>
    </w:p>
    <w:bookmarkEnd w:id="793"/>
    <w:bookmarkStart w:name="z1897" w:id="794"/>
    <w:p>
      <w:pPr>
        <w:spacing w:after="0"/>
        <w:ind w:left="0"/>
        <w:jc w:val="both"/>
      </w:pPr>
      <w:r>
        <w:rPr>
          <w:rFonts w:ascii="Times New Roman"/>
          <w:b w:val="false"/>
          <w:i w:val="false"/>
          <w:color w:val="000000"/>
          <w:sz w:val="28"/>
        </w:rPr>
        <w:t>
      3. Сведения об участии акционера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p>
    <w:bookmarkEnd w:id="794"/>
    <w:bookmarkStart w:name="z1898" w:id="79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w:t>
      </w:r>
    </w:p>
    <w:bookmarkEnd w:id="795"/>
    <w:bookmarkStart w:name="z1899" w:id="796"/>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796"/>
    <w:bookmarkStart w:name="z1900" w:id="797"/>
    <w:p>
      <w:pPr>
        <w:spacing w:after="0"/>
        <w:ind w:left="0"/>
        <w:jc w:val="both"/>
      </w:pPr>
      <w:r>
        <w:rPr>
          <w:rFonts w:ascii="Times New Roman"/>
          <w:b w:val="false"/>
          <w:i w:val="false"/>
          <w:color w:val="000000"/>
          <w:sz w:val="28"/>
        </w:rPr>
        <w:t>
      "___"_____________ 20__ года</w:t>
      </w:r>
      <w:r>
        <w:br/>
      </w:r>
      <w:r>
        <w:rPr>
          <w:rFonts w:ascii="Times New Roman"/>
          <w:b w:val="false"/>
          <w:i w:val="false"/>
          <w:color w:val="000000"/>
          <w:sz w:val="28"/>
        </w:rPr>
        <w:t xml:space="preserve">       Подпись акционера (участника) услугополучателя _________________________</w:t>
      </w:r>
    </w:p>
    <w:bookmarkEnd w:id="797"/>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(полное наименование услугополучателя)</w:t>
            </w:r>
          </w:p>
        </w:tc>
      </w:tr>
    </w:tbl>
    <w:bookmarkStart w:name="z1905" w:id="798"/>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исламского банка</w:t>
      </w:r>
    </w:p>
    <w:bookmarkEnd w:id="798"/>
    <w:bookmarkStart w:name="z1906" w:id="799"/>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 и (или) иностранной):</w:t>
      </w:r>
      <w:r>
        <w:br/>
      </w:r>
      <w:r>
        <w:rPr>
          <w:rFonts w:ascii="Times New Roman"/>
          <w:b w:val="false"/>
          <w:i w:val="false"/>
          <w:color w:val="000000"/>
          <w:sz w:val="28"/>
        </w:rPr>
        <w:t xml:space="preserve">       1) банковских операций исламского банка:________________________________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2) банковских и иных операций:_________________________________________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Наименование, место нахождения:____________________________________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телефон, факс)</w:t>
      </w:r>
      <w:r>
        <w:br/>
      </w:r>
      <w:r>
        <w:rPr>
          <w:rFonts w:ascii="Times New Roman"/>
          <w:b w:val="false"/>
          <w:i w:val="false"/>
          <w:color w:val="000000"/>
          <w:sz w:val="28"/>
        </w:rPr>
        <w:t xml:space="preserve">       2. Данные о лицензии на проведение банковских и иных операций услугополучателя, полученной впервые:__________________________________________________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(номер, дата, наименование государственного органа, выдавшего лицензию)</w:t>
      </w:r>
    </w:p>
    <w:bookmarkEnd w:id="799"/>
    <w:bookmarkStart w:name="z1907" w:id="800"/>
    <w:p>
      <w:pPr>
        <w:spacing w:after="0"/>
        <w:ind w:left="0"/>
        <w:jc w:val="both"/>
      </w:pPr>
      <w:r>
        <w:rPr>
          <w:rFonts w:ascii="Times New Roman"/>
          <w:b w:val="false"/>
          <w:i w:val="false"/>
          <w:color w:val="000000"/>
          <w:sz w:val="28"/>
        </w:rPr>
        <w:t>
      3. Перечень направляемых документов, количество экземпляров и листов по каждому из них:________________________________________________________________</w:t>
      </w:r>
      <w:r>
        <w:br/>
      </w:r>
      <w:r>
        <w:rPr>
          <w:rFonts w:ascii="Times New Roman"/>
          <w:b w:val="false"/>
          <w:i w:val="false"/>
          <w:color w:val="000000"/>
          <w:sz w:val="28"/>
        </w:rPr>
        <w:t xml:space="preserve">       Услугополучатель и учредители (акционеры) полностью подтверждают достоверность прилагаемых к заявлению документов (информации).</w:t>
      </w:r>
    </w:p>
    <w:bookmarkEnd w:id="800"/>
    <w:bookmarkStart w:name="z1908" w:id="801"/>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 законом тайну, содержащихся в информационных системах.</w:t>
      </w:r>
    </w:p>
    <w:bookmarkEnd w:id="801"/>
    <w:bookmarkStart w:name="z1909" w:id="802"/>
    <w:p>
      <w:pPr>
        <w:spacing w:after="0"/>
        <w:ind w:left="0"/>
        <w:jc w:val="both"/>
      </w:pPr>
      <w:r>
        <w:rPr>
          <w:rFonts w:ascii="Times New Roman"/>
          <w:b w:val="false"/>
          <w:i w:val="false"/>
          <w:color w:val="000000"/>
          <w:sz w:val="28"/>
        </w:rPr>
        <w:t>
      Фамилия, имя, отчество (при его наличии), должность лица, уполномоченного на подачу заявления____________________________________________________________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       ______________________</w:t>
      </w:r>
      <w:r>
        <w:br/>
      </w:r>
      <w:r>
        <w:rPr>
          <w:rFonts w:ascii="Times New Roman"/>
          <w:b w:val="false"/>
          <w:i w:val="false"/>
          <w:color w:val="000000"/>
          <w:sz w:val="28"/>
        </w:rPr>
        <w:t>(подпись)                         (дата)</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 банками"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от_________________________________</w:t>
            </w:r>
            <w:r>
              <w:br/>
            </w:r>
            <w:r>
              <w:rPr>
                <w:rFonts w:ascii="Times New Roman"/>
                <w:b w:val="false"/>
                <w:i w:val="false"/>
                <w:color w:val="000000"/>
                <w:sz w:val="20"/>
              </w:rPr>
              <w:t>(полное наименование услугополучателя)</w:t>
            </w:r>
          </w:p>
        </w:tc>
      </w:tr>
    </w:tbl>
    <w:bookmarkStart w:name="z1914" w:id="803"/>
    <w:p>
      <w:pPr>
        <w:spacing w:after="0"/>
        <w:ind w:left="0"/>
        <w:jc w:val="left"/>
      </w:pPr>
      <w:r>
        <w:rPr>
          <w:rFonts w:ascii="Times New Roman"/>
          <w:b/>
          <w:i w:val="false"/>
          <w:color w:val="000000"/>
        </w:rPr>
        <w:t xml:space="preserve"> Заявление</w:t>
      </w:r>
    </w:p>
    <w:bookmarkEnd w:id="803"/>
    <w:bookmarkStart w:name="z1915" w:id="804"/>
    <w:p>
      <w:pPr>
        <w:spacing w:after="0"/>
        <w:ind w:left="0"/>
        <w:jc w:val="both"/>
      </w:pPr>
      <w:r>
        <w:rPr>
          <w:rFonts w:ascii="Times New Roman"/>
          <w:b w:val="false"/>
          <w:i w:val="false"/>
          <w:color w:val="000000"/>
          <w:sz w:val="28"/>
        </w:rPr>
        <w:t>
      Прошу переоформить лицензию 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наименование лицензии, вид валюты - национальная и (или) иностранная)</w:t>
      </w:r>
      <w:r>
        <w:br/>
      </w:r>
      <w:r>
        <w:rPr>
          <w:rFonts w:ascii="Times New Roman"/>
          <w:b w:val="false"/>
          <w:i w:val="false"/>
          <w:color w:val="000000"/>
          <w:sz w:val="28"/>
        </w:rPr>
        <w:t>в связи 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p>
    <w:bookmarkEnd w:id="804"/>
    <w:bookmarkStart w:name="z1918" w:id="805"/>
    <w:p>
      <w:pPr>
        <w:spacing w:after="0"/>
        <w:ind w:left="0"/>
        <w:jc w:val="both"/>
      </w:pPr>
      <w:r>
        <w:rPr>
          <w:rFonts w:ascii="Times New Roman"/>
          <w:b w:val="false"/>
          <w:i w:val="false"/>
          <w:color w:val="000000"/>
          <w:sz w:val="28"/>
        </w:rPr>
        <w:t>
      Сведения об услугополучателе:</w:t>
      </w:r>
    </w:p>
    <w:bookmarkEnd w:id="805"/>
    <w:bookmarkStart w:name="z1919" w:id="806"/>
    <w:p>
      <w:pPr>
        <w:spacing w:after="0"/>
        <w:ind w:left="0"/>
        <w:jc w:val="both"/>
      </w:pPr>
      <w:r>
        <w:rPr>
          <w:rFonts w:ascii="Times New Roman"/>
          <w:b w:val="false"/>
          <w:i w:val="false"/>
          <w:color w:val="000000"/>
          <w:sz w:val="28"/>
        </w:rPr>
        <w:t>
      1. Наименование, место нахождения 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(индекс, область, город, район, улица, номер дома, телефона, факса)</w:t>
      </w:r>
    </w:p>
    <w:bookmarkEnd w:id="806"/>
    <w:bookmarkStart w:name="z1921" w:id="807"/>
    <w:p>
      <w:pPr>
        <w:spacing w:after="0"/>
        <w:ind w:left="0"/>
        <w:jc w:val="both"/>
      </w:pPr>
      <w:r>
        <w:rPr>
          <w:rFonts w:ascii="Times New Roman"/>
          <w:b w:val="false"/>
          <w:i w:val="false"/>
          <w:color w:val="000000"/>
          <w:sz w:val="28"/>
        </w:rPr>
        <w:t>
      2. Данные о лицензии на проведение банковских и иных операций услугополучателя, полученной впервые 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(номер, дата, наименование государственного органа, выдавшего лицензию)</w:t>
      </w:r>
    </w:p>
    <w:bookmarkEnd w:id="807"/>
    <w:bookmarkStart w:name="z1923" w:id="808"/>
    <w:p>
      <w:pPr>
        <w:spacing w:after="0"/>
        <w:ind w:left="0"/>
        <w:jc w:val="both"/>
      </w:pPr>
      <w:r>
        <w:rPr>
          <w:rFonts w:ascii="Times New Roman"/>
          <w:b w:val="false"/>
          <w:i w:val="false"/>
          <w:color w:val="000000"/>
          <w:sz w:val="28"/>
        </w:rPr>
        <w:t>
      3.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808"/>
    <w:bookmarkStart w:name="z1925" w:id="809"/>
    <w:p>
      <w:pPr>
        <w:spacing w:after="0"/>
        <w:ind w:left="0"/>
        <w:jc w:val="both"/>
      </w:pPr>
      <w:r>
        <w:rPr>
          <w:rFonts w:ascii="Times New Roman"/>
          <w:b w:val="false"/>
          <w:i w:val="false"/>
          <w:color w:val="000000"/>
          <w:sz w:val="28"/>
        </w:rPr>
        <w:t>
      Услугополучатель и учредители (акционеры) полностью подтверждают достоверность прилагаемых к заявлению документов (информации).</w:t>
      </w:r>
    </w:p>
    <w:bookmarkEnd w:id="809"/>
    <w:bookmarkStart w:name="z1926" w:id="810"/>
    <w:p>
      <w:pPr>
        <w:spacing w:after="0"/>
        <w:ind w:left="0"/>
        <w:jc w:val="both"/>
      </w:pPr>
      <w:r>
        <w:rPr>
          <w:rFonts w:ascii="Times New Roman"/>
          <w:b w:val="false"/>
          <w:i w:val="false"/>
          <w:color w:val="000000"/>
          <w:sz w:val="28"/>
        </w:rPr>
        <w:t xml:space="preserve">
      Предоставляю согласие на использование сведений, составляющих охраняемую законом тайну, содержащихся в информационных системах. </w:t>
      </w:r>
    </w:p>
    <w:bookmarkEnd w:id="810"/>
    <w:bookmarkStart w:name="z1927" w:id="811"/>
    <w:p>
      <w:pPr>
        <w:spacing w:after="0"/>
        <w:ind w:left="0"/>
        <w:jc w:val="both"/>
      </w:pPr>
      <w:r>
        <w:rPr>
          <w:rFonts w:ascii="Times New Roman"/>
          <w:b w:val="false"/>
          <w:i w:val="false"/>
          <w:color w:val="000000"/>
          <w:sz w:val="28"/>
        </w:rPr>
        <w:t>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             _____________________</w:t>
      </w:r>
      <w:r>
        <w:br/>
      </w:r>
      <w:r>
        <w:rPr>
          <w:rFonts w:ascii="Times New Roman"/>
          <w:b w:val="false"/>
          <w:i w:val="false"/>
          <w:color w:val="000000"/>
          <w:sz w:val="28"/>
        </w:rPr>
        <w:t xml:space="preserve">       </w:t>
      </w:r>
      <w:r>
        <w:rPr>
          <w:rFonts w:ascii="Times New Roman"/>
          <w:b w:val="false"/>
          <w:i w:val="false"/>
          <w:color w:val="000000"/>
          <w:sz w:val="28"/>
        </w:rPr>
        <w:t>(подпись)                                     (дата)</w:t>
      </w:r>
    </w:p>
    <w:bookmarkEnd w:id="811"/>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банкам на</w:t>
            </w:r>
            <w:r>
              <w:br/>
            </w:r>
            <w:r>
              <w:rPr>
                <w:rFonts w:ascii="Times New Roman"/>
                <w:b w:val="false"/>
                <w:i w:val="false"/>
                <w:color w:val="000000"/>
                <w:sz w:val="20"/>
              </w:rPr>
              <w:t>проведение банковских и иных</w:t>
            </w:r>
            <w:r>
              <w:br/>
            </w:r>
            <w:r>
              <w:rPr>
                <w:rFonts w:ascii="Times New Roman"/>
                <w:b w:val="false"/>
                <w:i w:val="false"/>
                <w:color w:val="000000"/>
                <w:sz w:val="20"/>
              </w:rPr>
              <w:t>операций, 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(полное наименование услугополучателя)</w:t>
            </w:r>
          </w:p>
        </w:tc>
      </w:tr>
    </w:tbl>
    <w:bookmarkStart w:name="z1949" w:id="812"/>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w:t>
      </w:r>
    </w:p>
    <w:bookmarkEnd w:id="812"/>
    <w:bookmarkStart w:name="z1950" w:id="813"/>
    <w:p>
      <w:pPr>
        <w:spacing w:after="0"/>
        <w:ind w:left="0"/>
        <w:jc w:val="both"/>
      </w:pPr>
      <w:r>
        <w:rPr>
          <w:rFonts w:ascii="Times New Roman"/>
          <w:b w:val="false"/>
          <w:i w:val="false"/>
          <w:color w:val="000000"/>
          <w:sz w:val="28"/>
        </w:rPr>
        <w:t>
      Прошу выдать лицензию на проведение:</w:t>
      </w:r>
    </w:p>
    <w:bookmarkEnd w:id="813"/>
    <w:bookmarkStart w:name="z1951" w:id="814"/>
    <w:p>
      <w:pPr>
        <w:spacing w:after="0"/>
        <w:ind w:left="0"/>
        <w:jc w:val="both"/>
      </w:pPr>
      <w:r>
        <w:rPr>
          <w:rFonts w:ascii="Times New Roman"/>
          <w:b w:val="false"/>
          <w:i w:val="false"/>
          <w:color w:val="000000"/>
          <w:sz w:val="28"/>
        </w:rPr>
        <w:t>
      банковских операций (указать вид валюты - в национальной и (или) иностранной):</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иных операций: ________________________</w:t>
      </w:r>
      <w:r>
        <w:br/>
      </w:r>
      <w:r>
        <w:rPr>
          <w:rFonts w:ascii="Times New Roman"/>
          <w:b w:val="false"/>
          <w:i w:val="false"/>
          <w:color w:val="000000"/>
          <w:sz w:val="28"/>
        </w:rPr>
        <w:t>____________________________________________________________________.</w:t>
      </w:r>
    </w:p>
    <w:bookmarkEnd w:id="814"/>
    <w:bookmarkStart w:name="z1955" w:id="815"/>
    <w:p>
      <w:pPr>
        <w:spacing w:after="0"/>
        <w:ind w:left="0"/>
        <w:jc w:val="both"/>
      </w:pPr>
      <w:r>
        <w:rPr>
          <w:rFonts w:ascii="Times New Roman"/>
          <w:b w:val="false"/>
          <w:i w:val="false"/>
          <w:color w:val="000000"/>
          <w:sz w:val="28"/>
        </w:rPr>
        <w:t>
      Сведения о услугополучателе:</w:t>
      </w:r>
    </w:p>
    <w:bookmarkEnd w:id="815"/>
    <w:bookmarkStart w:name="z1956" w:id="816"/>
    <w:p>
      <w:pPr>
        <w:spacing w:after="0"/>
        <w:ind w:left="0"/>
        <w:jc w:val="both"/>
      </w:pPr>
      <w:r>
        <w:rPr>
          <w:rFonts w:ascii="Times New Roman"/>
          <w:b w:val="false"/>
          <w:i w:val="false"/>
          <w:color w:val="000000"/>
          <w:sz w:val="28"/>
        </w:rPr>
        <w:t>
      1. Наименование, место нахождения________________________________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(индекс, область, город, район, улица, номер дома)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w:t>
      </w:r>
    </w:p>
    <w:bookmarkEnd w:id="816"/>
    <w:bookmarkStart w:name="z1959" w:id="817"/>
    <w:p>
      <w:pPr>
        <w:spacing w:after="0"/>
        <w:ind w:left="0"/>
        <w:jc w:val="both"/>
      </w:pPr>
      <w:r>
        <w:rPr>
          <w:rFonts w:ascii="Times New Roman"/>
          <w:b w:val="false"/>
          <w:i w:val="false"/>
          <w:color w:val="000000"/>
          <w:sz w:val="28"/>
        </w:rPr>
        <w:t>
      2. Данные о лицензии, полученной впервые:</w:t>
      </w:r>
    </w:p>
    <w:bookmarkEnd w:id="817"/>
    <w:bookmarkStart w:name="z1960" w:id="818"/>
    <w:p>
      <w:pPr>
        <w:spacing w:after="0"/>
        <w:ind w:left="0"/>
        <w:jc w:val="both"/>
      </w:pPr>
      <w:r>
        <w:rPr>
          <w:rFonts w:ascii="Times New Roman"/>
          <w:b w:val="false"/>
          <w:i w:val="false"/>
          <w:color w:val="000000"/>
          <w:sz w:val="28"/>
        </w:rPr>
        <w:t>
      на проведение банковских и иных операций 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(номер, дата, наименование государственного органа, выдавшего лицензию)</w:t>
      </w:r>
    </w:p>
    <w:bookmarkEnd w:id="818"/>
    <w:bookmarkStart w:name="z1963" w:id="819"/>
    <w:p>
      <w:pPr>
        <w:spacing w:after="0"/>
        <w:ind w:left="0"/>
        <w:jc w:val="both"/>
      </w:pPr>
      <w:r>
        <w:rPr>
          <w:rFonts w:ascii="Times New Roman"/>
          <w:b w:val="false"/>
          <w:i w:val="false"/>
          <w:color w:val="000000"/>
          <w:sz w:val="28"/>
        </w:rPr>
        <w:t>
      3.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819"/>
    <w:bookmarkStart w:name="z1965" w:id="820"/>
    <w:p>
      <w:pPr>
        <w:spacing w:after="0"/>
        <w:ind w:left="0"/>
        <w:jc w:val="both"/>
      </w:pPr>
      <w:r>
        <w:rPr>
          <w:rFonts w:ascii="Times New Roman"/>
          <w:b w:val="false"/>
          <w:i w:val="false"/>
          <w:color w:val="000000"/>
          <w:sz w:val="28"/>
        </w:rPr>
        <w:t>
      Услугополучатель и учредители (акционеры) полностью подтверждают достоверность прилагаемых к заявлению документов (информации).</w:t>
      </w:r>
    </w:p>
    <w:bookmarkEnd w:id="820"/>
    <w:bookmarkStart w:name="z1966" w:id="821"/>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 законом тайну, содержащихся в информационных системах.</w:t>
      </w:r>
    </w:p>
    <w:bookmarkEnd w:id="821"/>
    <w:bookmarkStart w:name="z1967" w:id="822"/>
    <w:p>
      <w:pPr>
        <w:spacing w:after="0"/>
        <w:ind w:left="0"/>
        <w:jc w:val="both"/>
      </w:pPr>
      <w:r>
        <w:rPr>
          <w:rFonts w:ascii="Times New Roman"/>
          <w:b w:val="false"/>
          <w:i w:val="false"/>
          <w:color w:val="000000"/>
          <w:sz w:val="28"/>
        </w:rPr>
        <w:t>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       _____________________</w:t>
      </w:r>
      <w:r>
        <w:br/>
      </w:r>
      <w:r>
        <w:rPr>
          <w:rFonts w:ascii="Times New Roman"/>
          <w:b w:val="false"/>
          <w:i w:val="false"/>
          <w:color w:val="000000"/>
          <w:sz w:val="28"/>
        </w:rPr>
        <w:t xml:space="preserve">       </w:t>
      </w:r>
      <w:r>
        <w:rPr>
          <w:rFonts w:ascii="Times New Roman"/>
          <w:b w:val="false"/>
          <w:i w:val="false"/>
          <w:color w:val="000000"/>
          <w:sz w:val="28"/>
        </w:rPr>
        <w:t>(подпись)                   (дата)</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банкам на</w:t>
            </w:r>
            <w:r>
              <w:br/>
            </w:r>
            <w:r>
              <w:rPr>
                <w:rFonts w:ascii="Times New Roman"/>
                <w:b w:val="false"/>
                <w:i w:val="false"/>
                <w:color w:val="000000"/>
                <w:sz w:val="20"/>
              </w:rPr>
              <w:t>проведение банковских и иных</w:t>
            </w:r>
            <w:r>
              <w:br/>
            </w:r>
            <w:r>
              <w:rPr>
                <w:rFonts w:ascii="Times New Roman"/>
                <w:b w:val="false"/>
                <w:i w:val="false"/>
                <w:color w:val="000000"/>
                <w:sz w:val="20"/>
              </w:rPr>
              <w:t>операций, 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(полное наименование услугополучателя)</w:t>
            </w:r>
          </w:p>
        </w:tc>
      </w:tr>
    </w:tbl>
    <w:bookmarkStart w:name="z1987" w:id="823"/>
    <w:p>
      <w:pPr>
        <w:spacing w:after="0"/>
        <w:ind w:left="0"/>
        <w:jc w:val="left"/>
      </w:pPr>
      <w:r>
        <w:rPr>
          <w:rFonts w:ascii="Times New Roman"/>
          <w:b/>
          <w:i w:val="false"/>
          <w:color w:val="000000"/>
        </w:rPr>
        <w:t xml:space="preserve">        Заявление</w:t>
      </w:r>
    </w:p>
    <w:bookmarkEnd w:id="823"/>
    <w:bookmarkStart w:name="z1988" w:id="824"/>
    <w:p>
      <w:pPr>
        <w:spacing w:after="0"/>
        <w:ind w:left="0"/>
        <w:jc w:val="both"/>
      </w:pPr>
      <w:r>
        <w:rPr>
          <w:rFonts w:ascii="Times New Roman"/>
          <w:b w:val="false"/>
          <w:i w:val="false"/>
          <w:color w:val="000000"/>
          <w:sz w:val="28"/>
        </w:rPr>
        <w:t>
      Прошу переоформить лицензию 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лицензии, вид валюты - национальная и (или) иностранная)</w:t>
      </w:r>
      <w:r>
        <w:br/>
      </w:r>
      <w:r>
        <w:rPr>
          <w:rFonts w:ascii="Times New Roman"/>
          <w:b w:val="false"/>
          <w:i w:val="false"/>
          <w:color w:val="000000"/>
          <w:sz w:val="28"/>
        </w:rPr>
        <w:t xml:space="preserve">       </w:t>
      </w:r>
      <w:r>
        <w:rPr>
          <w:rFonts w:ascii="Times New Roman"/>
          <w:b w:val="false"/>
          <w:i w:val="false"/>
          <w:color w:val="000000"/>
          <w:sz w:val="28"/>
        </w:rPr>
        <w:t>в связи 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Сведения о услугополучателе:</w:t>
      </w:r>
      <w:r>
        <w:br/>
      </w:r>
      <w:r>
        <w:rPr>
          <w:rFonts w:ascii="Times New Roman"/>
          <w:b w:val="false"/>
          <w:i w:val="false"/>
          <w:color w:val="000000"/>
          <w:sz w:val="28"/>
        </w:rPr>
        <w:t xml:space="preserve">       </w:t>
      </w:r>
      <w:r>
        <w:rPr>
          <w:rFonts w:ascii="Times New Roman"/>
          <w:b w:val="false"/>
          <w:i w:val="false"/>
          <w:color w:val="000000"/>
          <w:sz w:val="28"/>
        </w:rPr>
        <w:t>1. Наименование, место нахождения 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(индекс, область, город, район, улица, номер дома, телефона, факса)</w:t>
      </w:r>
      <w:r>
        <w:br/>
      </w:r>
      <w:r>
        <w:rPr>
          <w:rFonts w:ascii="Times New Roman"/>
          <w:b w:val="false"/>
          <w:i w:val="false"/>
          <w:color w:val="000000"/>
          <w:sz w:val="28"/>
        </w:rPr>
        <w:t xml:space="preserve">       </w:t>
      </w:r>
      <w:r>
        <w:rPr>
          <w:rFonts w:ascii="Times New Roman"/>
          <w:b w:val="false"/>
          <w:i w:val="false"/>
          <w:color w:val="000000"/>
          <w:sz w:val="28"/>
        </w:rPr>
        <w:t>2. Данные о лицензии на проведение банковских и (или) иных операций и (или) деятельности на рынке ценных бумаг, полученной впервые 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(номер, дата, наименование государственного органа, выдавшего лицензию)</w:t>
      </w:r>
      <w:r>
        <w:br/>
      </w:r>
      <w:r>
        <w:rPr>
          <w:rFonts w:ascii="Times New Roman"/>
          <w:b w:val="false"/>
          <w:i w:val="false"/>
          <w:color w:val="000000"/>
          <w:sz w:val="28"/>
        </w:rPr>
        <w:t xml:space="preserve">       </w:t>
      </w:r>
      <w:r>
        <w:rPr>
          <w:rFonts w:ascii="Times New Roman"/>
          <w:b w:val="false"/>
          <w:i w:val="false"/>
          <w:color w:val="000000"/>
          <w:sz w:val="28"/>
        </w:rPr>
        <w:t>3.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и учредители (акционеры) полностью подтверждают достоверность прилагаемых к заявлению документов (информации).</w:t>
      </w:r>
      <w:r>
        <w:br/>
      </w:r>
      <w:r>
        <w:rPr>
          <w:rFonts w:ascii="Times New Roman"/>
          <w:b w:val="false"/>
          <w:i w:val="false"/>
          <w:color w:val="000000"/>
          <w:sz w:val="28"/>
        </w:rPr>
        <w:t xml:space="preserve">       </w:t>
      </w:r>
      <w:r>
        <w:rPr>
          <w:rFonts w:ascii="Times New Roman"/>
          <w:b w:val="false"/>
          <w:i w:val="false"/>
          <w:color w:val="000000"/>
          <w:sz w:val="28"/>
        </w:rPr>
        <w:t>Предоставляю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             _____________________</w:t>
      </w:r>
      <w:r>
        <w:br/>
      </w:r>
      <w:r>
        <w:rPr>
          <w:rFonts w:ascii="Times New Roman"/>
          <w:b w:val="false"/>
          <w:i w:val="false"/>
          <w:color w:val="000000"/>
          <w:sz w:val="28"/>
        </w:rPr>
        <w:t xml:space="preserve">       </w:t>
      </w:r>
      <w:r>
        <w:rPr>
          <w:rFonts w:ascii="Times New Roman"/>
          <w:b w:val="false"/>
          <w:i w:val="false"/>
          <w:color w:val="000000"/>
          <w:sz w:val="28"/>
        </w:rPr>
        <w:t>(подпись)                         (дата)</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3" w:id="825"/>
    <w:p>
      <w:pPr>
        <w:spacing w:after="0"/>
        <w:ind w:left="0"/>
        <w:jc w:val="left"/>
      </w:pPr>
      <w:r>
        <w:rPr>
          <w:rFonts w:ascii="Times New Roman"/>
          <w:b/>
          <w:i w:val="false"/>
          <w:color w:val="000000"/>
        </w:rPr>
        <w:t xml:space="preserve">        Заявление о выдаче лицензии на осуществление актуарной деятельности</w:t>
      </w:r>
    </w:p>
    <w:bookmarkEnd w:id="825"/>
    <w:bookmarkStart w:name="z2014" w:id="826"/>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индивидуальный</w:t>
      </w:r>
      <w:r>
        <w:br/>
      </w:r>
      <w:r>
        <w:rPr>
          <w:rFonts w:ascii="Times New Roman"/>
          <w:b w:val="false"/>
          <w:i w:val="false"/>
          <w:color w:val="000000"/>
          <w:sz w:val="28"/>
        </w:rPr>
        <w:t xml:space="preserve">             идентификационный номер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Прошу выдать лицензию на осуществление актуарной деятельности</w:t>
      </w:r>
      <w:r>
        <w:br/>
      </w:r>
      <w:r>
        <w:rPr>
          <w:rFonts w:ascii="Times New Roman"/>
          <w:b w:val="false"/>
          <w:i w:val="false"/>
          <w:color w:val="000000"/>
          <w:sz w:val="28"/>
        </w:rPr>
        <w:t xml:space="preserve">       </w:t>
      </w:r>
      <w:r>
        <w:rPr>
          <w:rFonts w:ascii="Times New Roman"/>
          <w:b w:val="false"/>
          <w:i w:val="false"/>
          <w:color w:val="000000"/>
          <w:sz w:val="28"/>
        </w:rPr>
        <w:t>Предоставляю согласие на сбор и обработку персональных данных, необходимых для оказания государственной услуги "Выдача лицензии на осуществление актуарной деятельности".</w:t>
      </w:r>
      <w:r>
        <w:br/>
      </w:r>
      <w:r>
        <w:rPr>
          <w:rFonts w:ascii="Times New Roman"/>
          <w:b w:val="false"/>
          <w:i w:val="false"/>
          <w:color w:val="000000"/>
          <w:sz w:val="28"/>
        </w:rPr>
        <w:t xml:space="preserve">       </w:t>
      </w:r>
      <w:r>
        <w:rPr>
          <w:rFonts w:ascii="Times New Roman"/>
          <w:b w:val="false"/>
          <w:i w:val="false"/>
          <w:color w:val="000000"/>
          <w:sz w:val="28"/>
        </w:rPr>
        <w:t>Предоставляю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Сведения о услугополучателе:</w:t>
      </w:r>
      <w:r>
        <w:br/>
      </w:r>
      <w:r>
        <w:rPr>
          <w:rFonts w:ascii="Times New Roman"/>
          <w:b w:val="false"/>
          <w:i w:val="false"/>
          <w:color w:val="000000"/>
          <w:sz w:val="28"/>
        </w:rPr>
        <w:t xml:space="preserve">       </w:t>
      </w:r>
      <w:r>
        <w:rPr>
          <w:rFonts w:ascii="Times New Roman"/>
          <w:b w:val="false"/>
          <w:i w:val="false"/>
          <w:color w:val="000000"/>
          <w:sz w:val="28"/>
        </w:rPr>
        <w:t>1) год рождения_________________________________________________;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данные документа, удостоверяющего личность 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(серия, номер, дата выдачи, наименование органа, выдавшего документ)</w:t>
      </w:r>
      <w:r>
        <w:br/>
      </w:r>
      <w:r>
        <w:rPr>
          <w:rFonts w:ascii="Times New Roman"/>
          <w:b w:val="false"/>
          <w:i w:val="false"/>
          <w:color w:val="000000"/>
          <w:sz w:val="28"/>
        </w:rPr>
        <w:t xml:space="preserve">       </w:t>
      </w:r>
      <w:r>
        <w:rPr>
          <w:rFonts w:ascii="Times New Roman"/>
          <w:b w:val="false"/>
          <w:i w:val="false"/>
          <w:color w:val="000000"/>
          <w:sz w:val="28"/>
        </w:rPr>
        <w:t>3) образование 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(год окончания, специальность, наименование учебного заведения)</w:t>
      </w:r>
      <w:r>
        <w:br/>
      </w:r>
      <w:r>
        <w:rPr>
          <w:rFonts w:ascii="Times New Roman"/>
          <w:b w:val="false"/>
          <w:i w:val="false"/>
          <w:color w:val="000000"/>
          <w:sz w:val="28"/>
        </w:rPr>
        <w:t xml:space="preserve">       </w:t>
      </w:r>
      <w:r>
        <w:rPr>
          <w:rFonts w:ascii="Times New Roman"/>
          <w:b w:val="false"/>
          <w:i w:val="false"/>
          <w:color w:val="000000"/>
          <w:sz w:val="28"/>
        </w:rPr>
        <w:t>4) место проживания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место работы, должность 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номера телефонов (код города, рабочий и домашний) ______________.</w:t>
      </w:r>
      <w:r>
        <w:br/>
      </w:r>
      <w:r>
        <w:rPr>
          <w:rFonts w:ascii="Times New Roman"/>
          <w:b w:val="false"/>
          <w:i w:val="false"/>
          <w:color w:val="000000"/>
          <w:sz w:val="28"/>
        </w:rPr>
        <w:t xml:space="preserve">       </w:t>
      </w:r>
      <w:r>
        <w:rPr>
          <w:rFonts w:ascii="Times New Roman"/>
          <w:b w:val="false"/>
          <w:i w:val="false"/>
          <w:color w:val="000000"/>
          <w:sz w:val="28"/>
        </w:rPr>
        <w:t>Прилагаемые документы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полностью подтверждает достоверность прилагаемых к заявлению документов (информации).</w:t>
      </w:r>
      <w:r>
        <w:br/>
      </w:r>
      <w:r>
        <w:rPr>
          <w:rFonts w:ascii="Times New Roman"/>
          <w:b w:val="false"/>
          <w:i w:val="false"/>
          <w:color w:val="000000"/>
          <w:sz w:val="28"/>
        </w:rPr>
        <w:t>_______________             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"___" __________ 20__ года</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13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1422400"/>
                          </a:xfrm>
                          <a:prstGeom prst="rect">
                            <a:avLst/>
                          </a:prstGeom>
                        </pic:spPr>
                      </pic:pic>
                    </a:graphicData>
                  </a:graphic>
                </wp:inline>
              </w:drawing>
            </w:r>
          </w:p>
        </w:tc>
      </w:tr>
    </w:tbl>
    <w:bookmarkStart w:name="z2045" w:id="827"/>
    <w:p>
      <w:pPr>
        <w:spacing w:after="0"/>
        <w:ind w:left="0"/>
        <w:jc w:val="left"/>
      </w:pPr>
      <w:r>
        <w:rPr>
          <w:rFonts w:ascii="Times New Roman"/>
          <w:b/>
          <w:i w:val="false"/>
          <w:color w:val="000000"/>
        </w:rPr>
        <w:t xml:space="preserve"> Сведения о заявителе на получение лицензии на осуществление актуарной деятельности</w:t>
      </w:r>
    </w:p>
    <w:bookmarkEnd w:id="827"/>
    <w:bookmarkStart w:name="z2046" w:id="828"/>
    <w:p>
      <w:pPr>
        <w:spacing w:after="0"/>
        <w:ind w:left="0"/>
        <w:jc w:val="both"/>
      </w:pPr>
      <w:r>
        <w:rPr>
          <w:rFonts w:ascii="Times New Roman"/>
          <w:b w:val="false"/>
          <w:i w:val="false"/>
          <w:color w:val="000000"/>
          <w:sz w:val="28"/>
        </w:rPr>
        <w:t>
      1. Общие сведения:</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1231"/>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829"/>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(в полном соответствии с документом, удостоверяющим личность, в случае изменения фамилии, имени, отчества (при его наличии), указать, когда и по какой причине они были изменены)</w:t>
            </w:r>
          </w:p>
          <w:bookmarkEnd w:id="829"/>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номера телефонов</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830"/>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подробный адрес, номера служебного, домашнего, контактного телефонов, включая код населенного пункта)</w:t>
            </w:r>
          </w:p>
          <w:bookmarkEnd w:id="830"/>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реквизиты документа, удостоверяющего личность</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9" w:id="831"/>
    <w:p>
      <w:pPr>
        <w:spacing w:after="0"/>
        <w:ind w:left="0"/>
        <w:jc w:val="both"/>
      </w:pPr>
      <w:r>
        <w:rPr>
          <w:rFonts w:ascii="Times New Roman"/>
          <w:b w:val="false"/>
          <w:i w:val="false"/>
          <w:color w:val="000000"/>
          <w:sz w:val="28"/>
        </w:rPr>
        <w:t>
      2. Сведения о близких родственниках, свойственниках, работающих в страховых (перестраховочных) организациях или аффилированных с ними организациях:</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833"/>
        <w:gridCol w:w="1544"/>
        <w:gridCol w:w="2404"/>
        <w:gridCol w:w="197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родства или свойства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0" w:id="832"/>
    <w:p>
      <w:pPr>
        <w:spacing w:after="0"/>
        <w:ind w:left="0"/>
        <w:jc w:val="both"/>
      </w:pPr>
      <w:r>
        <w:rPr>
          <w:rFonts w:ascii="Times New Roman"/>
          <w:b w:val="false"/>
          <w:i w:val="false"/>
          <w:color w:val="000000"/>
          <w:sz w:val="28"/>
        </w:rPr>
        <w:t>
      3. Прямое или косвенное участие в уставном капитале юридических лиц:</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доля Вашего участия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1" w:id="833"/>
    <w:p>
      <w:pPr>
        <w:spacing w:after="0"/>
        <w:ind w:left="0"/>
        <w:jc w:val="both"/>
      </w:pPr>
      <w:r>
        <w:rPr>
          <w:rFonts w:ascii="Times New Roman"/>
          <w:b w:val="false"/>
          <w:i w:val="false"/>
          <w:color w:val="000000"/>
          <w:sz w:val="28"/>
        </w:rPr>
        <w:t>
      4. Профессиональные данные:</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161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34"/>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 xml:space="preserve">(указать наименование и место нахождения учебного заведения, факультета или отделения, период обучения, присвоенную квалификацию, реквизиты (дату, номер) диплома об образовании) В целях </w:t>
            </w:r>
            <w:r>
              <w:rPr>
                <w:rFonts w:ascii="Times New Roman"/>
                <w:b w:val="false"/>
                <w:i w:val="false"/>
                <w:color w:val="000000"/>
                <w:sz w:val="20"/>
              </w:rPr>
              <w:t>подпункта 6)</w:t>
            </w:r>
            <w:r>
              <w:rPr>
                <w:rFonts w:ascii="Times New Roman"/>
                <w:b w:val="false"/>
                <w:i w:val="false"/>
                <w:color w:val="000000"/>
                <w:sz w:val="20"/>
              </w:rPr>
              <w:t xml:space="preserve"> пункта 2 статьи 40 Закона Республики Казахстан от 18 декабря 2000 года "О страховой деятельности" (далее – Закон) дипломом магистра признается диплом магистра делового администрирования по специализации "Актуарий" или диплом магистра экономики и бизнеса по специальности "Финансы" по специализации "Актуарий" с рейтингом не менее восьмидесяти процентов по каждому курсу, относящемуся к Минимальной обязательной программе обучения актуариев, утвержденной согласно приложению 1 к </w:t>
            </w:r>
            <w:r>
              <w:rPr>
                <w:rFonts w:ascii="Times New Roman"/>
                <w:b w:val="false"/>
                <w:i w:val="false"/>
                <w:color w:val="000000"/>
                <w:sz w:val="20"/>
              </w:rPr>
              <w:t>постановлению</w:t>
            </w:r>
            <w:r>
              <w:rPr>
                <w:rFonts w:ascii="Times New Roman"/>
                <w:b w:val="false"/>
                <w:i w:val="false"/>
                <w:color w:val="000000"/>
                <w:sz w:val="20"/>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форм лицензии на осуществление актуарной деятельности, заявления о выдаче лицензии на осуществление актуарной деятельности и сведений о заявителе на получение лицензии на осуществление актуарной деятельности", зарегистрированному в Реестре государственной регистрации нормативных правовых актов под № 17618 (далее – постановление № 191).</w:t>
            </w:r>
          </w:p>
          <w:bookmarkEnd w:id="834"/>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квалификационных экзаменов актуария</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35"/>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дату сдачи квалификационного экзамена и реквизиты документа, подтверждающего сдачу квалификационного экзамена)</w:t>
            </w:r>
          </w:p>
          <w:bookmarkEnd w:id="835"/>
          <w:p>
            <w:pPr>
              <w:spacing w:after="20"/>
              <w:ind w:left="20"/>
              <w:jc w:val="both"/>
            </w:pPr>
            <w:r>
              <w:rPr>
                <w:rFonts w:ascii="Times New Roman"/>
                <w:b w:val="false"/>
                <w:i w:val="false"/>
                <w:color w:val="000000"/>
                <w:sz w:val="20"/>
              </w:rPr>
              <w:t xml:space="preserve">
В целях подпункта 8) </w:t>
            </w:r>
            <w:r>
              <w:rPr>
                <w:rFonts w:ascii="Times New Roman"/>
                <w:b w:val="false"/>
                <w:i w:val="false"/>
                <w:color w:val="000000"/>
                <w:sz w:val="20"/>
              </w:rPr>
              <w:t>пункта 2</w:t>
            </w:r>
            <w:r>
              <w:rPr>
                <w:rFonts w:ascii="Times New Roman"/>
                <w:b w:val="false"/>
                <w:i w:val="false"/>
                <w:color w:val="000000"/>
                <w:sz w:val="20"/>
              </w:rPr>
              <w:t xml:space="preserve"> статьи 40 Закона международными экзаменами признаются экзамены, которые покрывают минимальные перечни разделов, включенные в содержание курсов Минимальной обязательной программе обучения актуариев, утверженной согласно приложению 1 к постановлению № 191.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в том числе курсы повышения квалификации в сфере, в которой работает, ученые степени</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836"/>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наименование и место нахождения учебного заведения, период обучения, реквизиты диплома об образовании, сертификата, свидетельства)</w:t>
            </w:r>
          </w:p>
          <w:bookmarkEnd w:id="836"/>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сфере финансовых услуг, в том числе в области, в которой намерен работать</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837"/>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количество лет работы в финансовых организациях, занятие должности аудитора, бухгалтера по видам деятельности)</w:t>
            </w:r>
            <w:r>
              <w:br/>
            </w:r>
            <w:r>
              <w:rPr>
                <w:rFonts w:ascii="Times New Roman"/>
                <w:b w:val="false"/>
                <w:i w:val="false"/>
                <w:color w:val="000000"/>
                <w:sz w:val="20"/>
              </w:rPr>
              <w:t>
В целях подпункта 9) пункта 2 статьи 40 Закона заявителю необходимо на дату подачи заявления иметь опыт работы не менее одного года в области проведения актуарных исследований и (или) актуарных расчетов в финансовых организациях, в уполномоченном органе по регулированию, контролю и надзору финансового рынка и финансовых организаций.</w:t>
            </w:r>
          </w:p>
          <w:bookmarkEnd w:id="837"/>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достижения</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838"/>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информацию, например, название научных публикаций, участие в научных разработках, разработках законопроектов)</w:t>
            </w:r>
          </w:p>
          <w:bookmarkEnd w:id="838"/>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профессиональных организациях</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839"/>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информацию, например, общество актуариев, Палата аудиторов)</w:t>
            </w:r>
          </w:p>
          <w:bookmarkEnd w:id="839"/>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имеющая отношение к данному вопросу</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840"/>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(указывается информация, характеризующая профессиональную компетентность услугополучателя)</w:t>
            </w:r>
          </w:p>
          <w:bookmarkEnd w:id="840"/>
        </w:tc>
      </w:tr>
    </w:tbl>
    <w:bookmarkStart w:name="z2062" w:id="841"/>
    <w:p>
      <w:pPr>
        <w:spacing w:after="0"/>
        <w:ind w:left="0"/>
        <w:jc w:val="both"/>
      </w:pPr>
      <w:r>
        <w:rPr>
          <w:rFonts w:ascii="Times New Roman"/>
          <w:b w:val="false"/>
          <w:i w:val="false"/>
          <w:color w:val="000000"/>
          <w:sz w:val="28"/>
        </w:rPr>
        <w:t>
      5. Сведения о трудовой деятельности:</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354"/>
        <w:gridCol w:w="7592"/>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 координаты организации</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3" w:id="842"/>
    <w:p>
      <w:pPr>
        <w:spacing w:after="0"/>
        <w:ind w:left="0"/>
        <w:jc w:val="both"/>
      </w:pPr>
      <w:r>
        <w:rPr>
          <w:rFonts w:ascii="Times New Roman"/>
          <w:b w:val="false"/>
          <w:i w:val="false"/>
          <w:color w:val="000000"/>
          <w:sz w:val="28"/>
        </w:rPr>
        <w:t>
      Я,______________________________________________________________________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подтверждаю, что настоящая информация была тщательно мною проверена и является достоверной и полной и признаю, что наличие недостоверных сведений, представленных мною, является основанием для приостановления действия лицензии на осуществление актуарной деятельности.</w:t>
      </w:r>
      <w:r>
        <w:br/>
      </w:r>
      <w:r>
        <w:rPr>
          <w:rFonts w:ascii="Times New Roman"/>
          <w:b w:val="false"/>
          <w:i w:val="false"/>
          <w:color w:val="000000"/>
          <w:sz w:val="28"/>
        </w:rPr>
        <w:t>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дата)</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089" w:id="843"/>
    <w:p>
      <w:pPr>
        <w:spacing w:after="0"/>
        <w:ind w:left="0"/>
        <w:jc w:val="left"/>
      </w:pPr>
      <w:r>
        <w:rPr>
          <w:rFonts w:ascii="Times New Roman"/>
          <w:b/>
          <w:i w:val="false"/>
          <w:color w:val="000000"/>
        </w:rPr>
        <w:t xml:space="preserve">              Заявление</w:t>
      </w:r>
    </w:p>
    <w:bookmarkEnd w:id="843"/>
    <w:bookmarkStart w:name="z2090" w:id="844"/>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p>
    <w:bookmarkEnd w:id="844"/>
    <w:bookmarkStart w:name="z2093" w:id="845"/>
    <w:p>
      <w:pPr>
        <w:spacing w:after="0"/>
        <w:ind w:left="0"/>
        <w:jc w:val="both"/>
      </w:pPr>
      <w:r>
        <w:rPr>
          <w:rFonts w:ascii="Times New Roman"/>
          <w:b w:val="false"/>
          <w:i w:val="false"/>
          <w:color w:val="000000"/>
          <w:sz w:val="28"/>
        </w:rPr>
        <w:t>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6" w:id="846"/>
    <w:p>
      <w:pPr>
        <w:spacing w:after="0"/>
        <w:ind w:left="0"/>
        <w:jc w:val="left"/>
      </w:pPr>
      <w:r>
        <w:rPr>
          <w:rFonts w:ascii="Times New Roman"/>
          <w:b/>
          <w:i w:val="false"/>
          <w:color w:val="000000"/>
        </w:rPr>
        <w:t xml:space="preserve"> Сведения о наличии в штате услугополучателя актуария, имеющего лицензию на осуществление актуарной деятельности на страховом рынке</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319"/>
        <w:gridCol w:w="3024"/>
        <w:gridCol w:w="519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 имеющем лицензию на осуществление актуарной деятельности на страховом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r>
    </w:tbl>
    <w:bookmarkStart w:name="z2117" w:id="847"/>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Подпись _________________</w:t>
      </w:r>
      <w:r>
        <w:br/>
      </w:r>
      <w:r>
        <w:rPr>
          <w:rFonts w:ascii="Times New Roman"/>
          <w:b w:val="false"/>
          <w:i w:val="false"/>
          <w:color w:val="000000"/>
          <w:sz w:val="28"/>
        </w:rPr>
        <w:t>Дата ____________________</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141" w:id="848"/>
    <w:p>
      <w:pPr>
        <w:spacing w:after="0"/>
        <w:ind w:left="0"/>
        <w:jc w:val="left"/>
      </w:pPr>
      <w:r>
        <w:rPr>
          <w:rFonts w:ascii="Times New Roman"/>
          <w:b/>
          <w:i w:val="false"/>
          <w:color w:val="000000"/>
        </w:rPr>
        <w:t xml:space="preserve">                                      Заявление</w:t>
      </w:r>
    </w:p>
    <w:bookmarkEnd w:id="848"/>
    <w:bookmarkStart w:name="z2142" w:id="849"/>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лицензии)</w:t>
      </w:r>
    </w:p>
    <w:bookmarkEnd w:id="849"/>
    <w:bookmarkStart w:name="z2144" w:id="850"/>
    <w:p>
      <w:pPr>
        <w:spacing w:after="0"/>
        <w:ind w:left="0"/>
        <w:jc w:val="both"/>
      </w:pPr>
      <w:r>
        <w:rPr>
          <w:rFonts w:ascii="Times New Roman"/>
          <w:b w:val="false"/>
          <w:i w:val="false"/>
          <w:color w:val="000000"/>
          <w:sz w:val="28"/>
        </w:rPr>
        <w:t>
      в связи_________________________________________________________________________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 xml:space="preserve">       </w:t>
      </w:r>
      <w:r>
        <w:rPr>
          <w:rFonts w:ascii="Times New Roman"/>
          <w:b w:val="false"/>
          <w:i w:val="false"/>
          <w:color w:val="000000"/>
          <w:sz w:val="28"/>
        </w:rPr>
        <w:t>"____" ______________ 20___ года</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r>
              <w:br/>
            </w:r>
            <w:r>
              <w:rPr>
                <w:rFonts w:ascii="Times New Roman"/>
                <w:b w:val="false"/>
                <w:i w:val="false"/>
                <w:color w:val="000000"/>
                <w:sz w:val="20"/>
              </w:rPr>
              <w:t>Электронная форма сведений</w:t>
            </w:r>
          </w:p>
        </w:tc>
      </w:tr>
    </w:tbl>
    <w:bookmarkStart w:name="z2167" w:id="851"/>
    <w:p>
      <w:pPr>
        <w:spacing w:after="0"/>
        <w:ind w:left="0"/>
        <w:jc w:val="left"/>
      </w:pPr>
      <w:r>
        <w:rPr>
          <w:rFonts w:ascii="Times New Roman"/>
          <w:b/>
          <w:i w:val="false"/>
          <w:color w:val="000000"/>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243"/>
        <w:gridCol w:w="1085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Инструкцией о требованиях к автоматизации страховой (перестраховочной) организации,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по 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191" w:id="852"/>
    <w:p>
      <w:pPr>
        <w:spacing w:after="0"/>
        <w:ind w:left="0"/>
        <w:jc w:val="left"/>
      </w:pPr>
      <w:r>
        <w:rPr>
          <w:rFonts w:ascii="Times New Roman"/>
          <w:b/>
          <w:i w:val="false"/>
          <w:color w:val="000000"/>
        </w:rPr>
        <w:t xml:space="preserve">                                      Заявление</w:t>
      </w:r>
    </w:p>
    <w:bookmarkEnd w:id="852"/>
    <w:bookmarkStart w:name="z2192" w:id="853"/>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предоставляеют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по 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9" w:id="854"/>
    <w:p>
      <w:pPr>
        <w:spacing w:after="0"/>
        <w:ind w:left="0"/>
        <w:jc w:val="left"/>
      </w:pPr>
      <w:r>
        <w:rPr>
          <w:rFonts w:ascii="Times New Roman"/>
          <w:b/>
          <w:i w:val="false"/>
          <w:color w:val="000000"/>
        </w:rPr>
        <w:t xml:space="preserve"> Сведения о наличии в штате услугополучателя актуария, имеющего лицензию на осуществление актуарной деятельности на страховом рынке</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319"/>
        <w:gridCol w:w="3024"/>
        <w:gridCol w:w="519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 имеющем лицензию на осуществление актуарной деятельности на страховом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r>
    </w:tbl>
    <w:bookmarkStart w:name="z2220" w:id="855"/>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Подпись _________________</w:t>
      </w:r>
      <w:r>
        <w:br/>
      </w:r>
      <w:r>
        <w:rPr>
          <w:rFonts w:ascii="Times New Roman"/>
          <w:b w:val="false"/>
          <w:i w:val="false"/>
          <w:color w:val="000000"/>
          <w:sz w:val="28"/>
        </w:rPr>
        <w:t xml:space="preserve">       </w:t>
      </w:r>
      <w:r>
        <w:rPr>
          <w:rFonts w:ascii="Times New Roman"/>
          <w:b w:val="false"/>
          <w:i w:val="false"/>
          <w:color w:val="000000"/>
          <w:sz w:val="28"/>
        </w:rPr>
        <w:t>Дата ____________________</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по 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245" w:id="856"/>
    <w:p>
      <w:pPr>
        <w:spacing w:after="0"/>
        <w:ind w:left="0"/>
        <w:jc w:val="left"/>
      </w:pPr>
      <w:r>
        <w:rPr>
          <w:rFonts w:ascii="Times New Roman"/>
          <w:b/>
          <w:i w:val="false"/>
          <w:color w:val="000000"/>
        </w:rPr>
        <w:t xml:space="preserve">                                Заявление</w:t>
      </w:r>
    </w:p>
    <w:bookmarkEnd w:id="856"/>
    <w:bookmarkStart w:name="z2246" w:id="857"/>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 по</w:t>
            </w:r>
            <w:r>
              <w:br/>
            </w:r>
            <w:r>
              <w:rPr>
                <w:rFonts w:ascii="Times New Roman"/>
                <w:b w:val="false"/>
                <w:i w:val="false"/>
                <w:color w:val="000000"/>
                <w:sz w:val="20"/>
              </w:rPr>
              <w:t>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2" w:id="858"/>
    <w:p>
      <w:pPr>
        <w:spacing w:after="0"/>
        <w:ind w:left="0"/>
        <w:jc w:val="left"/>
      </w:pPr>
      <w:r>
        <w:rPr>
          <w:rFonts w:ascii="Times New Roman"/>
          <w:b/>
          <w:i w:val="false"/>
          <w:color w:val="000000"/>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243"/>
        <w:gridCol w:w="1085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Инструкцией о требованиях к автоматизации страховой (перестраховочной) организации,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301" w:id="859"/>
    <w:p>
      <w:pPr>
        <w:spacing w:after="0"/>
        <w:ind w:left="0"/>
        <w:jc w:val="left"/>
      </w:pPr>
      <w:r>
        <w:rPr>
          <w:rFonts w:ascii="Times New Roman"/>
          <w:b/>
          <w:i w:val="false"/>
          <w:color w:val="000000"/>
        </w:rPr>
        <w:t xml:space="preserve">                                Заявление</w:t>
      </w:r>
    </w:p>
    <w:bookmarkEnd w:id="859"/>
    <w:bookmarkStart w:name="z2302" w:id="860"/>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4" w:id="861"/>
    <w:p>
      <w:pPr>
        <w:spacing w:after="0"/>
        <w:ind w:left="0"/>
        <w:jc w:val="left"/>
      </w:pPr>
      <w:r>
        <w:rPr>
          <w:rFonts w:ascii="Times New Roman"/>
          <w:b/>
          <w:i w:val="false"/>
          <w:color w:val="000000"/>
        </w:rPr>
        <w:t xml:space="preserve"> Сведения о наличии в штате услугополучателя актуария, имеющего лицензию на осуществление актуарной деятельности на страховом рынке</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319"/>
        <w:gridCol w:w="3024"/>
        <w:gridCol w:w="519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 имеющем лицензию на осуществление актуарной деятельности на страховом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r>
    </w:tbl>
    <w:bookmarkStart w:name="z2335" w:id="862"/>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Подпись _________________</w:t>
      </w:r>
      <w:r>
        <w:br/>
      </w:r>
      <w:r>
        <w:rPr>
          <w:rFonts w:ascii="Times New Roman"/>
          <w:b w:val="false"/>
          <w:i w:val="false"/>
          <w:color w:val="000000"/>
          <w:sz w:val="28"/>
        </w:rPr>
        <w:t>Дата ____________________</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365" w:id="863"/>
    <w:p>
      <w:pPr>
        <w:spacing w:after="0"/>
        <w:ind w:left="0"/>
        <w:jc w:val="left"/>
      </w:pPr>
      <w:r>
        <w:rPr>
          <w:rFonts w:ascii="Times New Roman"/>
          <w:b/>
          <w:i w:val="false"/>
          <w:color w:val="000000"/>
        </w:rPr>
        <w:t xml:space="preserve">                                      Заявление</w:t>
      </w:r>
    </w:p>
    <w:bookmarkEnd w:id="863"/>
    <w:bookmarkStart w:name="z2366" w:id="864"/>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Электронная форма сведений</w:t>
            </w:r>
          </w:p>
        </w:tc>
      </w:tr>
    </w:tbl>
    <w:bookmarkStart w:name="z2397" w:id="865"/>
    <w:p>
      <w:pPr>
        <w:spacing w:after="0"/>
        <w:ind w:left="0"/>
        <w:jc w:val="left"/>
      </w:pPr>
      <w:r>
        <w:rPr>
          <w:rFonts w:ascii="Times New Roman"/>
          <w:b/>
          <w:i w:val="false"/>
          <w:color w:val="000000"/>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243"/>
        <w:gridCol w:w="1085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Инструкцией о требованиях к автоматизации страховой (перестраховочной) организации,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деятельность</w:t>
            </w:r>
            <w:r>
              <w:br/>
            </w:r>
            <w:r>
              <w:rPr>
                <w:rFonts w:ascii="Times New Roman"/>
                <w:b w:val="false"/>
                <w:i w:val="false"/>
                <w:color w:val="000000"/>
                <w:sz w:val="20"/>
              </w:rPr>
              <w:t>по перестрахованию или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по исламскому перестрахованию"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419" w:id="866"/>
    <w:p>
      <w:pPr>
        <w:spacing w:after="0"/>
        <w:ind w:left="0"/>
        <w:jc w:val="left"/>
      </w:pPr>
      <w:r>
        <w:rPr>
          <w:rFonts w:ascii="Times New Roman"/>
          <w:b/>
          <w:i w:val="false"/>
          <w:color w:val="000000"/>
        </w:rPr>
        <w:t xml:space="preserve">                                            Заявление</w:t>
      </w:r>
    </w:p>
    <w:bookmarkEnd w:id="866"/>
    <w:bookmarkStart w:name="z2420" w:id="867"/>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деятельность</w:t>
            </w:r>
            <w:r>
              <w:br/>
            </w:r>
            <w:r>
              <w:rPr>
                <w:rFonts w:ascii="Times New Roman"/>
                <w:b w:val="false"/>
                <w:i w:val="false"/>
                <w:color w:val="000000"/>
                <w:sz w:val="20"/>
              </w:rPr>
              <w:t>по перестрахованию или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по исламскому перестрахованию"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452" w:id="868"/>
    <w:p>
      <w:pPr>
        <w:spacing w:after="0"/>
        <w:ind w:left="0"/>
        <w:jc w:val="left"/>
      </w:pPr>
      <w:r>
        <w:rPr>
          <w:rFonts w:ascii="Times New Roman"/>
          <w:b/>
          <w:i w:val="false"/>
          <w:color w:val="000000"/>
        </w:rPr>
        <w:t xml:space="preserve">                                            Заявление</w:t>
      </w:r>
    </w:p>
    <w:bookmarkEnd w:id="868"/>
    <w:bookmarkStart w:name="z2453" w:id="869"/>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страхового брокера"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 xml:space="preserve"> (полное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485" w:id="870"/>
    <w:p>
      <w:pPr>
        <w:spacing w:after="0"/>
        <w:ind w:left="0"/>
        <w:jc w:val="left"/>
      </w:pPr>
      <w:r>
        <w:rPr>
          <w:rFonts w:ascii="Times New Roman"/>
          <w:b/>
          <w:i w:val="false"/>
          <w:color w:val="000000"/>
        </w:rPr>
        <w:t xml:space="preserve">        Заявление о выдаче лицензии в пределах видов брокерской деятельности</w:t>
      </w:r>
    </w:p>
    <w:bookmarkEnd w:id="870"/>
    <w:bookmarkStart w:name="z2486" w:id="871"/>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страхового брокера"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517" w:id="872"/>
    <w:p>
      <w:pPr>
        <w:spacing w:after="0"/>
        <w:ind w:left="0"/>
        <w:jc w:val="left"/>
      </w:pPr>
      <w:r>
        <w:rPr>
          <w:rFonts w:ascii="Times New Roman"/>
          <w:b/>
          <w:i w:val="false"/>
          <w:color w:val="000000"/>
        </w:rPr>
        <w:t xml:space="preserve">                                      Заявление</w:t>
      </w:r>
    </w:p>
    <w:bookmarkEnd w:id="872"/>
    <w:bookmarkStart w:name="z2518" w:id="873"/>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bl>
    <w:bookmarkStart w:name="z2547" w:id="874"/>
    <w:p>
      <w:pPr>
        <w:spacing w:after="0"/>
        <w:ind w:left="0"/>
        <w:jc w:val="left"/>
      </w:pPr>
      <w:r>
        <w:rPr>
          <w:rFonts w:ascii="Times New Roman"/>
          <w:b/>
          <w:i w:val="false"/>
          <w:color w:val="000000"/>
        </w:rPr>
        <w:t xml:space="preserve"> Заявление</w:t>
      </w:r>
    </w:p>
    <w:bookmarkEnd w:id="874"/>
    <w:p>
      <w:pPr>
        <w:spacing w:after="0"/>
        <w:ind w:left="0"/>
        <w:jc w:val="both"/>
      </w:pPr>
      <w:r>
        <w:rPr>
          <w:rFonts w:ascii="Times New Roman"/>
          <w:b w:val="false"/>
          <w:i w:val="false"/>
          <w:color w:val="ff0000"/>
          <w:sz w:val="28"/>
        </w:rPr>
        <w:t xml:space="preserve">
      Сноска. Приложение 37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bl>
    <w:bookmarkStart w:name="z2578" w:id="875"/>
    <w:p>
      <w:pPr>
        <w:spacing w:after="0"/>
        <w:ind w:left="0"/>
        <w:jc w:val="left"/>
      </w:pPr>
      <w:r>
        <w:rPr>
          <w:rFonts w:ascii="Times New Roman"/>
          <w:b/>
          <w:i w:val="false"/>
          <w:color w:val="000000"/>
        </w:rPr>
        <w:t xml:space="preserve"> Сведения об акционере (участнике) (для юридического лица)</w:t>
      </w:r>
    </w:p>
    <w:bookmarkEnd w:id="875"/>
    <w:p>
      <w:pPr>
        <w:spacing w:after="0"/>
        <w:ind w:left="0"/>
        <w:jc w:val="both"/>
      </w:pPr>
      <w:r>
        <w:rPr>
          <w:rFonts w:ascii="Times New Roman"/>
          <w:b w:val="false"/>
          <w:i w:val="false"/>
          <w:color w:val="ff0000"/>
          <w:sz w:val="28"/>
        </w:rPr>
        <w:t xml:space="preserve">
      Сноска. Приложение 38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bl>
    <w:bookmarkStart w:name="z2627" w:id="876"/>
    <w:p>
      <w:pPr>
        <w:spacing w:after="0"/>
        <w:ind w:left="0"/>
        <w:jc w:val="left"/>
      </w:pPr>
      <w:r>
        <w:rPr>
          <w:rFonts w:ascii="Times New Roman"/>
          <w:b/>
          <w:i w:val="false"/>
          <w:color w:val="000000"/>
        </w:rPr>
        <w:t xml:space="preserve"> Заявление</w:t>
      </w:r>
    </w:p>
    <w:bookmarkEnd w:id="876"/>
    <w:p>
      <w:pPr>
        <w:spacing w:after="0"/>
        <w:ind w:left="0"/>
        <w:jc w:val="both"/>
      </w:pPr>
      <w:r>
        <w:rPr>
          <w:rFonts w:ascii="Times New Roman"/>
          <w:b w:val="false"/>
          <w:i w:val="false"/>
          <w:color w:val="ff0000"/>
          <w:sz w:val="28"/>
        </w:rPr>
        <w:t xml:space="preserve">
      Сноска. Приложение 39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1" w:id="877"/>
    <w:p>
      <w:pPr>
        <w:spacing w:after="0"/>
        <w:ind w:left="0"/>
        <w:jc w:val="left"/>
      </w:pPr>
      <w:r>
        <w:rPr>
          <w:rFonts w:ascii="Times New Roman"/>
          <w:b/>
          <w:i w:val="false"/>
          <w:color w:val="000000"/>
        </w:rPr>
        <w:t xml:space="preserve">                                "___" __________ года № _____</w:t>
      </w:r>
    </w:p>
    <w:bookmarkEnd w:id="877"/>
    <w:bookmarkStart w:name="z2662" w:id="878"/>
    <w:p>
      <w:pPr>
        <w:spacing w:after="0"/>
        <w:ind w:left="0"/>
        <w:jc w:val="left"/>
      </w:pPr>
      <w:r>
        <w:rPr>
          <w:rFonts w:ascii="Times New Roman"/>
          <w:b/>
          <w:i w:val="false"/>
          <w:color w:val="000000"/>
        </w:rPr>
        <w:t xml:space="preserve">        Заявление на получение разрешения на создание или приобретение дочерней организации,</w:t>
      </w:r>
      <w:r>
        <w:br/>
      </w:r>
      <w:r>
        <w:rPr>
          <w:rFonts w:ascii="Times New Roman"/>
          <w:b/>
          <w:i w:val="false"/>
          <w:color w:val="000000"/>
        </w:rPr>
        <w:t xml:space="preserve">             в том числе на создание или приобретение дочерней организации, приобретающей</w:t>
      </w:r>
      <w:r>
        <w:br/>
      </w:r>
      <w:r>
        <w:rPr>
          <w:rFonts w:ascii="Times New Roman"/>
          <w:b/>
          <w:i w:val="false"/>
          <w:color w:val="000000"/>
        </w:rPr>
        <w:t xml:space="preserve">                   сомнительные и безнадежные активы родительского банка</w:t>
      </w:r>
    </w:p>
    <w:bookmarkEnd w:id="878"/>
    <w:bookmarkStart w:name="z2663" w:id="87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уполномоченного органа услугополучателя</w:t>
      </w:r>
      <w:r>
        <w:br/>
      </w:r>
      <w:r>
        <w:rPr>
          <w:rFonts w:ascii="Times New Roman"/>
          <w:b w:val="false"/>
          <w:i w:val="false"/>
          <w:color w:val="000000"/>
          <w:sz w:val="28"/>
        </w:rPr>
        <w:t>№ _____ от "____" ____________ ______ 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(место проведения)</w:t>
      </w:r>
      <w:r>
        <w:br/>
      </w:r>
      <w:r>
        <w:rPr>
          <w:rFonts w:ascii="Times New Roman"/>
          <w:b w:val="false"/>
          <w:i w:val="false"/>
          <w:color w:val="000000"/>
          <w:sz w:val="28"/>
        </w:rPr>
        <w:t>выдать разрешение на создание или приобретение_______________________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место нахождения создаваемой</w:t>
      </w:r>
      <w:r>
        <w:br/>
      </w:r>
      <w:r>
        <w:rPr>
          <w:rFonts w:ascii="Times New Roman"/>
          <w:b w:val="false"/>
          <w:i w:val="false"/>
          <w:color w:val="000000"/>
          <w:sz w:val="28"/>
        </w:rPr>
        <w:t xml:space="preserve">                   (приобретаемой) дочерней организации)</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подтверждают достоверность прилагаемых к заявлению документов и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Прилагаемые документы (указать поименный перечень направляемых документов, количество экземпляров и листов по каждому) 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Предоставляем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Руководитель исполнительного органа (лицо, единолично осуществляющее функции исполнительного органа).</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079500"/>
                          </a:xfrm>
                          <a:prstGeom prst="rect">
                            <a:avLst/>
                          </a:prstGeom>
                        </pic:spPr>
                      </pic:pic>
                    </a:graphicData>
                  </a:graphic>
                </wp:inline>
              </w:drawing>
            </w:r>
          </w:p>
        </w:tc>
      </w:tr>
    </w:tbl>
    <w:bookmarkStart w:name="z2693" w:id="880"/>
    <w:p>
      <w:pPr>
        <w:spacing w:after="0"/>
        <w:ind w:left="0"/>
        <w:jc w:val="left"/>
      </w:pPr>
      <w:r>
        <w:rPr>
          <w:rFonts w:ascii="Times New Roman"/>
          <w:b/>
          <w:i w:val="false"/>
          <w:color w:val="000000"/>
        </w:rPr>
        <w:t xml:space="preserve">              Информация о руководящих работниках дочерней организации (или кандидатах,</w:t>
      </w:r>
      <w:r>
        <w:br/>
      </w:r>
      <w:r>
        <w:rPr>
          <w:rFonts w:ascii="Times New Roman"/>
          <w:b/>
          <w:i w:val="false"/>
          <w:color w:val="000000"/>
        </w:rPr>
        <w:t xml:space="preserve">       рекомендуемых для назначения или избрания на должности руководящих работников)</w:t>
      </w:r>
    </w:p>
    <w:bookmarkEnd w:id="880"/>
    <w:bookmarkStart w:name="z2694" w:id="88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w:t>
      </w:r>
      <w:r>
        <w:br/>
      </w:r>
      <w:r>
        <w:rPr>
          <w:rFonts w:ascii="Times New Roman"/>
          <w:b w:val="false"/>
          <w:i w:val="false"/>
          <w:color w:val="000000"/>
          <w:sz w:val="28"/>
        </w:rPr>
        <w:t xml:space="preserve">       дочерней организации (или кандидата, рекомендуемого для назначения</w:t>
      </w:r>
      <w:r>
        <w:br/>
      </w:r>
      <w:r>
        <w:rPr>
          <w:rFonts w:ascii="Times New Roman"/>
          <w:b w:val="false"/>
          <w:i w:val="false"/>
          <w:color w:val="000000"/>
          <w:sz w:val="28"/>
        </w:rPr>
        <w:t xml:space="preserve">                   или избрания на должность руководящего работника)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 должность руководящего работника или должность, на которую кандидат</w:t>
      </w:r>
      <w:r>
        <w:br/>
      </w:r>
      <w:r>
        <w:rPr>
          <w:rFonts w:ascii="Times New Roman"/>
          <w:b w:val="false"/>
          <w:i w:val="false"/>
          <w:color w:val="000000"/>
          <w:sz w:val="28"/>
        </w:rPr>
        <w:t xml:space="preserve">                   назначается или избирается в дочерней организации)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дочерней организации)</w:t>
      </w:r>
    </w:p>
    <w:bookmarkEnd w:id="881"/>
    <w:bookmarkStart w:name="z2697" w:id="882"/>
    <w:p>
      <w:pPr>
        <w:spacing w:after="0"/>
        <w:ind w:left="0"/>
        <w:jc w:val="both"/>
      </w:pPr>
      <w:r>
        <w:rPr>
          <w:rFonts w:ascii="Times New Roman"/>
          <w:b w:val="false"/>
          <w:i w:val="false"/>
          <w:color w:val="000000"/>
          <w:sz w:val="28"/>
        </w:rPr>
        <w:t>
      1. Общие сведения:</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8" w:id="883"/>
    <w:p>
      <w:pPr>
        <w:spacing w:after="0"/>
        <w:ind w:left="0"/>
        <w:jc w:val="both"/>
      </w:pPr>
      <w:r>
        <w:rPr>
          <w:rFonts w:ascii="Times New Roman"/>
          <w:b w:val="false"/>
          <w:i w:val="false"/>
          <w:color w:val="000000"/>
          <w:sz w:val="28"/>
        </w:rPr>
        <w:t>
      2. Образование:</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819"/>
        <w:gridCol w:w="3504"/>
        <w:gridCol w:w="1820"/>
        <w:gridCol w:w="3338"/>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99" w:id="884"/>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700" w:id="885"/>
    <w:p>
      <w:pPr>
        <w:spacing w:after="0"/>
        <w:ind w:left="0"/>
        <w:jc w:val="both"/>
      </w:pPr>
      <w:r>
        <w:rPr>
          <w:rFonts w:ascii="Times New Roman"/>
          <w:b w:val="false"/>
          <w:i w:val="false"/>
          <w:color w:val="000000"/>
          <w:sz w:val="28"/>
        </w:rPr>
        <w:t>
      4. Сведения об участии руководящего работника дочерней организации (или кандидата, рекомендуемого для назначения или избрания на должности руководящих работников) в уставном капитале или владении акциями юридических лиц:</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1" w:id="886"/>
    <w:p>
      <w:pPr>
        <w:spacing w:after="0"/>
        <w:ind w:left="0"/>
        <w:jc w:val="both"/>
      </w:pPr>
      <w:r>
        <w:rPr>
          <w:rFonts w:ascii="Times New Roman"/>
          <w:b w:val="false"/>
          <w:i w:val="false"/>
          <w:color w:val="000000"/>
          <w:sz w:val="28"/>
        </w:rPr>
        <w:t>
      5. Сведения о трудовой деятельности.</w:t>
      </w:r>
    </w:p>
    <w:bookmarkEnd w:id="886"/>
    <w:bookmarkStart w:name="z2702" w:id="887"/>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руководящего работника дочерней организации (или кандидата, рекомендуемого для назначения или избрания на должности руководящего работника), в том числе с момента окончания высшего учебного заведения, с указанием должности в дочерней организации или должности, на которую кандидат назначается или избирается в дочерней организации, а также период, в течение которого кандидатом трудовая деятельность не осуществлялась.</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42"/>
        <w:gridCol w:w="1137"/>
        <w:gridCol w:w="3559"/>
        <w:gridCol w:w="1137"/>
        <w:gridCol w:w="20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3" w:id="888"/>
    <w:p>
      <w:pPr>
        <w:spacing w:after="0"/>
        <w:ind w:left="0"/>
        <w:jc w:val="both"/>
      </w:pPr>
      <w:r>
        <w:rPr>
          <w:rFonts w:ascii="Times New Roman"/>
          <w:b w:val="false"/>
          <w:i w:val="false"/>
          <w:color w:val="000000"/>
          <w:sz w:val="28"/>
        </w:rPr>
        <w:t>
      6. Сведения о членстве в инвестиционных комитетах в дочерней организации и (или) в других организациях:</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4" w:id="889"/>
    <w:p>
      <w:pPr>
        <w:spacing w:after="0"/>
        <w:ind w:left="0"/>
        <w:jc w:val="both"/>
      </w:pPr>
      <w:r>
        <w:rPr>
          <w:rFonts w:ascii="Times New Roman"/>
          <w:b w:val="false"/>
          <w:i w:val="false"/>
          <w:color w:val="000000"/>
          <w:sz w:val="28"/>
        </w:rPr>
        <w:t>
      7. Сведения о наличии неснятой и непогашенной судимости:</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190"/>
        <w:gridCol w:w="1190"/>
        <w:gridCol w:w="1190"/>
        <w:gridCol w:w="4498"/>
        <w:gridCol w:w="185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5" w:id="890"/>
    <w:p>
      <w:pPr>
        <w:spacing w:after="0"/>
        <w:ind w:left="0"/>
        <w:jc w:val="both"/>
      </w:pPr>
      <w:r>
        <w:rPr>
          <w:rFonts w:ascii="Times New Roman"/>
          <w:b w:val="false"/>
          <w:i w:val="false"/>
          <w:color w:val="000000"/>
          <w:sz w:val="28"/>
        </w:rPr>
        <w:t>
      8. Сведения о привлечении к административной ответственности за совершение правонарушений, связанных с банковской деятельностью:</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647"/>
        <w:gridCol w:w="2924"/>
        <w:gridCol w:w="992"/>
        <w:gridCol w:w="3752"/>
        <w:gridCol w:w="99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принявший решение о привлечении к административной ответственности</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принявшего решение о привлечении к административной ответственности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административного взыскания</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административной ответственности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6" w:id="891"/>
    <w:p>
      <w:pPr>
        <w:spacing w:after="0"/>
        <w:ind w:left="0"/>
        <w:jc w:val="both"/>
      </w:pPr>
      <w:r>
        <w:rPr>
          <w:rFonts w:ascii="Times New Roman"/>
          <w:b w:val="false"/>
          <w:i w:val="false"/>
          <w:color w:val="000000"/>
          <w:sz w:val="28"/>
        </w:rPr>
        <w:t>
      9.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891"/>
    <w:bookmarkStart w:name="z2707" w:id="89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организации, должность, период работы).</w:t>
      </w:r>
    </w:p>
    <w:bookmarkEnd w:id="892"/>
    <w:bookmarkStart w:name="z2709" w:id="893"/>
    <w:p>
      <w:pPr>
        <w:spacing w:after="0"/>
        <w:ind w:left="0"/>
        <w:jc w:val="both"/>
      </w:pPr>
      <w:r>
        <w:rPr>
          <w:rFonts w:ascii="Times New Roman"/>
          <w:b w:val="false"/>
          <w:i w:val="false"/>
          <w:color w:val="000000"/>
          <w:sz w:val="28"/>
        </w:rPr>
        <w:t>
      10.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893"/>
    <w:bookmarkStart w:name="z2710" w:id="894"/>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(да (нет), указать наименование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организации, должность, период работы)</w:t>
      </w:r>
    </w:p>
    <w:bookmarkEnd w:id="894"/>
    <w:bookmarkStart w:name="z2712" w:id="895"/>
    <w:p>
      <w:pPr>
        <w:spacing w:after="0"/>
        <w:ind w:left="0"/>
        <w:jc w:val="both"/>
      </w:pPr>
      <w:r>
        <w:rPr>
          <w:rFonts w:ascii="Times New Roman"/>
          <w:b w:val="false"/>
          <w:i w:val="false"/>
          <w:color w:val="000000"/>
          <w:sz w:val="28"/>
        </w:rPr>
        <w:t>
      11. Наличие данных об отзыве согласия на назначение (избрание) на должность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указать наименование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организации, должность, период работы, основания для отзыва согласия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 назначение (избрание) и наименование государственного органа,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принявшего такое решение)</w:t>
      </w:r>
    </w:p>
    <w:bookmarkEnd w:id="895"/>
    <w:bookmarkStart w:name="z2717" w:id="896"/>
    <w:p>
      <w:pPr>
        <w:spacing w:after="0"/>
        <w:ind w:left="0"/>
        <w:jc w:val="both"/>
      </w:pPr>
      <w:r>
        <w:rPr>
          <w:rFonts w:ascii="Times New Roman"/>
          <w:b w:val="false"/>
          <w:i w:val="false"/>
          <w:color w:val="000000"/>
          <w:sz w:val="28"/>
        </w:rPr>
        <w:t>
      12. Привлекался ли руководящий работник дочерней организации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p>
    <w:bookmarkEnd w:id="896"/>
    <w:bookmarkStart w:name="z2718" w:id="897"/>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 указанием оснований привлечения к ответственности)</w:t>
      </w:r>
    </w:p>
    <w:bookmarkEnd w:id="897"/>
    <w:bookmarkStart w:name="z2721" w:id="898"/>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bookmarkEnd w:id="898"/>
    <w:bookmarkStart w:name="z2722" w:id="899"/>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899"/>
    <w:bookmarkStart w:name="z2723" w:id="900"/>
    <w:p>
      <w:pPr>
        <w:spacing w:after="0"/>
        <w:ind w:left="0"/>
        <w:jc w:val="both"/>
      </w:pPr>
      <w:r>
        <w:rPr>
          <w:rFonts w:ascii="Times New Roman"/>
          <w:b w:val="false"/>
          <w:i w:val="false"/>
          <w:color w:val="000000"/>
          <w:sz w:val="28"/>
        </w:rPr>
        <w:t>
      Фамилия, имя, отчество (при его наличии) _____________________________________</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Дата ____________________________________</w:t>
      </w:r>
      <w:r>
        <w:br/>
      </w:r>
      <w:r>
        <w:rPr>
          <w:rFonts w:ascii="Times New Roman"/>
          <w:b w:val="false"/>
          <w:i w:val="false"/>
          <w:color w:val="000000"/>
          <w:sz w:val="28"/>
        </w:rPr>
        <w:t>Подпись ________________________________</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1" w:id="901"/>
    <w:p>
      <w:pPr>
        <w:spacing w:after="0"/>
        <w:ind w:left="0"/>
        <w:jc w:val="left"/>
      </w:pPr>
      <w:r>
        <w:rPr>
          <w:rFonts w:ascii="Times New Roman"/>
          <w:b/>
          <w:i w:val="false"/>
          <w:color w:val="000000"/>
        </w:rPr>
        <w:t xml:space="preserve"> "___" _______ ___ года № _____</w:t>
      </w:r>
    </w:p>
    <w:bookmarkEnd w:id="901"/>
    <w:bookmarkStart w:name="z2742" w:id="902"/>
    <w:p>
      <w:pPr>
        <w:spacing w:after="0"/>
        <w:ind w:left="0"/>
        <w:jc w:val="left"/>
      </w:pPr>
      <w:r>
        <w:rPr>
          <w:rFonts w:ascii="Times New Roman"/>
          <w:b/>
          <w:i w:val="false"/>
          <w:color w:val="000000"/>
        </w:rPr>
        <w:t xml:space="preserve"> Заявление на получение разрешения на значительное участие услугополучателя в капитале организации</w:t>
      </w:r>
    </w:p>
    <w:bookmarkEnd w:id="902"/>
    <w:bookmarkStart w:name="z2743" w:id="90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уполномоченного органа услугополучателя</w:t>
      </w:r>
      <w:r>
        <w:br/>
      </w:r>
      <w:r>
        <w:rPr>
          <w:rFonts w:ascii="Times New Roman"/>
          <w:b w:val="false"/>
          <w:i w:val="false"/>
          <w:color w:val="000000"/>
          <w:sz w:val="28"/>
        </w:rPr>
        <w:t>№_____ от "____" _______________ _____ года,__________________________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(место проведения)</w:t>
      </w:r>
      <w:r>
        <w:br/>
      </w:r>
      <w:r>
        <w:rPr>
          <w:rFonts w:ascii="Times New Roman"/>
          <w:b w:val="false"/>
          <w:i w:val="false"/>
          <w:color w:val="000000"/>
          <w:sz w:val="28"/>
        </w:rPr>
        <w:t>выдать разрешение на значительное участие в капитале организации_______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место нахождения организации)</w:t>
      </w:r>
    </w:p>
    <w:bookmarkEnd w:id="903"/>
    <w:bookmarkStart w:name="z2749" w:id="904"/>
    <w:p>
      <w:pPr>
        <w:spacing w:after="0"/>
        <w:ind w:left="0"/>
        <w:jc w:val="both"/>
      </w:pPr>
      <w:r>
        <w:rPr>
          <w:rFonts w:ascii="Times New Roman"/>
          <w:b w:val="false"/>
          <w:i w:val="false"/>
          <w:color w:val="000000"/>
          <w:sz w:val="28"/>
        </w:rPr>
        <w:t>
      Услугополучатель подтверждает достоверность прилагаемых к заявлению документов и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p>
    <w:bookmarkEnd w:id="904"/>
    <w:bookmarkStart w:name="z2750" w:id="905"/>
    <w:p>
      <w:pPr>
        <w:spacing w:after="0"/>
        <w:ind w:left="0"/>
        <w:jc w:val="both"/>
      </w:pPr>
      <w:r>
        <w:rPr>
          <w:rFonts w:ascii="Times New Roman"/>
          <w:b w:val="false"/>
          <w:i w:val="false"/>
          <w:color w:val="000000"/>
          <w:sz w:val="28"/>
        </w:rPr>
        <w:t>
      Предоставляем согласие на использование сведений, составляющих охраняемую законом тайну, содержащихся в информационных системах.</w:t>
      </w:r>
    </w:p>
    <w:bookmarkEnd w:id="905"/>
    <w:bookmarkStart w:name="z2751" w:id="906"/>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количество экземпляров и листов по каждому).</w:t>
      </w:r>
    </w:p>
    <w:bookmarkEnd w:id="906"/>
    <w:bookmarkStart w:name="z2752" w:id="907"/>
    <w:p>
      <w:pPr>
        <w:spacing w:after="0"/>
        <w:ind w:left="0"/>
        <w:jc w:val="both"/>
      </w:pPr>
      <w:r>
        <w:rPr>
          <w:rFonts w:ascii="Times New Roman"/>
          <w:b w:val="false"/>
          <w:i w:val="false"/>
          <w:color w:val="000000"/>
          <w:sz w:val="28"/>
        </w:rPr>
        <w:t>
      Руководитель исполнительного органа (лицо, единолично осуществляющее функции исполнительного органа)_______________________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98600" cy="1231900"/>
                          </a:xfrm>
                          <a:prstGeom prst="rect">
                            <a:avLst/>
                          </a:prstGeom>
                        </pic:spPr>
                      </pic:pic>
                    </a:graphicData>
                  </a:graphic>
                </wp:inline>
              </w:drawing>
            </w:r>
          </w:p>
        </w:tc>
      </w:tr>
    </w:tbl>
    <w:bookmarkStart w:name="z2771" w:id="908"/>
    <w:p>
      <w:pPr>
        <w:spacing w:after="0"/>
        <w:ind w:left="0"/>
        <w:jc w:val="left"/>
      </w:pPr>
      <w:r>
        <w:rPr>
          <w:rFonts w:ascii="Times New Roman"/>
          <w:b/>
          <w:i w:val="false"/>
          <w:color w:val="000000"/>
        </w:rPr>
        <w:t xml:space="preserve"> Информация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w:t>
      </w:r>
    </w:p>
    <w:bookmarkEnd w:id="908"/>
    <w:bookmarkStart w:name="z2772" w:id="90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 организации,</w:t>
      </w:r>
      <w:r>
        <w:br/>
      </w:r>
      <w:r>
        <w:rPr>
          <w:rFonts w:ascii="Times New Roman"/>
          <w:b w:val="false"/>
          <w:i w:val="false"/>
          <w:color w:val="000000"/>
          <w:sz w:val="28"/>
        </w:rPr>
        <w:t>в которой услугополучатель имеют значительное участие в капитале (или кандидата,</w:t>
      </w:r>
      <w:r>
        <w:br/>
      </w:r>
      <w:r>
        <w:rPr>
          <w:rFonts w:ascii="Times New Roman"/>
          <w:b w:val="false"/>
          <w:i w:val="false"/>
          <w:color w:val="000000"/>
          <w:sz w:val="28"/>
        </w:rPr>
        <w:t>рекомендуемого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 должность руководящего работника или должность, на которую кандидат назначается или</w:t>
      </w:r>
      <w:r>
        <w:br/>
      </w:r>
      <w:r>
        <w:rPr>
          <w:rFonts w:ascii="Times New Roman"/>
          <w:b w:val="false"/>
          <w:i w:val="false"/>
          <w:color w:val="000000"/>
          <w:sz w:val="28"/>
        </w:rPr>
        <w:t>избирается в организации, в которой услугополучатель имеют значительное участие в капитале)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организации, в которой услугополучателя имеют значительное участие в капитале)</w:t>
      </w:r>
    </w:p>
    <w:bookmarkEnd w:id="909"/>
    <w:bookmarkStart w:name="z2775" w:id="910"/>
    <w:p>
      <w:pPr>
        <w:spacing w:after="0"/>
        <w:ind w:left="0"/>
        <w:jc w:val="both"/>
      </w:pPr>
      <w:r>
        <w:rPr>
          <w:rFonts w:ascii="Times New Roman"/>
          <w:b w:val="false"/>
          <w:i w:val="false"/>
          <w:color w:val="000000"/>
          <w:sz w:val="28"/>
        </w:rPr>
        <w:t>
      1. Общие сведения:</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6" w:id="911"/>
    <w:p>
      <w:pPr>
        <w:spacing w:after="0"/>
        <w:ind w:left="0"/>
        <w:jc w:val="both"/>
      </w:pPr>
      <w:r>
        <w:rPr>
          <w:rFonts w:ascii="Times New Roman"/>
          <w:b w:val="false"/>
          <w:i w:val="false"/>
          <w:color w:val="000000"/>
          <w:sz w:val="28"/>
        </w:rPr>
        <w:t>
      2. Образование:</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2715"/>
        <w:gridCol w:w="1983"/>
        <w:gridCol w:w="3638"/>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поступления-дата окончания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7" w:id="912"/>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8" w:id="913"/>
    <w:p>
      <w:pPr>
        <w:spacing w:after="0"/>
        <w:ind w:left="0"/>
        <w:jc w:val="both"/>
      </w:pPr>
      <w:r>
        <w:rPr>
          <w:rFonts w:ascii="Times New Roman"/>
          <w:b w:val="false"/>
          <w:i w:val="false"/>
          <w:color w:val="000000"/>
          <w:sz w:val="28"/>
        </w:rPr>
        <w:t>
      4. Сведения об участии руководящего работника организации, в которой банк и (или) банковский холдинг имеют значительное участие в капитале (или кандидата, рекомендуемого для назначения или избрания на должности руководящих работников) в уставном капитале или владении акциями юридических лиц:</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9" w:id="914"/>
    <w:p>
      <w:pPr>
        <w:spacing w:after="0"/>
        <w:ind w:left="0"/>
        <w:jc w:val="both"/>
      </w:pPr>
      <w:r>
        <w:rPr>
          <w:rFonts w:ascii="Times New Roman"/>
          <w:b w:val="false"/>
          <w:i w:val="false"/>
          <w:color w:val="000000"/>
          <w:sz w:val="28"/>
        </w:rPr>
        <w:t>
      5. Сведения о трудовой деятельности. </w:t>
      </w:r>
    </w:p>
    <w:bookmarkEnd w:id="914"/>
    <w:bookmarkStart w:name="z2780" w:id="915"/>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руководящего работника организации, в которой банк и (или) банковский холдинг имеют значительное участие в капитале (или кандидата, рекомендуемого для назначения или избрания на должность руководящего работника), в том числе с момента окончания высшего учебного заведения, с указанием должности в организации, в которой банк и (или) банковский холдинг имеют значительное участие в капитале или должности, на которую кандидат назначается или избирается в организации, в которой банк и (или) банковский холдинг имеют значительное участие в капитале, а также период, в течение которого кандидатом трудовая деятельность не осуществлялась.</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42"/>
        <w:gridCol w:w="1137"/>
        <w:gridCol w:w="3559"/>
        <w:gridCol w:w="1137"/>
        <w:gridCol w:w="20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1" w:id="916"/>
    <w:p>
      <w:pPr>
        <w:spacing w:after="0"/>
        <w:ind w:left="0"/>
        <w:jc w:val="both"/>
      </w:pPr>
      <w:r>
        <w:rPr>
          <w:rFonts w:ascii="Times New Roman"/>
          <w:b w:val="false"/>
          <w:i w:val="false"/>
          <w:color w:val="000000"/>
          <w:sz w:val="28"/>
        </w:rPr>
        <w:t>
      6. Сведения о членстве в инвестиционных комитетах организации, в которой банк и (или) банковский холдинг имеют значительное участие в капитале, и (или) в других организациях:</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2" w:id="917"/>
    <w:p>
      <w:pPr>
        <w:spacing w:after="0"/>
        <w:ind w:left="0"/>
        <w:jc w:val="both"/>
      </w:pPr>
      <w:r>
        <w:rPr>
          <w:rFonts w:ascii="Times New Roman"/>
          <w:b w:val="false"/>
          <w:i w:val="false"/>
          <w:color w:val="000000"/>
          <w:sz w:val="28"/>
        </w:rPr>
        <w:t>
      7. Сведения о наличии неснятой и непогашенной судимости: </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190"/>
        <w:gridCol w:w="1190"/>
        <w:gridCol w:w="1190"/>
        <w:gridCol w:w="4498"/>
        <w:gridCol w:w="185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3" w:id="918"/>
    <w:p>
      <w:pPr>
        <w:spacing w:after="0"/>
        <w:ind w:left="0"/>
        <w:jc w:val="both"/>
      </w:pPr>
      <w:r>
        <w:rPr>
          <w:rFonts w:ascii="Times New Roman"/>
          <w:b w:val="false"/>
          <w:i w:val="false"/>
          <w:color w:val="000000"/>
          <w:sz w:val="28"/>
        </w:rPr>
        <w:t>
      8. Сведения о привлечении к административной ответственности за совершение правонарушений, связанных с банковской деятельностью:</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970"/>
        <w:gridCol w:w="3670"/>
        <w:gridCol w:w="972"/>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принявший решение о привлечении к административной ответственности</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органа, принявшего решение о привлечении к административной ответственности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административного взыскания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административной ответственности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4" w:id="919"/>
    <w:p>
      <w:pPr>
        <w:spacing w:after="0"/>
        <w:ind w:left="0"/>
        <w:jc w:val="both"/>
      </w:pPr>
      <w:r>
        <w:rPr>
          <w:rFonts w:ascii="Times New Roman"/>
          <w:b w:val="false"/>
          <w:i w:val="false"/>
          <w:color w:val="000000"/>
          <w:sz w:val="28"/>
        </w:rPr>
        <w:t>
      9. Сведения о том, являлся ли руководящий работник организации, в которой банк и (или) банковский холдинг имеют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919"/>
    <w:bookmarkStart w:name="z2785" w:id="92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период работы).</w:t>
      </w:r>
    </w:p>
    <w:bookmarkEnd w:id="920"/>
    <w:bookmarkStart w:name="z2787" w:id="921"/>
    <w:p>
      <w:pPr>
        <w:spacing w:after="0"/>
        <w:ind w:left="0"/>
        <w:jc w:val="both"/>
      </w:pPr>
      <w:r>
        <w:rPr>
          <w:rFonts w:ascii="Times New Roman"/>
          <w:b w:val="false"/>
          <w:i w:val="false"/>
          <w:color w:val="000000"/>
          <w:sz w:val="28"/>
        </w:rPr>
        <w:t>
      10. Сведения о том, являлся ли руководящий работник организации, в которой банк и (или) банковский холдинг имеют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921"/>
    <w:bookmarkStart w:name="z2788" w:id="92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указать наименование организации, должность, период работы)</w:t>
      </w:r>
    </w:p>
    <w:bookmarkEnd w:id="922"/>
    <w:bookmarkStart w:name="z2790" w:id="923"/>
    <w:p>
      <w:pPr>
        <w:spacing w:after="0"/>
        <w:ind w:left="0"/>
        <w:jc w:val="both"/>
      </w:pPr>
      <w:r>
        <w:rPr>
          <w:rFonts w:ascii="Times New Roman"/>
          <w:b w:val="false"/>
          <w:i w:val="false"/>
          <w:color w:val="000000"/>
          <w:sz w:val="28"/>
        </w:rPr>
        <w:t>
      11. Наличие данных об отзыве согласия на назначение (избрание) на должность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w:t>
      </w:r>
      <w:r>
        <w:br/>
      </w:r>
      <w:r>
        <w:rPr>
          <w:rFonts w:ascii="Times New Roman"/>
          <w:b w:val="false"/>
          <w:i w:val="false"/>
          <w:color w:val="000000"/>
          <w:sz w:val="28"/>
        </w:rPr>
        <w:t>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(избрание) и наименование государственного органа, принявшего такое решение)</w:t>
      </w:r>
    </w:p>
    <w:bookmarkEnd w:id="923"/>
    <w:bookmarkStart w:name="z2794" w:id="924"/>
    <w:p>
      <w:pPr>
        <w:spacing w:after="0"/>
        <w:ind w:left="0"/>
        <w:jc w:val="both"/>
      </w:pPr>
      <w:r>
        <w:rPr>
          <w:rFonts w:ascii="Times New Roman"/>
          <w:b w:val="false"/>
          <w:i w:val="false"/>
          <w:color w:val="000000"/>
          <w:sz w:val="28"/>
        </w:rPr>
        <w:t>
      12. Привлекался ли руководящий работник организации, в которой банк и (или) банковский холдинг имеют значительное участие в капитале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p>
    <w:bookmarkEnd w:id="924"/>
    <w:bookmarkStart w:name="z2795" w:id="92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 указанием оснований привлечения к ответственности).</w:t>
      </w:r>
    </w:p>
    <w:bookmarkEnd w:id="925"/>
    <w:bookmarkStart w:name="z2798" w:id="926"/>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bookmarkEnd w:id="926"/>
    <w:bookmarkStart w:name="z2799" w:id="927"/>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927"/>
    <w:bookmarkStart w:name="z2800" w:id="928"/>
    <w:p>
      <w:pPr>
        <w:spacing w:after="0"/>
        <w:ind w:left="0"/>
        <w:jc w:val="both"/>
      </w:pPr>
      <w:r>
        <w:rPr>
          <w:rFonts w:ascii="Times New Roman"/>
          <w:b w:val="false"/>
          <w:i w:val="false"/>
          <w:color w:val="000000"/>
          <w:sz w:val="28"/>
        </w:rPr>
        <w:t>
      Фамилия, имя, отчество (при его наличии) ___________________________________</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Дата ___________________________________</w:t>
      </w:r>
      <w:r>
        <w:br/>
      </w:r>
      <w:r>
        <w:rPr>
          <w:rFonts w:ascii="Times New Roman"/>
          <w:b w:val="false"/>
          <w:i w:val="false"/>
          <w:color w:val="000000"/>
          <w:sz w:val="28"/>
        </w:rPr>
        <w:t>Подпись _______________________________</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 дочерней</w:t>
            </w:r>
            <w:r>
              <w:br/>
            </w:r>
            <w:r>
              <w:rPr>
                <w:rFonts w:ascii="Times New Roman"/>
                <w:b w:val="false"/>
                <w:i w:val="false"/>
                <w:color w:val="000000"/>
                <w:sz w:val="20"/>
              </w:rPr>
              <w:t>организации страховой (перестраховочной)</w:t>
            </w:r>
            <w:r>
              <w:br/>
            </w:r>
            <w:r>
              <w:rPr>
                <w:rFonts w:ascii="Times New Roman"/>
                <w:b w:val="false"/>
                <w:i w:val="false"/>
                <w:color w:val="000000"/>
                <w:sz w:val="20"/>
              </w:rPr>
              <w:t>организацией и (или) страховым холдингом,</w:t>
            </w:r>
            <w:r>
              <w:br/>
            </w:r>
            <w:r>
              <w:rPr>
                <w:rFonts w:ascii="Times New Roman"/>
                <w:b w:val="false"/>
                <w:i w:val="false"/>
                <w:color w:val="000000"/>
                <w:sz w:val="20"/>
              </w:rPr>
              <w:t>значительное участие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(или) страхового холдинга</w:t>
            </w:r>
            <w:r>
              <w:br/>
            </w:r>
            <w:r>
              <w:rPr>
                <w:rFonts w:ascii="Times New Roman"/>
                <w:b w:val="false"/>
                <w:i w:val="false"/>
                <w:color w:val="000000"/>
                <w:sz w:val="20"/>
              </w:rPr>
              <w:t>в капитале организаций"</w:t>
            </w:r>
          </w:p>
        </w:tc>
      </w:tr>
    </w:tbl>
    <w:bookmarkStart w:name="z2818" w:id="929"/>
    <w:p>
      <w:pPr>
        <w:spacing w:after="0"/>
        <w:ind w:left="0"/>
        <w:jc w:val="left"/>
      </w:pPr>
      <w:r>
        <w:rPr>
          <w:rFonts w:ascii="Times New Roman"/>
          <w:b/>
          <w:i w:val="false"/>
          <w:color w:val="000000"/>
        </w:rPr>
        <w:t xml:space="preserve"> Информация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w:t>
      </w:r>
    </w:p>
    <w:bookmarkEnd w:id="929"/>
    <w:bookmarkStart w:name="z2819" w:id="93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w:t>
      </w:r>
      <w:r>
        <w:br/>
      </w:r>
      <w:r>
        <w:rPr>
          <w:rFonts w:ascii="Times New Roman"/>
          <w:b w:val="false"/>
          <w:i w:val="false"/>
          <w:color w:val="000000"/>
          <w:sz w:val="28"/>
        </w:rPr>
        <w:t>организации, в которой страховая (перестраховочная) организация и (или) страховой</w:t>
      </w:r>
      <w:r>
        <w:br/>
      </w:r>
      <w:r>
        <w:rPr>
          <w:rFonts w:ascii="Times New Roman"/>
          <w:b w:val="false"/>
          <w:i w:val="false"/>
          <w:color w:val="000000"/>
          <w:sz w:val="28"/>
        </w:rPr>
        <w:t>холдинг имеют значительное участие в капитале (или кандидата, рекомендуемого</w:t>
      </w:r>
      <w:r>
        <w:br/>
      </w:r>
      <w:r>
        <w:rPr>
          <w:rFonts w:ascii="Times New Roman"/>
          <w:b w:val="false"/>
          <w:i w:val="false"/>
          <w:color w:val="000000"/>
          <w:sz w:val="28"/>
        </w:rPr>
        <w:t xml:space="preserve">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 должность руководящего работника или должность, на которую кандидат</w:t>
      </w:r>
      <w:r>
        <w:br/>
      </w:r>
      <w:r>
        <w:rPr>
          <w:rFonts w:ascii="Times New Roman"/>
          <w:b w:val="false"/>
          <w:i w:val="false"/>
          <w:color w:val="000000"/>
          <w:sz w:val="28"/>
        </w:rPr>
        <w:t>назначается или избирается в организации, в которой страховая (перестраховочная)</w:t>
      </w:r>
      <w:r>
        <w:br/>
      </w:r>
      <w:r>
        <w:rPr>
          <w:rFonts w:ascii="Times New Roman"/>
          <w:b w:val="false"/>
          <w:i w:val="false"/>
          <w:color w:val="000000"/>
          <w:sz w:val="28"/>
        </w:rPr>
        <w:t>организация и (или) страховой холдинг имеют значительное участие в капитале)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организации, в которой страховая (перестраховочная) организация</w:t>
      </w:r>
      <w:r>
        <w:br/>
      </w:r>
      <w:r>
        <w:rPr>
          <w:rFonts w:ascii="Times New Roman"/>
          <w:b w:val="false"/>
          <w:i w:val="false"/>
          <w:color w:val="000000"/>
          <w:sz w:val="28"/>
        </w:rPr>
        <w:t xml:space="preserve">             и (или) страховой холдинг имеют значительное участие)</w:t>
      </w:r>
    </w:p>
    <w:bookmarkEnd w:id="930"/>
    <w:bookmarkStart w:name="z2822" w:id="931"/>
    <w:p>
      <w:pPr>
        <w:spacing w:after="0"/>
        <w:ind w:left="0"/>
        <w:jc w:val="both"/>
      </w:pPr>
      <w:r>
        <w:rPr>
          <w:rFonts w:ascii="Times New Roman"/>
          <w:b w:val="false"/>
          <w:i w:val="false"/>
          <w:color w:val="000000"/>
          <w:sz w:val="28"/>
        </w:rPr>
        <w:t>
      1. Общие сведения:</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3" w:id="932"/>
    <w:p>
      <w:pPr>
        <w:spacing w:after="0"/>
        <w:ind w:left="0"/>
        <w:jc w:val="both"/>
      </w:pPr>
      <w:r>
        <w:rPr>
          <w:rFonts w:ascii="Times New Roman"/>
          <w:b w:val="false"/>
          <w:i w:val="false"/>
          <w:color w:val="000000"/>
          <w:sz w:val="28"/>
        </w:rPr>
        <w:t>
      2. Место (места) работы, должность (должности):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w:t>
      </w:r>
      <w:r>
        <w:rPr>
          <w:rFonts w:ascii="Times New Roman"/>
          <w:b w:val="false"/>
          <w:i w:val="false"/>
          <w:color w:val="000000"/>
          <w:sz w:val="28"/>
        </w:rPr>
        <w:t xml:space="preserve"> Адрес (адреса) места (мест) работы, контактный телефон: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Образование:</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8" w:id="933"/>
    <w:p>
      <w:pPr>
        <w:spacing w:after="0"/>
        <w:ind w:left="0"/>
        <w:jc w:val="both"/>
      </w:pPr>
      <w:r>
        <w:rPr>
          <w:rFonts w:ascii="Times New Roman"/>
          <w:b w:val="false"/>
          <w:i w:val="false"/>
          <w:color w:val="000000"/>
          <w:sz w:val="28"/>
        </w:rPr>
        <w:t>
      5. Сведения о супруге, близких родственниках (родители, брат, сестра, дети) и свойственниках (родители, брат, сестра, дети супруга (супруги):</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9" w:id="934"/>
    <w:p>
      <w:pPr>
        <w:spacing w:after="0"/>
        <w:ind w:left="0"/>
        <w:jc w:val="both"/>
      </w:pPr>
      <w:r>
        <w:rPr>
          <w:rFonts w:ascii="Times New Roman"/>
          <w:b w:val="false"/>
          <w:i w:val="false"/>
          <w:color w:val="000000"/>
          <w:sz w:val="28"/>
        </w:rPr>
        <w:t>
      6. Сведения об участии руководящего работника (или кандидата, рекомендуемого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в уставном капитале или владении акциями юридических лиц:</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0" w:id="935"/>
    <w:p>
      <w:pPr>
        <w:spacing w:after="0"/>
        <w:ind w:left="0"/>
        <w:jc w:val="both"/>
      </w:pPr>
      <w:r>
        <w:rPr>
          <w:rFonts w:ascii="Times New Roman"/>
          <w:b w:val="false"/>
          <w:i w:val="false"/>
          <w:color w:val="000000"/>
          <w:sz w:val="28"/>
        </w:rPr>
        <w:t>
      7. Сведения о прохождении семинаров, курсов по повышению квалификации за последние три года: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1" w:id="936"/>
    <w:p>
      <w:pPr>
        <w:spacing w:after="0"/>
        <w:ind w:left="0"/>
        <w:jc w:val="both"/>
      </w:pPr>
      <w:r>
        <w:rPr>
          <w:rFonts w:ascii="Times New Roman"/>
          <w:b w:val="false"/>
          <w:i w:val="false"/>
          <w:color w:val="000000"/>
          <w:sz w:val="28"/>
        </w:rPr>
        <w:t>
      8. Сведения о трудовой деятельности.</w:t>
      </w:r>
    </w:p>
    <w:bookmarkEnd w:id="936"/>
    <w:bookmarkStart w:name="z2832" w:id="937"/>
    <w:p>
      <w:pPr>
        <w:spacing w:after="0"/>
        <w:ind w:left="0"/>
        <w:jc w:val="both"/>
      </w:pPr>
      <w:r>
        <w:rPr>
          <w:rFonts w:ascii="Times New Roman"/>
          <w:b w:val="false"/>
          <w:i w:val="false"/>
          <w:color w:val="000000"/>
          <w:sz w:val="28"/>
        </w:rPr>
        <w:t>
      В данном пункте указываются сведения о должностях, которые занимал (занимает)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за всю трудовую деятельность, в том числе в организации, в которой страховая (перестраховочная) организация и (или) страховой холдинг имеют значительное участие:</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933"/>
        <w:gridCol w:w="1144"/>
        <w:gridCol w:w="704"/>
        <w:gridCol w:w="1585"/>
        <w:gridCol w:w="290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3" w:id="938"/>
    <w:p>
      <w:pPr>
        <w:spacing w:after="0"/>
        <w:ind w:left="0"/>
        <w:jc w:val="both"/>
      </w:pPr>
      <w:r>
        <w:rPr>
          <w:rFonts w:ascii="Times New Roman"/>
          <w:b w:val="false"/>
          <w:i w:val="false"/>
          <w:color w:val="000000"/>
          <w:sz w:val="28"/>
        </w:rPr>
        <w:t>
      9. Сведения о проведении руководящим работником (или кандидатом, рекомендуемым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аудита финансовых организаций:</w:t>
      </w:r>
    </w:p>
    <w:bookmarkEnd w:id="938"/>
    <w:bookmarkStart w:name="z2834" w:id="93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финансовой организации, дата подписания кандидатом</w:t>
      </w:r>
      <w:r>
        <w:br/>
      </w:r>
      <w:r>
        <w:rPr>
          <w:rFonts w:ascii="Times New Roman"/>
          <w:b w:val="false"/>
          <w:i w:val="false"/>
          <w:color w:val="000000"/>
          <w:sz w:val="28"/>
        </w:rPr>
        <w:t xml:space="preserve">       аудиторского отчета в качестве аудитора - исполнителя)</w:t>
      </w:r>
    </w:p>
    <w:bookmarkEnd w:id="939"/>
    <w:bookmarkStart w:name="z2836" w:id="940"/>
    <w:p>
      <w:pPr>
        <w:spacing w:after="0"/>
        <w:ind w:left="0"/>
        <w:jc w:val="both"/>
      </w:pPr>
      <w:r>
        <w:rPr>
          <w:rFonts w:ascii="Times New Roman"/>
          <w:b w:val="false"/>
          <w:i w:val="false"/>
          <w:color w:val="000000"/>
          <w:sz w:val="28"/>
        </w:rPr>
        <w:t>
      10. Сведения о членстве в совете директоров и инвестиционных комитетах в данной организации и (или) в других организациях:</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4012"/>
        <w:gridCol w:w="1262"/>
        <w:gridCol w:w="2555"/>
        <w:gridCol w:w="223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941"/>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(дата, месяц, год)</w:t>
            </w:r>
          </w:p>
          <w:bookmarkEnd w:id="94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942"/>
          <w:p>
            <w:pPr>
              <w:spacing w:after="20"/>
              <w:ind w:left="20"/>
              <w:jc w:val="both"/>
            </w:pPr>
            <w:r>
              <w:rPr>
                <w:rFonts w:ascii="Times New Roman"/>
                <w:b w:val="false"/>
                <w:i w:val="false"/>
                <w:color w:val="000000"/>
                <w:sz w:val="20"/>
              </w:rPr>
              <w:t>
Должность, дата согласования</w:t>
            </w:r>
            <w:r>
              <w:br/>
            </w:r>
            <w:r>
              <w:rPr>
                <w:rFonts w:ascii="Times New Roman"/>
                <w:b w:val="false"/>
                <w:i w:val="false"/>
                <w:color w:val="000000"/>
                <w:sz w:val="20"/>
              </w:rPr>
              <w:t>
(если требовалось)</w:t>
            </w:r>
          </w:p>
          <w:bookmarkEnd w:id="942"/>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943"/>
          <w:p>
            <w:pPr>
              <w:spacing w:after="20"/>
              <w:ind w:left="20"/>
              <w:jc w:val="both"/>
            </w:pPr>
            <w:r>
              <w:rPr>
                <w:rFonts w:ascii="Times New Roman"/>
                <w:b w:val="false"/>
                <w:i w:val="false"/>
                <w:color w:val="000000"/>
                <w:sz w:val="20"/>
              </w:rPr>
              <w:t>
Причины увольнения, освобождения</w:t>
            </w:r>
            <w:r>
              <w:br/>
            </w:r>
            <w:r>
              <w:rPr>
                <w:rFonts w:ascii="Times New Roman"/>
                <w:b w:val="false"/>
                <w:i w:val="false"/>
                <w:color w:val="000000"/>
                <w:sz w:val="20"/>
              </w:rPr>
              <w:t>
от должности</w:t>
            </w:r>
          </w:p>
          <w:bookmarkEnd w:id="943"/>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0" w:id="944"/>
    <w:p>
      <w:pPr>
        <w:spacing w:after="0"/>
        <w:ind w:left="0"/>
        <w:jc w:val="both"/>
      </w:pPr>
      <w:r>
        <w:rPr>
          <w:rFonts w:ascii="Times New Roman"/>
          <w:b w:val="false"/>
          <w:i w:val="false"/>
          <w:color w:val="000000"/>
          <w:sz w:val="28"/>
        </w:rPr>
        <w:t>
      11. Имеющиеся публикации, научные разработки и другие достижения:</w:t>
      </w:r>
    </w:p>
    <w:bookmarkEnd w:id="944"/>
    <w:bookmarkStart w:name="z2841" w:id="94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в случае наличия указать дату, в каких изданиях)</w:t>
      </w:r>
    </w:p>
    <w:bookmarkEnd w:id="945"/>
    <w:bookmarkStart w:name="z2843" w:id="946"/>
    <w:p>
      <w:pPr>
        <w:spacing w:after="0"/>
        <w:ind w:left="0"/>
        <w:jc w:val="both"/>
      </w:pPr>
      <w:r>
        <w:rPr>
          <w:rFonts w:ascii="Times New Roman"/>
          <w:b w:val="false"/>
          <w:i w:val="false"/>
          <w:color w:val="000000"/>
          <w:sz w:val="28"/>
        </w:rPr>
        <w:t>
      12. Сведения о наличии неснятой и непогашенной судимости (для нерезидентов Республики Казахстан):</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58"/>
        <w:gridCol w:w="1257"/>
        <w:gridCol w:w="1257"/>
        <w:gridCol w:w="908"/>
        <w:gridCol w:w="4755"/>
        <w:gridCol w:w="19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4" w:id="947"/>
    <w:p>
      <w:pPr>
        <w:spacing w:after="0"/>
        <w:ind w:left="0"/>
        <w:jc w:val="both"/>
      </w:pPr>
      <w:r>
        <w:rPr>
          <w:rFonts w:ascii="Times New Roman"/>
          <w:b w:val="false"/>
          <w:i w:val="false"/>
          <w:color w:val="000000"/>
          <w:sz w:val="28"/>
        </w:rPr>
        <w:t>
      13. Сведения о наличии фактов неисполнения принятых на себя денежных обязательств:</w:t>
      </w:r>
    </w:p>
    <w:bookmarkEnd w:id="947"/>
    <w:bookmarkStart w:name="z2845" w:id="94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в случае наличия указанных фактов необходимо указать</w:t>
      </w:r>
      <w:r>
        <w:br/>
      </w:r>
      <w:r>
        <w:rPr>
          <w:rFonts w:ascii="Times New Roman"/>
          <w:b w:val="false"/>
          <w:i w:val="false"/>
          <w:color w:val="000000"/>
          <w:sz w:val="28"/>
        </w:rPr>
        <w:t xml:space="preserve">       наименование организации и сумму обязательств)</w:t>
      </w:r>
    </w:p>
    <w:bookmarkEnd w:id="948"/>
    <w:bookmarkStart w:name="z2847" w:id="949"/>
    <w:p>
      <w:pPr>
        <w:spacing w:after="0"/>
        <w:ind w:left="0"/>
        <w:jc w:val="both"/>
      </w:pPr>
      <w:r>
        <w:rPr>
          <w:rFonts w:ascii="Times New Roman"/>
          <w:b w:val="false"/>
          <w:i w:val="false"/>
          <w:color w:val="000000"/>
          <w:sz w:val="28"/>
        </w:rPr>
        <w:t>
      14.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949"/>
    <w:bookmarkStart w:name="z2848" w:id="95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указать наименование организации, должность, период работы)</w:t>
      </w:r>
    </w:p>
    <w:bookmarkEnd w:id="950"/>
    <w:bookmarkStart w:name="z2850" w:id="951"/>
    <w:p>
      <w:pPr>
        <w:spacing w:after="0"/>
        <w:ind w:left="0"/>
        <w:jc w:val="both"/>
      </w:pPr>
      <w:r>
        <w:rPr>
          <w:rFonts w:ascii="Times New Roman"/>
          <w:b w:val="false"/>
          <w:i w:val="false"/>
          <w:color w:val="000000"/>
          <w:sz w:val="28"/>
        </w:rPr>
        <w:t xml:space="preserve">
      15.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w:t>
      </w:r>
    </w:p>
    <w:bookmarkEnd w:id="951"/>
    <w:bookmarkStart w:name="z2851" w:id="95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p>
    <w:bookmarkEnd w:id="952"/>
    <w:bookmarkStart w:name="z2853" w:id="953"/>
    <w:p>
      <w:pPr>
        <w:spacing w:after="0"/>
        <w:ind w:left="0"/>
        <w:jc w:val="both"/>
      </w:pPr>
      <w:r>
        <w:rPr>
          <w:rFonts w:ascii="Times New Roman"/>
          <w:b w:val="false"/>
          <w:i w:val="false"/>
          <w:color w:val="000000"/>
          <w:sz w:val="28"/>
        </w:rPr>
        <w:t>
      16. Наличие данных об отзыве согласия на назначение (избрание)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w:t>
      </w:r>
    </w:p>
    <w:bookmarkEnd w:id="953"/>
    <w:bookmarkStart w:name="z2854" w:id="95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r>
        <w:br/>
      </w:r>
      <w:r>
        <w:rPr>
          <w:rFonts w:ascii="Times New Roman"/>
          <w:b w:val="false"/>
          <w:i w:val="false"/>
          <w:color w:val="000000"/>
          <w:sz w:val="28"/>
        </w:rPr>
        <w:t>основания для отзыва согласия на назначение (избрание) и (или) отстранения</w:t>
      </w:r>
      <w:r>
        <w:br/>
      </w:r>
      <w:r>
        <w:rPr>
          <w:rFonts w:ascii="Times New Roman"/>
          <w:b w:val="false"/>
          <w:i w:val="false"/>
          <w:color w:val="000000"/>
          <w:sz w:val="28"/>
        </w:rPr>
        <w:t>от выполнения служебных обязанностей и наименование государственного</w:t>
      </w:r>
      <w:r>
        <w:br/>
      </w:r>
      <w:r>
        <w:rPr>
          <w:rFonts w:ascii="Times New Roman"/>
          <w:b w:val="false"/>
          <w:i w:val="false"/>
          <w:color w:val="000000"/>
          <w:sz w:val="28"/>
        </w:rPr>
        <w:t xml:space="preserve">                   органа, принявшего такое решение)</w:t>
      </w:r>
    </w:p>
    <w:bookmarkEnd w:id="954"/>
    <w:bookmarkStart w:name="z2856" w:id="955"/>
    <w:p>
      <w:pPr>
        <w:spacing w:after="0"/>
        <w:ind w:left="0"/>
        <w:jc w:val="both"/>
      </w:pPr>
      <w:r>
        <w:rPr>
          <w:rFonts w:ascii="Times New Roman"/>
          <w:b w:val="false"/>
          <w:i w:val="false"/>
          <w:color w:val="000000"/>
          <w:sz w:val="28"/>
        </w:rPr>
        <w:t>
      17. Привлекался ли как руководитель финансовой организации, холдинга в качестве ответчика в судебные разбирательства по вопросам деятельности финансовой организации, холдинга:</w:t>
      </w:r>
    </w:p>
    <w:bookmarkEnd w:id="955"/>
    <w:bookmarkStart w:name="z2857" w:id="95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дату, наименование финансовой организации, холдинга,</w:t>
      </w:r>
      <w:r>
        <w:br/>
      </w:r>
      <w:r>
        <w:rPr>
          <w:rFonts w:ascii="Times New Roman"/>
          <w:b w:val="false"/>
          <w:i w:val="false"/>
          <w:color w:val="000000"/>
          <w:sz w:val="28"/>
        </w:rPr>
        <w:t>ответчика в судебном разбирательстве, рассматриваемый вопрос и решение суда)</w:t>
      </w:r>
    </w:p>
    <w:bookmarkEnd w:id="956"/>
    <w:bookmarkStart w:name="z2859" w:id="957"/>
    <w:p>
      <w:pPr>
        <w:spacing w:after="0"/>
        <w:ind w:left="0"/>
        <w:jc w:val="both"/>
      </w:pPr>
      <w:r>
        <w:rPr>
          <w:rFonts w:ascii="Times New Roman"/>
          <w:b w:val="false"/>
          <w:i w:val="false"/>
          <w:color w:val="000000"/>
          <w:sz w:val="28"/>
        </w:rPr>
        <w:t>
      18. Привлекался ли руководящий работник организации, в которой страховая (перестраховочная) организация и (или) страховой холдинг имеют значительное участие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w:t>
      </w:r>
    </w:p>
    <w:bookmarkEnd w:id="957"/>
    <w:bookmarkStart w:name="z2860" w:id="95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 указанием оснований привлечения к ответственности)</w:t>
      </w:r>
    </w:p>
    <w:bookmarkEnd w:id="958"/>
    <w:bookmarkStart w:name="z2864" w:id="959"/>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bookmarkEnd w:id="959"/>
    <w:bookmarkStart w:name="z2865" w:id="960"/>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960"/>
    <w:bookmarkStart w:name="z2866" w:id="961"/>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(печатными буквами)</w:t>
      </w:r>
      <w:r>
        <w:br/>
      </w:r>
      <w:r>
        <w:rPr>
          <w:rFonts w:ascii="Times New Roman"/>
          <w:b w:val="false"/>
          <w:i w:val="false"/>
          <w:color w:val="000000"/>
          <w:sz w:val="28"/>
        </w:rPr>
        <w:t>Дата ___________________________________</w:t>
      </w:r>
      <w:r>
        <w:br/>
      </w:r>
      <w:r>
        <w:rPr>
          <w:rFonts w:ascii="Times New Roman"/>
          <w:b w:val="false"/>
          <w:i w:val="false"/>
          <w:color w:val="000000"/>
          <w:sz w:val="28"/>
        </w:rPr>
        <w:t>Подпись________________________________</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 дочерней</w:t>
            </w:r>
            <w:r>
              <w:br/>
            </w:r>
            <w:r>
              <w:rPr>
                <w:rFonts w:ascii="Times New Roman"/>
                <w:b w:val="false"/>
                <w:i w:val="false"/>
                <w:color w:val="000000"/>
                <w:sz w:val="20"/>
              </w:rPr>
              <w:t>организации страховой (перестраховочной)</w:t>
            </w:r>
            <w:r>
              <w:br/>
            </w:r>
            <w:r>
              <w:rPr>
                <w:rFonts w:ascii="Times New Roman"/>
                <w:b w:val="false"/>
                <w:i w:val="false"/>
                <w:color w:val="000000"/>
                <w:sz w:val="20"/>
              </w:rPr>
              <w:t>организацией и (или) страховым холдингом,</w:t>
            </w:r>
            <w:r>
              <w:br/>
            </w:r>
            <w:r>
              <w:rPr>
                <w:rFonts w:ascii="Times New Roman"/>
                <w:b w:val="false"/>
                <w:i w:val="false"/>
                <w:color w:val="000000"/>
                <w:sz w:val="20"/>
              </w:rPr>
              <w:t>значительное участие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(или) страхового холдинга</w:t>
            </w:r>
            <w:r>
              <w:br/>
            </w:r>
            <w:r>
              <w:rPr>
                <w:rFonts w:ascii="Times New Roman"/>
                <w:b w:val="false"/>
                <w:i w:val="false"/>
                <w:color w:val="000000"/>
                <w:sz w:val="20"/>
              </w:rPr>
              <w:t>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6" w:id="962"/>
    <w:p>
      <w:pPr>
        <w:spacing w:after="0"/>
        <w:ind w:left="0"/>
        <w:jc w:val="both"/>
      </w:pPr>
      <w:r>
        <w:rPr>
          <w:rFonts w:ascii="Times New Roman"/>
          <w:b w:val="false"/>
          <w:i w:val="false"/>
          <w:color w:val="000000"/>
          <w:sz w:val="28"/>
        </w:rPr>
        <w:t xml:space="preserve">
      </w:t>
      </w:r>
    </w:p>
    <w:bookmarkEnd w:id="962"/>
    <w:p>
      <w:pPr>
        <w:spacing w:after="0"/>
        <w:ind w:left="0"/>
        <w:jc w:val="both"/>
      </w:pPr>
      <w:r>
        <w:drawing>
          <wp:inline distT="0" distB="0" distL="0" distR="0">
            <wp:extent cx="1930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8" w:id="963"/>
    <w:p>
      <w:pPr>
        <w:spacing w:after="0"/>
        <w:ind w:left="0"/>
        <w:jc w:val="left"/>
      </w:pPr>
      <w:r>
        <w:rPr>
          <w:rFonts w:ascii="Times New Roman"/>
          <w:b/>
          <w:i w:val="false"/>
          <w:color w:val="000000"/>
        </w:rPr>
        <w:t xml:space="preserve"> Информация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w:t>
      </w:r>
    </w:p>
    <w:bookmarkEnd w:id="963"/>
    <w:bookmarkStart w:name="z2889" w:id="96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w:t>
      </w:r>
      <w:r>
        <w:br/>
      </w:r>
      <w:r>
        <w:rPr>
          <w:rFonts w:ascii="Times New Roman"/>
          <w:b w:val="false"/>
          <w:i w:val="false"/>
          <w:color w:val="000000"/>
          <w:sz w:val="28"/>
        </w:rPr>
        <w:t>организации, в которой страховая (перестраховочная) организация и (или) страховой</w:t>
      </w:r>
      <w:r>
        <w:br/>
      </w:r>
      <w:r>
        <w:rPr>
          <w:rFonts w:ascii="Times New Roman"/>
          <w:b w:val="false"/>
          <w:i w:val="false"/>
          <w:color w:val="000000"/>
          <w:sz w:val="28"/>
        </w:rPr>
        <w:t>холдинг имеют значительное участие в капитале (или кандидата, рекомендуемого</w:t>
      </w:r>
      <w:r>
        <w:br/>
      </w:r>
      <w:r>
        <w:rPr>
          <w:rFonts w:ascii="Times New Roman"/>
          <w:b w:val="false"/>
          <w:i w:val="false"/>
          <w:color w:val="000000"/>
          <w:sz w:val="28"/>
        </w:rPr>
        <w:t xml:space="preserve">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 должность руководящего работника или должность, на которую кандидат</w:t>
      </w:r>
      <w:r>
        <w:br/>
      </w:r>
      <w:r>
        <w:rPr>
          <w:rFonts w:ascii="Times New Roman"/>
          <w:b w:val="false"/>
          <w:i w:val="false"/>
          <w:color w:val="000000"/>
          <w:sz w:val="28"/>
        </w:rPr>
        <w:t>назначается или избирается в организации, в которой страховая (перестраховочная)</w:t>
      </w:r>
      <w:r>
        <w:br/>
      </w:r>
      <w:r>
        <w:rPr>
          <w:rFonts w:ascii="Times New Roman"/>
          <w:b w:val="false"/>
          <w:i w:val="false"/>
          <w:color w:val="000000"/>
          <w:sz w:val="28"/>
        </w:rPr>
        <w:t>организация и (или) страховой холдинг имеют значительное участие в капитале)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организации, в которой страховая (перестраховочная) организация</w:t>
      </w:r>
      <w:r>
        <w:br/>
      </w:r>
      <w:r>
        <w:rPr>
          <w:rFonts w:ascii="Times New Roman"/>
          <w:b w:val="false"/>
          <w:i w:val="false"/>
          <w:color w:val="000000"/>
          <w:sz w:val="28"/>
        </w:rPr>
        <w:t xml:space="preserve">       и (или) страховой холдинг имеют значительное участие)</w:t>
      </w:r>
    </w:p>
    <w:bookmarkEnd w:id="964"/>
    <w:bookmarkStart w:name="z2892" w:id="965"/>
    <w:p>
      <w:pPr>
        <w:spacing w:after="0"/>
        <w:ind w:left="0"/>
        <w:jc w:val="both"/>
      </w:pPr>
      <w:r>
        <w:rPr>
          <w:rFonts w:ascii="Times New Roman"/>
          <w:b w:val="false"/>
          <w:i w:val="false"/>
          <w:color w:val="000000"/>
          <w:sz w:val="28"/>
        </w:rPr>
        <w:t>
      1. Общие сведения:</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3" w:id="966"/>
    <w:p>
      <w:pPr>
        <w:spacing w:after="0"/>
        <w:ind w:left="0"/>
        <w:jc w:val="both"/>
      </w:pPr>
      <w:r>
        <w:rPr>
          <w:rFonts w:ascii="Times New Roman"/>
          <w:b w:val="false"/>
          <w:i w:val="false"/>
          <w:color w:val="000000"/>
          <w:sz w:val="28"/>
        </w:rPr>
        <w:t>
      2. Место (места) работы, должность (должности):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w:t>
      </w:r>
      <w:r>
        <w:rPr>
          <w:rFonts w:ascii="Times New Roman"/>
          <w:b w:val="false"/>
          <w:i w:val="false"/>
          <w:color w:val="000000"/>
          <w:sz w:val="28"/>
        </w:rPr>
        <w:t xml:space="preserve"> Адрес (адреса) места (мест) работы, контактный телефон: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Образование:</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8" w:id="967"/>
    <w:p>
      <w:pPr>
        <w:spacing w:after="0"/>
        <w:ind w:left="0"/>
        <w:jc w:val="both"/>
      </w:pPr>
      <w:r>
        <w:rPr>
          <w:rFonts w:ascii="Times New Roman"/>
          <w:b w:val="false"/>
          <w:i w:val="false"/>
          <w:color w:val="000000"/>
          <w:sz w:val="28"/>
        </w:rPr>
        <w:t>
      5. Сведения о супруге, близких родственниках (родители, брат, сестра, дети) и свойственниках (родители, брат, сестра, дети супруга (супруги):</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9" w:id="968"/>
    <w:p>
      <w:pPr>
        <w:spacing w:after="0"/>
        <w:ind w:left="0"/>
        <w:jc w:val="both"/>
      </w:pPr>
      <w:r>
        <w:rPr>
          <w:rFonts w:ascii="Times New Roman"/>
          <w:b w:val="false"/>
          <w:i w:val="false"/>
          <w:color w:val="000000"/>
          <w:sz w:val="28"/>
        </w:rPr>
        <w:t>
      6. Сведения об участии руководящего работника (или кандидата, рекомендуемого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в уставном капитале или владении акциями юридических лиц:</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0" w:id="969"/>
    <w:p>
      <w:pPr>
        <w:spacing w:after="0"/>
        <w:ind w:left="0"/>
        <w:jc w:val="both"/>
      </w:pPr>
      <w:r>
        <w:rPr>
          <w:rFonts w:ascii="Times New Roman"/>
          <w:b w:val="false"/>
          <w:i w:val="false"/>
          <w:color w:val="000000"/>
          <w:sz w:val="28"/>
        </w:rPr>
        <w:t>
      7. Сведения о прохождении семинаров, курсов по повышению квалификации за последние три года:</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1" w:id="970"/>
    <w:p>
      <w:pPr>
        <w:spacing w:after="0"/>
        <w:ind w:left="0"/>
        <w:jc w:val="both"/>
      </w:pPr>
      <w:r>
        <w:rPr>
          <w:rFonts w:ascii="Times New Roman"/>
          <w:b w:val="false"/>
          <w:i w:val="false"/>
          <w:color w:val="000000"/>
          <w:sz w:val="28"/>
        </w:rPr>
        <w:t>
      8. Сведения о трудовой деятельности.</w:t>
      </w:r>
    </w:p>
    <w:bookmarkEnd w:id="970"/>
    <w:bookmarkStart w:name="z2902" w:id="971"/>
    <w:p>
      <w:pPr>
        <w:spacing w:after="0"/>
        <w:ind w:left="0"/>
        <w:jc w:val="both"/>
      </w:pPr>
      <w:r>
        <w:rPr>
          <w:rFonts w:ascii="Times New Roman"/>
          <w:b w:val="false"/>
          <w:i w:val="false"/>
          <w:color w:val="000000"/>
          <w:sz w:val="28"/>
        </w:rPr>
        <w:t>
      В данном пункте указываются сведения о должностях, которые занимал (занимает)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за всю трудовую деятельность, в том числе в организации, в которой страховая (перестраховочная) организация и (или) страховой холдинг имеют значительное участие:</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933"/>
        <w:gridCol w:w="1144"/>
        <w:gridCol w:w="704"/>
        <w:gridCol w:w="1585"/>
        <w:gridCol w:w="290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3" w:id="972"/>
    <w:p>
      <w:pPr>
        <w:spacing w:after="0"/>
        <w:ind w:left="0"/>
        <w:jc w:val="both"/>
      </w:pPr>
      <w:r>
        <w:rPr>
          <w:rFonts w:ascii="Times New Roman"/>
          <w:b w:val="false"/>
          <w:i w:val="false"/>
          <w:color w:val="000000"/>
          <w:sz w:val="28"/>
        </w:rPr>
        <w:t>
      9. Сведения о проведении руководящим работником (или кандидатом, рекомендуемым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аудита финансовых организаций:</w:t>
      </w:r>
    </w:p>
    <w:bookmarkEnd w:id="972"/>
    <w:bookmarkStart w:name="z2904" w:id="97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финансовой организации, дата подписания кандидатом</w:t>
      </w:r>
      <w:r>
        <w:br/>
      </w:r>
      <w:r>
        <w:rPr>
          <w:rFonts w:ascii="Times New Roman"/>
          <w:b w:val="false"/>
          <w:i w:val="false"/>
          <w:color w:val="000000"/>
          <w:sz w:val="28"/>
        </w:rPr>
        <w:t xml:space="preserve">       аудиторского отчета в качестве аудитора - исполнителя)</w:t>
      </w:r>
    </w:p>
    <w:bookmarkEnd w:id="973"/>
    <w:bookmarkStart w:name="z2906" w:id="974"/>
    <w:p>
      <w:pPr>
        <w:spacing w:after="0"/>
        <w:ind w:left="0"/>
        <w:jc w:val="both"/>
      </w:pPr>
      <w:r>
        <w:rPr>
          <w:rFonts w:ascii="Times New Roman"/>
          <w:b w:val="false"/>
          <w:i w:val="false"/>
          <w:color w:val="000000"/>
          <w:sz w:val="28"/>
        </w:rPr>
        <w:t>
      10. Сведения о членстве в совете директоров и инвестиционных комитетах в данной организации и (или) в других организациях:</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524"/>
        <w:gridCol w:w="251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 (если требовалось)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7" w:id="975"/>
    <w:p>
      <w:pPr>
        <w:spacing w:after="0"/>
        <w:ind w:left="0"/>
        <w:jc w:val="both"/>
      </w:pPr>
      <w:r>
        <w:rPr>
          <w:rFonts w:ascii="Times New Roman"/>
          <w:b w:val="false"/>
          <w:i w:val="false"/>
          <w:color w:val="000000"/>
          <w:sz w:val="28"/>
        </w:rPr>
        <w:t>
      11. Имеющиеся публикации, научные разработки и другие достижения:</w:t>
      </w:r>
    </w:p>
    <w:bookmarkEnd w:id="975"/>
    <w:bookmarkStart w:name="z2908" w:id="97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в случае наличия указать дату, в каких изданиях)</w:t>
      </w:r>
    </w:p>
    <w:bookmarkEnd w:id="976"/>
    <w:bookmarkStart w:name="z2910" w:id="977"/>
    <w:p>
      <w:pPr>
        <w:spacing w:after="0"/>
        <w:ind w:left="0"/>
        <w:jc w:val="both"/>
      </w:pPr>
      <w:r>
        <w:rPr>
          <w:rFonts w:ascii="Times New Roman"/>
          <w:b w:val="false"/>
          <w:i w:val="false"/>
          <w:color w:val="000000"/>
          <w:sz w:val="28"/>
        </w:rPr>
        <w:t>
      12. Сведения о наличии неснятой и непогашенной судимости (для нерезидентов Республики Казахстан):</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58"/>
        <w:gridCol w:w="1257"/>
        <w:gridCol w:w="1257"/>
        <w:gridCol w:w="908"/>
        <w:gridCol w:w="4755"/>
        <w:gridCol w:w="19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1" w:id="978"/>
    <w:p>
      <w:pPr>
        <w:spacing w:after="0"/>
        <w:ind w:left="0"/>
        <w:jc w:val="both"/>
      </w:pPr>
      <w:r>
        <w:rPr>
          <w:rFonts w:ascii="Times New Roman"/>
          <w:b w:val="false"/>
          <w:i w:val="false"/>
          <w:color w:val="000000"/>
          <w:sz w:val="28"/>
        </w:rPr>
        <w:t>
      13. Сведения о наличии фактов неисполнения принятых на себя денежных обязательств:</w:t>
      </w:r>
    </w:p>
    <w:bookmarkEnd w:id="978"/>
    <w:bookmarkStart w:name="z2912" w:id="97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в случае наличия указанных фактов необходимо указать</w:t>
      </w:r>
      <w:r>
        <w:br/>
      </w:r>
      <w:r>
        <w:rPr>
          <w:rFonts w:ascii="Times New Roman"/>
          <w:b w:val="false"/>
          <w:i w:val="false"/>
          <w:color w:val="000000"/>
          <w:sz w:val="28"/>
        </w:rPr>
        <w:t xml:space="preserve">             наименование организации и сумму обязательств)</w:t>
      </w:r>
    </w:p>
    <w:bookmarkEnd w:id="979"/>
    <w:bookmarkStart w:name="z2914" w:id="980"/>
    <w:p>
      <w:pPr>
        <w:spacing w:after="0"/>
        <w:ind w:left="0"/>
        <w:jc w:val="both"/>
      </w:pPr>
      <w:r>
        <w:rPr>
          <w:rFonts w:ascii="Times New Roman"/>
          <w:b w:val="false"/>
          <w:i w:val="false"/>
          <w:color w:val="000000"/>
          <w:sz w:val="28"/>
        </w:rPr>
        <w:t>
      14.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980"/>
    <w:bookmarkStart w:name="z2915" w:id="98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p>
    <w:bookmarkEnd w:id="981"/>
    <w:bookmarkStart w:name="z2917" w:id="982"/>
    <w:p>
      <w:pPr>
        <w:spacing w:after="0"/>
        <w:ind w:left="0"/>
        <w:jc w:val="both"/>
      </w:pPr>
      <w:r>
        <w:rPr>
          <w:rFonts w:ascii="Times New Roman"/>
          <w:b w:val="false"/>
          <w:i w:val="false"/>
          <w:color w:val="000000"/>
          <w:sz w:val="28"/>
        </w:rPr>
        <w:t xml:space="preserve">
      15.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w:t>
      </w:r>
    </w:p>
    <w:bookmarkEnd w:id="982"/>
    <w:bookmarkStart w:name="z2918" w:id="98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p>
    <w:bookmarkEnd w:id="983"/>
    <w:bookmarkStart w:name="z2920" w:id="984"/>
    <w:p>
      <w:pPr>
        <w:spacing w:after="0"/>
        <w:ind w:left="0"/>
        <w:jc w:val="both"/>
      </w:pPr>
      <w:r>
        <w:rPr>
          <w:rFonts w:ascii="Times New Roman"/>
          <w:b w:val="false"/>
          <w:i w:val="false"/>
          <w:color w:val="000000"/>
          <w:sz w:val="28"/>
        </w:rPr>
        <w:t>
      16. Наличие данных об отзыве согласия на назначение (избрание)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w:t>
      </w:r>
    </w:p>
    <w:bookmarkEnd w:id="984"/>
    <w:bookmarkStart w:name="z2921" w:id="98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r>
        <w:br/>
      </w:r>
      <w:r>
        <w:rPr>
          <w:rFonts w:ascii="Times New Roman"/>
          <w:b w:val="false"/>
          <w:i w:val="false"/>
          <w:color w:val="000000"/>
          <w:sz w:val="28"/>
        </w:rPr>
        <w:t>основания для отзыва согласия на назначение (избрание) и (или) отстранения</w:t>
      </w:r>
      <w:r>
        <w:br/>
      </w:r>
      <w:r>
        <w:rPr>
          <w:rFonts w:ascii="Times New Roman"/>
          <w:b w:val="false"/>
          <w:i w:val="false"/>
          <w:color w:val="000000"/>
          <w:sz w:val="28"/>
        </w:rPr>
        <w:t>от выполнения служебных обязанностей и наименование государственного</w:t>
      </w:r>
      <w:r>
        <w:br/>
      </w:r>
      <w:r>
        <w:rPr>
          <w:rFonts w:ascii="Times New Roman"/>
          <w:b w:val="false"/>
          <w:i w:val="false"/>
          <w:color w:val="000000"/>
          <w:sz w:val="28"/>
        </w:rPr>
        <w:t xml:space="preserve">                   органа, принявшего такое решение)</w:t>
      </w:r>
    </w:p>
    <w:bookmarkEnd w:id="985"/>
    <w:bookmarkStart w:name="z2923" w:id="986"/>
    <w:p>
      <w:pPr>
        <w:spacing w:after="0"/>
        <w:ind w:left="0"/>
        <w:jc w:val="both"/>
      </w:pPr>
      <w:r>
        <w:rPr>
          <w:rFonts w:ascii="Times New Roman"/>
          <w:b w:val="false"/>
          <w:i w:val="false"/>
          <w:color w:val="000000"/>
          <w:sz w:val="28"/>
        </w:rPr>
        <w:t>
      17. Привлекался ли как руководитель финансовой организации, холдинга в качестве ответчика в судебные разбирательства по вопросам деятельности финансовой организации, холдинга:</w:t>
      </w:r>
    </w:p>
    <w:bookmarkEnd w:id="986"/>
    <w:bookmarkStart w:name="z2924" w:id="98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дату, наименование финансовой организации, холдинга,</w:t>
      </w:r>
      <w:r>
        <w:br/>
      </w:r>
      <w:r>
        <w:rPr>
          <w:rFonts w:ascii="Times New Roman"/>
          <w:b w:val="false"/>
          <w:i w:val="false"/>
          <w:color w:val="000000"/>
          <w:sz w:val="28"/>
        </w:rPr>
        <w:t>ответчика в судебном разбирательстве, рассматриваемый вопрос и решение суда)</w:t>
      </w:r>
    </w:p>
    <w:bookmarkEnd w:id="987"/>
    <w:bookmarkStart w:name="z2926" w:id="988"/>
    <w:p>
      <w:pPr>
        <w:spacing w:after="0"/>
        <w:ind w:left="0"/>
        <w:jc w:val="both"/>
      </w:pPr>
      <w:r>
        <w:rPr>
          <w:rFonts w:ascii="Times New Roman"/>
          <w:b w:val="false"/>
          <w:i w:val="false"/>
          <w:color w:val="000000"/>
          <w:sz w:val="28"/>
        </w:rPr>
        <w:t>
      18. Привлекался ли руководящий работник организации, в которой страховая (перестраховочная) организация и (или) страховой холдинг имеют значительное участие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 указанием оснований привлечения к ответственности)</w:t>
      </w:r>
    </w:p>
    <w:bookmarkEnd w:id="988"/>
    <w:bookmarkStart w:name="z2930" w:id="989"/>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bookmarkEnd w:id="989"/>
    <w:bookmarkStart w:name="z2931" w:id="990"/>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990"/>
    <w:bookmarkStart w:name="z2932" w:id="991"/>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(печатными буквами)</w:t>
      </w:r>
      <w:r>
        <w:br/>
      </w:r>
      <w:r>
        <w:rPr>
          <w:rFonts w:ascii="Times New Roman"/>
          <w:b w:val="false"/>
          <w:i w:val="false"/>
          <w:color w:val="000000"/>
          <w:sz w:val="28"/>
        </w:rPr>
        <w:t>Дата ___________________________________</w:t>
      </w:r>
      <w:r>
        <w:br/>
      </w:r>
      <w:r>
        <w:rPr>
          <w:rFonts w:ascii="Times New Roman"/>
          <w:b w:val="false"/>
          <w:i w:val="false"/>
          <w:color w:val="000000"/>
          <w:sz w:val="28"/>
        </w:rPr>
        <w:t>Подпись________________________________</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946" w:id="992"/>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по организации обменных операций с наличной иностранной валютой уполномоченным организациям"</w:t>
      </w:r>
    </w:p>
    <w:bookmarkEnd w:id="992"/>
    <w:bookmarkStart w:name="z2947" w:id="993"/>
    <w:p>
      <w:pPr>
        <w:spacing w:after="0"/>
        <w:ind w:left="0"/>
        <w:jc w:val="left"/>
      </w:pPr>
      <w:r>
        <w:rPr>
          <w:rFonts w:ascii="Times New Roman"/>
          <w:b/>
          <w:i w:val="false"/>
          <w:color w:val="000000"/>
        </w:rPr>
        <w:t xml:space="preserve"> Глава 1. Общие положения</w:t>
      </w:r>
    </w:p>
    <w:bookmarkEnd w:id="993"/>
    <w:bookmarkStart w:name="z2948" w:id="994"/>
    <w:p>
      <w:pPr>
        <w:spacing w:after="0"/>
        <w:ind w:left="0"/>
        <w:jc w:val="both"/>
      </w:pPr>
      <w:r>
        <w:rPr>
          <w:rFonts w:ascii="Times New Roman"/>
          <w:b w:val="false"/>
          <w:i w:val="false"/>
          <w:color w:val="000000"/>
          <w:sz w:val="28"/>
        </w:rPr>
        <w:t>
      1. Государственная услуга "Выдача лицензии на осуществление деятельности по организации обменных операций с наличной иностранной валютой уполномоченным организациям" (далее – государственная услуга).</w:t>
      </w:r>
    </w:p>
    <w:bookmarkEnd w:id="994"/>
    <w:bookmarkStart w:name="z2949" w:id="995"/>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995"/>
    <w:bookmarkStart w:name="z2950" w:id="996"/>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996"/>
    <w:bookmarkStart w:name="z2951" w:id="99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997"/>
    <w:bookmarkStart w:name="z2952" w:id="998"/>
    <w:p>
      <w:pPr>
        <w:spacing w:after="0"/>
        <w:ind w:left="0"/>
        <w:jc w:val="left"/>
      </w:pPr>
      <w:r>
        <w:rPr>
          <w:rFonts w:ascii="Times New Roman"/>
          <w:b/>
          <w:i w:val="false"/>
          <w:color w:val="000000"/>
        </w:rPr>
        <w:t xml:space="preserve"> Глава 2. Порядок оказания государственной услуги</w:t>
      </w:r>
    </w:p>
    <w:bookmarkEnd w:id="998"/>
    <w:bookmarkStart w:name="z2953" w:id="999"/>
    <w:p>
      <w:pPr>
        <w:spacing w:after="0"/>
        <w:ind w:left="0"/>
        <w:jc w:val="both"/>
      </w:pPr>
      <w:r>
        <w:rPr>
          <w:rFonts w:ascii="Times New Roman"/>
          <w:b w:val="false"/>
          <w:i w:val="false"/>
          <w:color w:val="000000"/>
          <w:sz w:val="28"/>
        </w:rPr>
        <w:t>
      4. Сроки оказания государственной услуги:</w:t>
      </w:r>
    </w:p>
    <w:bookmarkEnd w:id="999"/>
    <w:bookmarkStart w:name="z2954" w:id="1000"/>
    <w:p>
      <w:pPr>
        <w:spacing w:after="0"/>
        <w:ind w:left="0"/>
        <w:jc w:val="both"/>
      </w:pPr>
      <w:r>
        <w:rPr>
          <w:rFonts w:ascii="Times New Roman"/>
          <w:b w:val="false"/>
          <w:i w:val="false"/>
          <w:color w:val="000000"/>
          <w:sz w:val="28"/>
        </w:rPr>
        <w:t>
      при выдаче лицензии и приложения к ней – в течение 30 (тридцати) рабочих дней;</w:t>
      </w:r>
    </w:p>
    <w:bookmarkEnd w:id="1000"/>
    <w:bookmarkStart w:name="z2955" w:id="1001"/>
    <w:p>
      <w:pPr>
        <w:spacing w:after="0"/>
        <w:ind w:left="0"/>
        <w:jc w:val="both"/>
      </w:pPr>
      <w:r>
        <w:rPr>
          <w:rFonts w:ascii="Times New Roman"/>
          <w:b w:val="false"/>
          <w:i w:val="false"/>
          <w:color w:val="000000"/>
          <w:sz w:val="28"/>
        </w:rPr>
        <w:t>
      при выдаче приложения к действительной лицензии – в течение 10 (десяти) рабочих дней;</w:t>
      </w:r>
    </w:p>
    <w:bookmarkEnd w:id="1001"/>
    <w:bookmarkStart w:name="z2956" w:id="1002"/>
    <w:p>
      <w:pPr>
        <w:spacing w:after="0"/>
        <w:ind w:left="0"/>
        <w:jc w:val="both"/>
      </w:pPr>
      <w:r>
        <w:rPr>
          <w:rFonts w:ascii="Times New Roman"/>
          <w:b w:val="false"/>
          <w:i w:val="false"/>
          <w:color w:val="000000"/>
          <w:sz w:val="28"/>
        </w:rPr>
        <w:t>
      при переоформлении лицензии и (или) приложения к ней – в течение 10 (десяти) рабочих дней;</w:t>
      </w:r>
    </w:p>
    <w:bookmarkEnd w:id="1002"/>
    <w:bookmarkStart w:name="z2957" w:id="1003"/>
    <w:p>
      <w:pPr>
        <w:spacing w:after="0"/>
        <w:ind w:left="0"/>
        <w:jc w:val="both"/>
      </w:pPr>
      <w:r>
        <w:rPr>
          <w:rFonts w:ascii="Times New Roman"/>
          <w:b w:val="false"/>
          <w:i w:val="false"/>
          <w:color w:val="000000"/>
          <w:sz w:val="28"/>
        </w:rPr>
        <w:t>
      при выдаче дубликатов лицензии (дубликата приложения к лицензии) – в течение 2 (двух) рабочих дней.</w:t>
      </w:r>
    </w:p>
    <w:bookmarkEnd w:id="1003"/>
    <w:bookmarkStart w:name="z2958" w:id="1004"/>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1004"/>
    <w:bookmarkStart w:name="z2959" w:id="100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1005"/>
    <w:bookmarkStart w:name="z2960" w:id="1006"/>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006"/>
    <w:bookmarkStart w:name="z2961" w:id="1007"/>
    <w:p>
      <w:pPr>
        <w:spacing w:after="0"/>
        <w:ind w:left="0"/>
        <w:jc w:val="both"/>
      </w:pPr>
      <w:r>
        <w:rPr>
          <w:rFonts w:ascii="Times New Roman"/>
          <w:b w:val="false"/>
          <w:i w:val="false"/>
          <w:color w:val="000000"/>
          <w:sz w:val="28"/>
        </w:rPr>
        <w:t>
      6. Результат оказания государственной услуги – выдача лицензии и приложения к ней, приложения к действительной лицензии, переоформление лицензии и (или) приложения к лицензии, выдача дубликатов лицензии и (или) приложения к лицензии, либо мотивированный ответ об отказе в оказании государственной услуги, в случаях и по основаниям, предусмотренным пунктами 12 и 13 настоящего стандарта государственной услуги.</w:t>
      </w:r>
    </w:p>
    <w:bookmarkEnd w:id="1007"/>
    <w:bookmarkStart w:name="z2962" w:id="1008"/>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1008"/>
    <w:bookmarkStart w:name="z2963" w:id="100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009"/>
    <w:bookmarkStart w:name="z2964" w:id="1010"/>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1010"/>
    <w:bookmarkStart w:name="z2965" w:id="1011"/>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(сорок) месячных расчетных показателей (далее – МРП);</w:t>
      </w:r>
    </w:p>
    <w:bookmarkEnd w:id="1011"/>
    <w:bookmarkStart w:name="z2966" w:id="1012"/>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012"/>
    <w:bookmarkStart w:name="z2967" w:id="1013"/>
    <w:p>
      <w:pPr>
        <w:spacing w:after="0"/>
        <w:ind w:left="0"/>
        <w:jc w:val="both"/>
      </w:pPr>
      <w:r>
        <w:rPr>
          <w:rFonts w:ascii="Times New Roman"/>
          <w:b w:val="false"/>
          <w:i w:val="false"/>
          <w:color w:val="000000"/>
          <w:sz w:val="28"/>
        </w:rPr>
        <w:t xml:space="preserve">
      3) лицензионный сбор за выдачу дубликата лицензии составляет 100 (сто) процентов от ставки при выдаче лицензии. </w:t>
      </w:r>
    </w:p>
    <w:bookmarkEnd w:id="1013"/>
    <w:bookmarkStart w:name="z2968" w:id="1014"/>
    <w:p>
      <w:pPr>
        <w:spacing w:after="0"/>
        <w:ind w:left="0"/>
        <w:jc w:val="both"/>
      </w:pPr>
      <w:r>
        <w:rPr>
          <w:rFonts w:ascii="Times New Roman"/>
          <w:b w:val="false"/>
          <w:i w:val="false"/>
          <w:color w:val="000000"/>
          <w:sz w:val="28"/>
        </w:rPr>
        <w:t>
      При выдаче приложений к действительной лицензии (дубликатов приложений к лицензии) и переоформлении приложений к действительной лицензии лицензионный сбор не взимается.</w:t>
      </w:r>
    </w:p>
    <w:bookmarkEnd w:id="1014"/>
    <w:bookmarkStart w:name="z2969" w:id="1015"/>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и в безналичной форме через платежный шлюз "электронного правительства".</w:t>
      </w:r>
    </w:p>
    <w:bookmarkEnd w:id="1015"/>
    <w:bookmarkStart w:name="z2970" w:id="1016"/>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w:t>
      </w:r>
    </w:p>
    <w:bookmarkEnd w:id="1016"/>
    <w:bookmarkStart w:name="z2971" w:id="101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017"/>
    <w:bookmarkStart w:name="z2972" w:id="1018"/>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018"/>
    <w:bookmarkStart w:name="z2973" w:id="101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019"/>
    <w:bookmarkStart w:name="z2974" w:id="1020"/>
    <w:p>
      <w:pPr>
        <w:spacing w:after="0"/>
        <w:ind w:left="0"/>
        <w:jc w:val="both"/>
      </w:pPr>
      <w:r>
        <w:rPr>
          <w:rFonts w:ascii="Times New Roman"/>
          <w:b w:val="false"/>
          <w:i w:val="false"/>
          <w:color w:val="000000"/>
          <w:sz w:val="28"/>
        </w:rPr>
        <w:t>
      для получения лицензии и приложения к ней:</w:t>
      </w:r>
    </w:p>
    <w:bookmarkEnd w:id="1020"/>
    <w:bookmarkStart w:name="z2975" w:id="1021"/>
    <w:p>
      <w:pPr>
        <w:spacing w:after="0"/>
        <w:ind w:left="0"/>
        <w:jc w:val="both"/>
      </w:pPr>
      <w:r>
        <w:rPr>
          <w:rFonts w:ascii="Times New Roman"/>
          <w:b w:val="false"/>
          <w:i w:val="false"/>
          <w:color w:val="000000"/>
          <w:sz w:val="28"/>
        </w:rPr>
        <w:t>
      1) документы, подтверждающие соответствие заявителя квалификационным требованиям, предусмотренные пунктом 11 настоящего стандарта государственной услуг;</w:t>
      </w:r>
    </w:p>
    <w:bookmarkEnd w:id="1021"/>
    <w:bookmarkStart w:name="z2976" w:id="1022"/>
    <w:p>
      <w:pPr>
        <w:spacing w:after="0"/>
        <w:ind w:left="0"/>
        <w:jc w:val="both"/>
      </w:pPr>
      <w:r>
        <w:rPr>
          <w:rFonts w:ascii="Times New Roman"/>
          <w:b w:val="false"/>
          <w:i w:val="false"/>
          <w:color w:val="000000"/>
          <w:sz w:val="28"/>
        </w:rPr>
        <w:t>
      2) нотариально засвидетельствованная копия устава;</w:t>
      </w:r>
    </w:p>
    <w:bookmarkEnd w:id="1022"/>
    <w:bookmarkStart w:name="z2977" w:id="1023"/>
    <w:p>
      <w:pPr>
        <w:spacing w:after="0"/>
        <w:ind w:left="0"/>
        <w:jc w:val="both"/>
      </w:pPr>
      <w:r>
        <w:rPr>
          <w:rFonts w:ascii="Times New Roman"/>
          <w:b w:val="false"/>
          <w:i w:val="false"/>
          <w:color w:val="000000"/>
          <w:sz w:val="28"/>
        </w:rPr>
        <w:t>
      3)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023"/>
    <w:bookmarkStart w:name="z2978" w:id="1024"/>
    <w:p>
      <w:pPr>
        <w:spacing w:after="0"/>
        <w:ind w:left="0"/>
        <w:jc w:val="both"/>
      </w:pPr>
      <w:r>
        <w:rPr>
          <w:rFonts w:ascii="Times New Roman"/>
          <w:b w:val="false"/>
          <w:i w:val="false"/>
          <w:color w:val="000000"/>
          <w:sz w:val="28"/>
        </w:rPr>
        <w:t>
      4) справку банка о наличии счета в иностранной валюте.</w:t>
      </w:r>
    </w:p>
    <w:bookmarkEnd w:id="1024"/>
    <w:bookmarkStart w:name="z2979" w:id="1025"/>
    <w:p>
      <w:pPr>
        <w:spacing w:after="0"/>
        <w:ind w:left="0"/>
        <w:jc w:val="both"/>
      </w:pPr>
      <w:r>
        <w:rPr>
          <w:rFonts w:ascii="Times New Roman"/>
          <w:b w:val="false"/>
          <w:i w:val="false"/>
          <w:color w:val="000000"/>
          <w:sz w:val="28"/>
        </w:rPr>
        <w:t>
      10. Для получения приложения к действительной лицензии при открытии дополнительного обменного пункта услугополучатель или его филиал представляет услугодателю по месту нахождения обменного пункта документы, подтверждающие соответствие услугополучателя квалификационным требованиям, предусмотренные в пункте 11 настоящего стандарта государственной услуги.</w:t>
      </w:r>
    </w:p>
    <w:bookmarkEnd w:id="1025"/>
    <w:bookmarkStart w:name="z2980" w:id="1026"/>
    <w:p>
      <w:pPr>
        <w:spacing w:after="0"/>
        <w:ind w:left="0"/>
        <w:jc w:val="both"/>
      </w:pPr>
      <w:r>
        <w:rPr>
          <w:rFonts w:ascii="Times New Roman"/>
          <w:b w:val="false"/>
          <w:i w:val="false"/>
          <w:color w:val="000000"/>
          <w:sz w:val="28"/>
        </w:rPr>
        <w:t>
      11. В качестве подтверждения соответствия квалификационным требованиям услугополучатель направляет через портал следующие документы:</w:t>
      </w:r>
    </w:p>
    <w:bookmarkEnd w:id="1026"/>
    <w:bookmarkStart w:name="z2981" w:id="1027"/>
    <w:p>
      <w:pPr>
        <w:spacing w:after="0"/>
        <w:ind w:left="0"/>
        <w:jc w:val="both"/>
      </w:pPr>
      <w:r>
        <w:rPr>
          <w:rFonts w:ascii="Times New Roman"/>
          <w:b w:val="false"/>
          <w:i w:val="false"/>
          <w:color w:val="000000"/>
          <w:sz w:val="28"/>
        </w:rPr>
        <w:t>
      1) заявление на получение лицензии на организацию обменных операций с наличной иностранной валютой и приложения к ней по форме согласно приложению 1 к настоящему стандарту государственной услуги (в случае, предусмотренном в пункте 9 настоящего стандарта государственной услуги),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2 к настоящему стандарту государственной услуги (в случае, предусмотренном в пункте 10 настоящего стандарта государственной услуги);</w:t>
      </w:r>
    </w:p>
    <w:bookmarkEnd w:id="1027"/>
    <w:bookmarkStart w:name="z2982" w:id="1028"/>
    <w:p>
      <w:pPr>
        <w:spacing w:after="0"/>
        <w:ind w:left="0"/>
        <w:jc w:val="both"/>
      </w:pPr>
      <w:r>
        <w:rPr>
          <w:rFonts w:ascii="Times New Roman"/>
          <w:b w:val="false"/>
          <w:i w:val="false"/>
          <w:color w:val="000000"/>
          <w:sz w:val="28"/>
        </w:rPr>
        <w:t xml:space="preserve">
      2) документ банка второго уровня (в том числе, выписка о движении денег по банковским счетам клиента), подтверждающий зачисление на банковский счет уполномоченной организации денег в качестве взноса в уставный капитал в соответствии с требованиями пункта 6 Правил организации обменных операций с наличной иностранной валютой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144, зарегистрированным в Реестре государственной регистрации нормативных правовых актов под № 9801, (далее – Правила), выданный не ранее 30 (тридцати) календарных дней до даты обращения за получением лицензии и (или) приложения к лицензии, либо финансовая отчетность по состоянию на первое число месяца подачи заявления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5 к Правилам,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 (в случае, предусмотренном в пункте 10 настоящего стандарта государственной услуги);</w:t>
      </w:r>
    </w:p>
    <w:bookmarkEnd w:id="1028"/>
    <w:bookmarkStart w:name="z2983" w:id="1029"/>
    <w:p>
      <w:pPr>
        <w:spacing w:after="0"/>
        <w:ind w:left="0"/>
        <w:jc w:val="both"/>
      </w:pPr>
      <w:r>
        <w:rPr>
          <w:rFonts w:ascii="Times New Roman"/>
          <w:b w:val="false"/>
          <w:i w:val="false"/>
          <w:color w:val="000000"/>
          <w:sz w:val="28"/>
        </w:rPr>
        <w:t>
      3) копия документа, подтверждающего прохождение кассиром подготовки по работе с наличной иностранной валютой, либо копия (нотариально засвидетельствованная) документа, предусмотренного трудовым законодательством Республики Казахстан и подтверждающего трудовую деятельность работника не менее шести месяцев в качестве кассира по работе с наличной иностранной валютой.</w:t>
      </w:r>
    </w:p>
    <w:bookmarkEnd w:id="1029"/>
    <w:bookmarkStart w:name="z2984" w:id="1030"/>
    <w:p>
      <w:pPr>
        <w:spacing w:after="0"/>
        <w:ind w:left="0"/>
        <w:jc w:val="both"/>
      </w:pPr>
      <w:r>
        <w:rPr>
          <w:rFonts w:ascii="Times New Roman"/>
          <w:b w:val="false"/>
          <w:i w:val="false"/>
          <w:color w:val="000000"/>
          <w:sz w:val="28"/>
        </w:rPr>
        <w:t>
      Осмотр обменного пункта уполномоченной организации на соответствие требованиям, предъявляемым к его помещению и технической оснащенности, проводится услугодателем в течение срока, предусмотренного для выдачи лицензии на организацию обменных операций с наличной иностранной валютой и (или) приложения к лицензии.</w:t>
      </w:r>
    </w:p>
    <w:bookmarkEnd w:id="1030"/>
    <w:bookmarkStart w:name="z2985" w:id="1031"/>
    <w:p>
      <w:pPr>
        <w:spacing w:after="0"/>
        <w:ind w:left="0"/>
        <w:jc w:val="both"/>
      </w:pPr>
      <w:r>
        <w:rPr>
          <w:rFonts w:ascii="Times New Roman"/>
          <w:b w:val="false"/>
          <w:i w:val="false"/>
          <w:color w:val="000000"/>
          <w:sz w:val="28"/>
        </w:rPr>
        <w:t>
      Для получения дубликата лицензии, ранее выданной в бумажной форме, представляется запрос в форме электронного документа, удостоверенный ЭЦП услугополучателя.</w:t>
      </w:r>
    </w:p>
    <w:bookmarkEnd w:id="1031"/>
    <w:bookmarkStart w:name="z2986" w:id="1032"/>
    <w:p>
      <w:pPr>
        <w:spacing w:after="0"/>
        <w:ind w:left="0"/>
        <w:jc w:val="both"/>
      </w:pPr>
      <w:r>
        <w:rPr>
          <w:rFonts w:ascii="Times New Roman"/>
          <w:b w:val="false"/>
          <w:i w:val="false"/>
          <w:color w:val="000000"/>
          <w:sz w:val="28"/>
        </w:rPr>
        <w:t>
      Для получения дубликата приложения к лицензии представляется заявление в произвольной форме.</w:t>
      </w:r>
    </w:p>
    <w:bookmarkEnd w:id="1032"/>
    <w:bookmarkStart w:name="z2987" w:id="1033"/>
    <w:p>
      <w:pPr>
        <w:spacing w:after="0"/>
        <w:ind w:left="0"/>
        <w:jc w:val="both"/>
      </w:pPr>
      <w:r>
        <w:rPr>
          <w:rFonts w:ascii="Times New Roman"/>
          <w:b w:val="false"/>
          <w:i w:val="false"/>
          <w:color w:val="000000"/>
          <w:sz w:val="28"/>
        </w:rPr>
        <w:t>
      Для переоформления лицензии:</w:t>
      </w:r>
    </w:p>
    <w:bookmarkEnd w:id="1033"/>
    <w:bookmarkStart w:name="z2988" w:id="1034"/>
    <w:p>
      <w:pPr>
        <w:spacing w:after="0"/>
        <w:ind w:left="0"/>
        <w:jc w:val="both"/>
      </w:pPr>
      <w:r>
        <w:rPr>
          <w:rFonts w:ascii="Times New Roman"/>
          <w:b w:val="false"/>
          <w:i w:val="false"/>
          <w:color w:val="000000"/>
          <w:sz w:val="28"/>
        </w:rPr>
        <w:t>
      1)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 по форме согласно приложению 3 к настоящему стандарту государственной услуги;</w:t>
      </w:r>
    </w:p>
    <w:bookmarkEnd w:id="1034"/>
    <w:bookmarkStart w:name="z2989" w:id="1035"/>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1035"/>
    <w:bookmarkStart w:name="z2990" w:id="1036"/>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036"/>
    <w:bookmarkStart w:name="z2991" w:id="1037"/>
    <w:p>
      <w:pPr>
        <w:spacing w:after="0"/>
        <w:ind w:left="0"/>
        <w:jc w:val="both"/>
      </w:pPr>
      <w:r>
        <w:rPr>
          <w:rFonts w:ascii="Times New Roman"/>
          <w:b w:val="false"/>
          <w:i w:val="false"/>
          <w:color w:val="000000"/>
          <w:sz w:val="28"/>
        </w:rPr>
        <w:t>
      Для переоформления приложения к лицензии:</w:t>
      </w:r>
    </w:p>
    <w:bookmarkEnd w:id="1037"/>
    <w:bookmarkStart w:name="z2992" w:id="1038"/>
    <w:p>
      <w:pPr>
        <w:spacing w:after="0"/>
        <w:ind w:left="0"/>
        <w:jc w:val="both"/>
      </w:pPr>
      <w:r>
        <w:rPr>
          <w:rFonts w:ascii="Times New Roman"/>
          <w:b w:val="false"/>
          <w:i w:val="false"/>
          <w:color w:val="000000"/>
          <w:sz w:val="28"/>
        </w:rPr>
        <w:t>
      1)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 по форме согласно приложению 3 к настоящему стандарту государственной услуги;</w:t>
      </w:r>
    </w:p>
    <w:bookmarkEnd w:id="1038"/>
    <w:bookmarkStart w:name="z2993" w:id="1039"/>
    <w:p>
      <w:pPr>
        <w:spacing w:after="0"/>
        <w:ind w:left="0"/>
        <w:jc w:val="both"/>
      </w:pPr>
      <w:r>
        <w:rPr>
          <w:rFonts w:ascii="Times New Roman"/>
          <w:b w:val="false"/>
          <w:i w:val="false"/>
          <w:color w:val="000000"/>
          <w:sz w:val="28"/>
        </w:rPr>
        <w:t xml:space="preserve">
      2) копии документов, содержащих информацию об изменениях, послуживших основанием для переоформления приложения к лицензии, за исключением документов, информация из которых содержится в государственных информационных системах. </w:t>
      </w:r>
    </w:p>
    <w:bookmarkEnd w:id="1039"/>
    <w:bookmarkStart w:name="z2994" w:id="1040"/>
    <w:p>
      <w:pPr>
        <w:spacing w:after="0"/>
        <w:ind w:left="0"/>
        <w:jc w:val="both"/>
      </w:pPr>
      <w:r>
        <w:rPr>
          <w:rFonts w:ascii="Times New Roman"/>
          <w:b w:val="false"/>
          <w:i w:val="false"/>
          <w:color w:val="000000"/>
          <w:sz w:val="28"/>
        </w:rPr>
        <w:t>
      Для перевода лицензии и (или) приложения к лицензии, выданной на бумажном носителе в электронный формат, услугополучатель представляет запрос в форме электронного документа, удостоверенный ЭЦП услугополучателя.</w:t>
      </w:r>
    </w:p>
    <w:bookmarkEnd w:id="1040"/>
    <w:bookmarkStart w:name="z2995" w:id="1041"/>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1041"/>
    <w:bookmarkStart w:name="z2996" w:id="1042"/>
    <w:p>
      <w:pPr>
        <w:spacing w:after="0"/>
        <w:ind w:left="0"/>
        <w:jc w:val="both"/>
      </w:pPr>
      <w:r>
        <w:rPr>
          <w:rFonts w:ascii="Times New Roman"/>
          <w:b w:val="false"/>
          <w:i w:val="false"/>
          <w:color w:val="000000"/>
          <w:sz w:val="28"/>
        </w:rPr>
        <w:t>
      12. Основаниями для отказа в оказании государственной услуги являются:</w:t>
      </w:r>
    </w:p>
    <w:bookmarkEnd w:id="1042"/>
    <w:bookmarkStart w:name="z2997" w:id="1043"/>
    <w:p>
      <w:pPr>
        <w:spacing w:after="0"/>
        <w:ind w:left="0"/>
        <w:jc w:val="both"/>
      </w:pPr>
      <w:r>
        <w:rPr>
          <w:rFonts w:ascii="Times New Roman"/>
          <w:b w:val="false"/>
          <w:i w:val="false"/>
          <w:color w:val="000000"/>
          <w:sz w:val="28"/>
        </w:rPr>
        <w:t xml:space="preserve">
      1) непредставление документов либо сведений, предусмотренных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(далее – Закон);</w:t>
      </w:r>
    </w:p>
    <w:bookmarkEnd w:id="1043"/>
    <w:bookmarkStart w:name="z2998" w:id="1044"/>
    <w:p>
      <w:pPr>
        <w:spacing w:after="0"/>
        <w:ind w:left="0"/>
        <w:jc w:val="both"/>
      </w:pPr>
      <w:r>
        <w:rPr>
          <w:rFonts w:ascii="Times New Roman"/>
          <w:b w:val="false"/>
          <w:i w:val="false"/>
          <w:color w:val="000000"/>
          <w:sz w:val="28"/>
        </w:rPr>
        <w:t>
      2) несоответствие услугополучателя требованиям, установленным в соответствии с Законом;</w:t>
      </w:r>
    </w:p>
    <w:bookmarkEnd w:id="1044"/>
    <w:bookmarkStart w:name="z2999" w:id="1045"/>
    <w:p>
      <w:pPr>
        <w:spacing w:after="0"/>
        <w:ind w:left="0"/>
        <w:jc w:val="both"/>
      </w:pPr>
      <w:r>
        <w:rPr>
          <w:rFonts w:ascii="Times New Roman"/>
          <w:b w:val="false"/>
          <w:i w:val="false"/>
          <w:color w:val="000000"/>
          <w:sz w:val="28"/>
        </w:rPr>
        <w:t>
      3) иные основания, предусмотренные законами Республики Казахстан;</w:t>
      </w:r>
    </w:p>
    <w:bookmarkEnd w:id="1045"/>
    <w:bookmarkStart w:name="z3000" w:id="1046"/>
    <w:p>
      <w:pPr>
        <w:spacing w:after="0"/>
        <w:ind w:left="0"/>
        <w:jc w:val="both"/>
      </w:pPr>
      <w:r>
        <w:rPr>
          <w:rFonts w:ascii="Times New Roman"/>
          <w:b w:val="false"/>
          <w:i w:val="false"/>
          <w:color w:val="000000"/>
          <w:sz w:val="28"/>
        </w:rPr>
        <w:t>
      4) занятие видом деятельности, запрещенным законами Республики Казахстан для данной категории юридических лиц;</w:t>
      </w:r>
    </w:p>
    <w:bookmarkEnd w:id="1046"/>
    <w:bookmarkStart w:name="z3001" w:id="1047"/>
    <w:p>
      <w:pPr>
        <w:spacing w:after="0"/>
        <w:ind w:left="0"/>
        <w:jc w:val="both"/>
      </w:pPr>
      <w:r>
        <w:rPr>
          <w:rFonts w:ascii="Times New Roman"/>
          <w:b w:val="false"/>
          <w:i w:val="false"/>
          <w:color w:val="000000"/>
          <w:sz w:val="28"/>
        </w:rPr>
        <w:t>
      5) не внесен лицензионный сбор;</w:t>
      </w:r>
    </w:p>
    <w:bookmarkEnd w:id="1047"/>
    <w:bookmarkStart w:name="z3002" w:id="1048"/>
    <w:p>
      <w:pPr>
        <w:spacing w:after="0"/>
        <w:ind w:left="0"/>
        <w:jc w:val="both"/>
      </w:pPr>
      <w:r>
        <w:rPr>
          <w:rFonts w:ascii="Times New Roman"/>
          <w:b w:val="false"/>
          <w:i w:val="false"/>
          <w:color w:val="000000"/>
          <w:sz w:val="28"/>
        </w:rPr>
        <w:t>
      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048"/>
    <w:bookmarkStart w:name="z3003" w:id="1049"/>
    <w:p>
      <w:pPr>
        <w:spacing w:after="0"/>
        <w:ind w:left="0"/>
        <w:jc w:val="both"/>
      </w:pPr>
      <w:r>
        <w:rPr>
          <w:rFonts w:ascii="Times New Roman"/>
          <w:b w:val="false"/>
          <w:i w:val="false"/>
          <w:color w:val="000000"/>
          <w:sz w:val="28"/>
        </w:rPr>
        <w:t>
      7) судом на основании представления судебного исполнителя временно запрещено выдавать услугополучателю-должнику лицензию;</w:t>
      </w:r>
    </w:p>
    <w:bookmarkEnd w:id="1049"/>
    <w:bookmarkStart w:name="z3004" w:id="1050"/>
    <w:p>
      <w:pPr>
        <w:spacing w:after="0"/>
        <w:ind w:left="0"/>
        <w:jc w:val="both"/>
      </w:pPr>
      <w:r>
        <w:rPr>
          <w:rFonts w:ascii="Times New Roman"/>
          <w:b w:val="false"/>
          <w:i w:val="false"/>
          <w:color w:val="000000"/>
          <w:sz w:val="28"/>
        </w:rPr>
        <w:t>
      8) установлена недостоверность документов, представленных заявителем для получения лицензии, и (или) данных (сведений), содержащихся в них.</w:t>
      </w:r>
    </w:p>
    <w:bookmarkEnd w:id="1050"/>
    <w:bookmarkStart w:name="z3005" w:id="1051"/>
    <w:p>
      <w:pPr>
        <w:spacing w:after="0"/>
        <w:ind w:left="0"/>
        <w:jc w:val="both"/>
      </w:pPr>
      <w:r>
        <w:rPr>
          <w:rFonts w:ascii="Times New Roman"/>
          <w:b w:val="false"/>
          <w:i w:val="false"/>
          <w:color w:val="000000"/>
          <w:sz w:val="28"/>
        </w:rPr>
        <w:t>
      Отказ в оказании государственной услуги осуществляется в сроки, предусмотренные пунктом 4 настоящего стандарта государственной услуги.</w:t>
      </w:r>
    </w:p>
    <w:bookmarkEnd w:id="1051"/>
    <w:bookmarkStart w:name="z3006" w:id="1052"/>
    <w:p>
      <w:pPr>
        <w:spacing w:after="0"/>
        <w:ind w:left="0"/>
        <w:jc w:val="both"/>
      </w:pPr>
      <w:r>
        <w:rPr>
          <w:rFonts w:ascii="Times New Roman"/>
          <w:b w:val="false"/>
          <w:i w:val="false"/>
          <w:color w:val="000000"/>
          <w:sz w:val="28"/>
        </w:rPr>
        <w:t>
      13. Услугодатель отказывает в переоформлении лицензии и (или) приложения к лицензии в случае ненадлежащего оформления документов, указанных в частях пятой и (или) шестой пункта 11 настоящего стандарта государственной услуги.</w:t>
      </w:r>
    </w:p>
    <w:bookmarkEnd w:id="1052"/>
    <w:bookmarkStart w:name="z3007" w:id="10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053"/>
    <w:bookmarkStart w:name="z3008" w:id="1054"/>
    <w:p>
      <w:pPr>
        <w:spacing w:after="0"/>
        <w:ind w:left="0"/>
        <w:jc w:val="both"/>
      </w:pPr>
      <w:r>
        <w:rPr>
          <w:rFonts w:ascii="Times New Roman"/>
          <w:b w:val="false"/>
          <w:i w:val="false"/>
          <w:color w:val="000000"/>
          <w:sz w:val="28"/>
        </w:rPr>
        <w:t>
      14.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w:t>
      </w:r>
    </w:p>
    <w:bookmarkEnd w:id="1054"/>
    <w:bookmarkStart w:name="z3009" w:id="1055"/>
    <w:p>
      <w:pPr>
        <w:spacing w:after="0"/>
        <w:ind w:left="0"/>
        <w:jc w:val="both"/>
      </w:pPr>
      <w:r>
        <w:rPr>
          <w:rFonts w:ascii="Times New Roman"/>
          <w:b w:val="false"/>
          <w:i w:val="false"/>
          <w:color w:val="000000"/>
          <w:sz w:val="28"/>
        </w:rPr>
        <w:t>
      на имя руководителя услугодателя либо лица, его замещающего, по адресу: 050040, город Алматы, микрорайон "Коктем-3", дом 21;</w:t>
      </w:r>
    </w:p>
    <w:bookmarkEnd w:id="1055"/>
    <w:bookmarkStart w:name="z3010" w:id="1056"/>
    <w:p>
      <w:pPr>
        <w:spacing w:after="0"/>
        <w:ind w:left="0"/>
        <w:jc w:val="both"/>
      </w:pPr>
      <w:r>
        <w:rPr>
          <w:rFonts w:ascii="Times New Roman"/>
          <w:b w:val="false"/>
          <w:i w:val="false"/>
          <w:color w:val="000000"/>
          <w:sz w:val="28"/>
        </w:rPr>
        <w:t>
      на имя руководителя услугодателя по адресам, указанным на официальном интернет-ресурсе услугодателя, (раздел "Государственные услуги").</w:t>
      </w:r>
    </w:p>
    <w:bookmarkEnd w:id="1056"/>
    <w:bookmarkStart w:name="z3011" w:id="1057"/>
    <w:p>
      <w:pPr>
        <w:spacing w:after="0"/>
        <w:ind w:left="0"/>
        <w:jc w:val="both"/>
      </w:pPr>
      <w:r>
        <w:rPr>
          <w:rFonts w:ascii="Times New Roman"/>
          <w:b w:val="false"/>
          <w:i w:val="false"/>
          <w:color w:val="000000"/>
          <w:sz w:val="28"/>
        </w:rPr>
        <w:t>
      В жалобе юридического лица указываются его наименование, почтовый адрес, исходящий номер и дата.</w:t>
      </w:r>
    </w:p>
    <w:bookmarkEnd w:id="1057"/>
    <w:bookmarkStart w:name="z3012" w:id="1058"/>
    <w:p>
      <w:pPr>
        <w:spacing w:after="0"/>
        <w:ind w:left="0"/>
        <w:jc w:val="both"/>
      </w:pPr>
      <w:r>
        <w:rPr>
          <w:rFonts w:ascii="Times New Roman"/>
          <w:b w:val="false"/>
          <w:i w:val="false"/>
          <w:color w:val="000000"/>
          <w:sz w:val="28"/>
        </w:rPr>
        <w:t>
      Обращение подписывается услугополучателем.</w:t>
      </w:r>
    </w:p>
    <w:bookmarkEnd w:id="1058"/>
    <w:bookmarkStart w:name="z3013" w:id="105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059"/>
    <w:bookmarkStart w:name="z3014" w:id="106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060"/>
    <w:bookmarkStart w:name="z3015" w:id="106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061"/>
    <w:bookmarkStart w:name="z3016" w:id="106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62"/>
    <w:bookmarkStart w:name="z3017" w:id="106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063"/>
    <w:bookmarkStart w:name="z3018" w:id="10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064"/>
    <w:bookmarkStart w:name="z3019" w:id="1065"/>
    <w:p>
      <w:pPr>
        <w:spacing w:after="0"/>
        <w:ind w:left="0"/>
        <w:jc w:val="both"/>
      </w:pPr>
      <w:r>
        <w:rPr>
          <w:rFonts w:ascii="Times New Roman"/>
          <w:b w:val="false"/>
          <w:i w:val="false"/>
          <w:color w:val="000000"/>
          <w:sz w:val="28"/>
        </w:rPr>
        <w:t>
      15.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065"/>
    <w:bookmarkStart w:name="z3020" w:id="106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066"/>
    <w:bookmarkStart w:name="z3021" w:id="1067"/>
    <w:p>
      <w:pPr>
        <w:spacing w:after="0"/>
        <w:ind w:left="0"/>
        <w:jc w:val="both"/>
      </w:pPr>
      <w:r>
        <w:rPr>
          <w:rFonts w:ascii="Times New Roman"/>
          <w:b w:val="false"/>
          <w:i w:val="false"/>
          <w:color w:val="000000"/>
          <w:sz w:val="28"/>
        </w:rPr>
        <w:t>
      16.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067"/>
    <w:bookmarkStart w:name="z3022" w:id="1068"/>
    <w:p>
      <w:pPr>
        <w:spacing w:after="0"/>
        <w:ind w:left="0"/>
        <w:jc w:val="both"/>
      </w:pPr>
      <w:r>
        <w:rPr>
          <w:rFonts w:ascii="Times New Roman"/>
          <w:b w:val="false"/>
          <w:i w:val="false"/>
          <w:color w:val="000000"/>
          <w:sz w:val="28"/>
        </w:rPr>
        <w:t>
      17.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068"/>
    <w:bookmarkStart w:name="z3023" w:id="1069"/>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деятельности</w:t>
            </w:r>
            <w:r>
              <w:br/>
            </w:r>
            <w:r>
              <w:rPr>
                <w:rFonts w:ascii="Times New Roman"/>
                <w:b w:val="false"/>
                <w:i w:val="false"/>
                <w:color w:val="000000"/>
                <w:sz w:val="20"/>
              </w:rPr>
              <w:t>по организации обменных операций</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уполномоченным организациям"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2" w:id="1070"/>
    <w:p>
      <w:pPr>
        <w:spacing w:after="0"/>
        <w:ind w:left="0"/>
        <w:jc w:val="left"/>
      </w:pPr>
      <w:r>
        <w:rPr>
          <w:rFonts w:ascii="Times New Roman"/>
          <w:b/>
          <w:i w:val="false"/>
          <w:color w:val="000000"/>
        </w:rPr>
        <w:t xml:space="preserve"> Заявление на получение лицензии на организацию обменных операций с наличной иностранной валютой и приложения к ней</w:t>
      </w:r>
    </w:p>
    <w:bookmarkEnd w:id="1070"/>
    <w:bookmarkStart w:name="z3033" w:id="1071"/>
    <w:p>
      <w:pPr>
        <w:spacing w:after="0"/>
        <w:ind w:left="0"/>
        <w:jc w:val="both"/>
      </w:pPr>
      <w:r>
        <w:rPr>
          <w:rFonts w:ascii="Times New Roman"/>
          <w:b w:val="false"/>
          <w:i w:val="false"/>
          <w:color w:val="000000"/>
          <w:sz w:val="28"/>
        </w:rPr>
        <w:t>
      В Национальный Банк Республики Казахстан</w:t>
      </w:r>
    </w:p>
    <w:bookmarkEnd w:id="1071"/>
    <w:bookmarkStart w:name="z3034" w:id="1072"/>
    <w:p>
      <w:pPr>
        <w:spacing w:after="0"/>
        <w:ind w:left="0"/>
        <w:jc w:val="both"/>
      </w:pP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xml:space="preserve">             (наименование юридического лица, БИН, место нахождения)</w:t>
      </w:r>
    </w:p>
    <w:bookmarkEnd w:id="1072"/>
    <w:bookmarkStart w:name="z3035" w:id="1073"/>
    <w:p>
      <w:pPr>
        <w:spacing w:after="0"/>
        <w:ind w:left="0"/>
        <w:jc w:val="both"/>
      </w:pPr>
      <w:r>
        <w:rPr>
          <w:rFonts w:ascii="Times New Roman"/>
          <w:b w:val="false"/>
          <w:i w:val="false"/>
          <w:color w:val="000000"/>
          <w:sz w:val="28"/>
        </w:rPr>
        <w:t>
      Прошу выдать лицензию на организацию обменных операций с наличной иностранной валютой и приложение к лицензии для открытия обменного пункта, расположенного по адресу:</w:t>
      </w:r>
      <w:r>
        <w:br/>
      </w:r>
      <w:r>
        <w:rPr>
          <w:rFonts w:ascii="Times New Roman"/>
          <w:b w:val="false"/>
          <w:i w:val="false"/>
          <w:color w:val="000000"/>
          <w:sz w:val="28"/>
        </w:rPr>
        <w:t>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(почтовый индекс, область, город, район, населенный пункт, название улицы,</w:t>
      </w:r>
      <w:r>
        <w:br/>
      </w:r>
      <w:r>
        <w:rPr>
          <w:rFonts w:ascii="Times New Roman"/>
          <w:b w:val="false"/>
          <w:i w:val="false"/>
          <w:color w:val="000000"/>
          <w:sz w:val="28"/>
        </w:rPr>
        <w:t>номер дома (здания) (стационарного помещения), а также этаж, сектор,</w:t>
      </w:r>
      <w:r>
        <w:br/>
      </w:r>
      <w:r>
        <w:rPr>
          <w:rFonts w:ascii="Times New Roman"/>
          <w:b w:val="false"/>
          <w:i w:val="false"/>
          <w:color w:val="000000"/>
          <w:sz w:val="28"/>
        </w:rPr>
        <w:t xml:space="preserve">                   блок и прочее (при наличии)</w:t>
      </w:r>
      <w:r>
        <w:br/>
      </w:r>
      <w:r>
        <w:rPr>
          <w:rFonts w:ascii="Times New Roman"/>
          <w:b w:val="false"/>
          <w:i w:val="false"/>
          <w:color w:val="000000"/>
          <w:sz w:val="28"/>
        </w:rPr>
        <w:t xml:space="preserve">       </w:t>
      </w:r>
      <w:r>
        <w:rPr>
          <w:rFonts w:ascii="Times New Roman"/>
          <w:b w:val="false"/>
          <w:i w:val="false"/>
          <w:color w:val="000000"/>
          <w:sz w:val="28"/>
        </w:rPr>
        <w:t>Сведения о соответствии квалификационным требованиям:</w:t>
      </w:r>
      <w:r>
        <w:br/>
      </w:r>
      <w:r>
        <w:rPr>
          <w:rFonts w:ascii="Times New Roman"/>
          <w:b w:val="false"/>
          <w:i w:val="false"/>
          <w:color w:val="000000"/>
          <w:sz w:val="28"/>
        </w:rPr>
        <w:t xml:space="preserve">       </w:t>
      </w:r>
      <w:r>
        <w:rPr>
          <w:rFonts w:ascii="Times New Roman"/>
          <w:b w:val="false"/>
          <w:i w:val="false"/>
          <w:color w:val="000000"/>
          <w:sz w:val="28"/>
        </w:rPr>
        <w:t>1. Доля участия участников в уставном капитале уполномоченной организации:</w:t>
      </w:r>
      <w:r>
        <w:br/>
      </w:r>
      <w:r>
        <w:rPr>
          <w:rFonts w:ascii="Times New Roman"/>
          <w:b w:val="false"/>
          <w:i w:val="false"/>
          <w:color w:val="000000"/>
          <w:sz w:val="28"/>
        </w:rPr>
        <w:t xml:space="preserve">       </w:t>
      </w:r>
      <w:r>
        <w:rPr>
          <w:rFonts w:ascii="Times New Roman"/>
          <w:b w:val="false"/>
          <w:i w:val="false"/>
          <w:color w:val="000000"/>
          <w:sz w:val="28"/>
        </w:rPr>
        <w:t>1) физические лица:</w:t>
      </w:r>
      <w:r>
        <w:br/>
      </w:r>
      <w:r>
        <w:rPr>
          <w:rFonts w:ascii="Times New Roman"/>
          <w:b w:val="false"/>
          <w:i w:val="false"/>
          <w:color w:val="000000"/>
          <w:sz w:val="28"/>
        </w:rPr>
        <w:t xml:space="preserve">       </w:t>
      </w:r>
      <w:r>
        <w:rPr>
          <w:rFonts w:ascii="Times New Roman"/>
          <w:b w:val="false"/>
          <w:i w:val="false"/>
          <w:color w:val="000000"/>
          <w:sz w:val="28"/>
        </w:rPr>
        <w:t>данные документа, удостоверяющего личность, (фамилия, имя и отчество (при его наличии), дата рождения);</w:t>
      </w:r>
      <w:r>
        <w:br/>
      </w:r>
      <w:r>
        <w:rPr>
          <w:rFonts w:ascii="Times New Roman"/>
          <w:b w:val="false"/>
          <w:i w:val="false"/>
          <w:color w:val="000000"/>
          <w:sz w:val="28"/>
        </w:rPr>
        <w:t xml:space="preserve">       </w:t>
      </w:r>
      <w:r>
        <w:rPr>
          <w:rFonts w:ascii="Times New Roman"/>
          <w:b w:val="false"/>
          <w:i w:val="false"/>
          <w:color w:val="000000"/>
          <w:sz w:val="28"/>
        </w:rPr>
        <w:t>ИИН (для резидентов);</w:t>
      </w:r>
      <w:r>
        <w:br/>
      </w:r>
      <w:r>
        <w:rPr>
          <w:rFonts w:ascii="Times New Roman"/>
          <w:b w:val="false"/>
          <w:i w:val="false"/>
          <w:color w:val="000000"/>
          <w:sz w:val="28"/>
        </w:rPr>
        <w:t xml:space="preserve">       </w:t>
      </w:r>
      <w:r>
        <w:rPr>
          <w:rFonts w:ascii="Times New Roman"/>
          <w:b w:val="false"/>
          <w:i w:val="false"/>
          <w:color w:val="000000"/>
          <w:sz w:val="28"/>
        </w:rPr>
        <w:t>место жительства;</w:t>
      </w:r>
      <w:r>
        <w:br/>
      </w:r>
      <w:r>
        <w:rPr>
          <w:rFonts w:ascii="Times New Roman"/>
          <w:b w:val="false"/>
          <w:i w:val="false"/>
          <w:color w:val="000000"/>
          <w:sz w:val="28"/>
        </w:rPr>
        <w:t xml:space="preserve">       </w:t>
      </w:r>
      <w:r>
        <w:rPr>
          <w:rFonts w:ascii="Times New Roman"/>
          <w:b w:val="false"/>
          <w:i w:val="false"/>
          <w:color w:val="000000"/>
          <w:sz w:val="28"/>
        </w:rPr>
        <w:t>доля в уставном капитале (% (сумма).</w:t>
      </w:r>
      <w:r>
        <w:br/>
      </w:r>
      <w:r>
        <w:rPr>
          <w:rFonts w:ascii="Times New Roman"/>
          <w:b w:val="false"/>
          <w:i w:val="false"/>
          <w:color w:val="000000"/>
          <w:sz w:val="28"/>
        </w:rPr>
        <w:t xml:space="preserve">       </w:t>
      </w:r>
      <w:r>
        <w:rPr>
          <w:rFonts w:ascii="Times New Roman"/>
          <w:b w:val="false"/>
          <w:i w:val="false"/>
          <w:color w:val="000000"/>
          <w:sz w:val="28"/>
        </w:rPr>
        <w:t>2) юридические лица:</w:t>
      </w:r>
      <w:r>
        <w:br/>
      </w:r>
      <w:r>
        <w:rPr>
          <w:rFonts w:ascii="Times New Roman"/>
          <w:b w:val="false"/>
          <w:i w:val="false"/>
          <w:color w:val="000000"/>
          <w:sz w:val="28"/>
        </w:rPr>
        <w:t xml:space="preserve">       </w:t>
      </w:r>
      <w:r>
        <w:rPr>
          <w:rFonts w:ascii="Times New Roman"/>
          <w:b w:val="false"/>
          <w:i w:val="false"/>
          <w:color w:val="000000"/>
          <w:sz w:val="28"/>
        </w:rPr>
        <w:t>наименование юридического лица;</w:t>
      </w:r>
      <w:r>
        <w:br/>
      </w:r>
      <w:r>
        <w:rPr>
          <w:rFonts w:ascii="Times New Roman"/>
          <w:b w:val="false"/>
          <w:i w:val="false"/>
          <w:color w:val="000000"/>
          <w:sz w:val="28"/>
        </w:rPr>
        <w:t xml:space="preserve">       </w:t>
      </w:r>
      <w:r>
        <w:rPr>
          <w:rFonts w:ascii="Times New Roman"/>
          <w:b w:val="false"/>
          <w:i w:val="false"/>
          <w:color w:val="000000"/>
          <w:sz w:val="28"/>
        </w:rPr>
        <w:t>БИН (для резидентов);</w:t>
      </w:r>
      <w:r>
        <w:br/>
      </w:r>
      <w:r>
        <w:rPr>
          <w:rFonts w:ascii="Times New Roman"/>
          <w:b w:val="false"/>
          <w:i w:val="false"/>
          <w:color w:val="000000"/>
          <w:sz w:val="28"/>
        </w:rPr>
        <w:t xml:space="preserve">       </w:t>
      </w:r>
      <w:r>
        <w:rPr>
          <w:rFonts w:ascii="Times New Roman"/>
          <w:b w:val="false"/>
          <w:i w:val="false"/>
          <w:color w:val="000000"/>
          <w:sz w:val="28"/>
        </w:rPr>
        <w:t>место нахождения;</w:t>
      </w:r>
      <w:r>
        <w:br/>
      </w:r>
      <w:r>
        <w:rPr>
          <w:rFonts w:ascii="Times New Roman"/>
          <w:b w:val="false"/>
          <w:i w:val="false"/>
          <w:color w:val="000000"/>
          <w:sz w:val="28"/>
        </w:rPr>
        <w:t xml:space="preserve">       </w:t>
      </w:r>
      <w:r>
        <w:rPr>
          <w:rFonts w:ascii="Times New Roman"/>
          <w:b w:val="false"/>
          <w:i w:val="false"/>
          <w:color w:val="000000"/>
          <w:sz w:val="28"/>
        </w:rPr>
        <w:t>доля в уставном капитале (% (сумма).</w:t>
      </w:r>
    </w:p>
    <w:bookmarkEnd w:id="1073"/>
    <w:bookmarkStart w:name="z3049" w:id="1074"/>
    <w:p>
      <w:pPr>
        <w:spacing w:after="0"/>
        <w:ind w:left="0"/>
        <w:jc w:val="both"/>
      </w:pPr>
      <w:r>
        <w:rPr>
          <w:rFonts w:ascii="Times New Roman"/>
          <w:b w:val="false"/>
          <w:i w:val="false"/>
          <w:color w:val="000000"/>
          <w:sz w:val="28"/>
        </w:rPr>
        <w:t>
      2. Характеристики технических средств для определения подлинности денежных знаков:</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050" w:id="1075"/>
    <w:p>
      <w:pPr>
        <w:spacing w:after="0"/>
        <w:ind w:left="0"/>
        <w:jc w:val="both"/>
      </w:pPr>
      <w:r>
        <w:rPr>
          <w:rFonts w:ascii="Times New Roman"/>
          <w:b w:val="false"/>
          <w:i w:val="false"/>
          <w:color w:val="000000"/>
          <w:sz w:val="28"/>
        </w:rPr>
        <w:t>
      3. Технические характеристики контрольно-кассового аппарата (компьютерной системы):</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8"/>
        <w:gridCol w:w="1307"/>
        <w:gridCol w:w="1307"/>
        <w:gridCol w:w="3288"/>
        <w:gridCol w:w="328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051" w:id="1076"/>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0"/>
        <w:gridCol w:w="1350"/>
        <w:gridCol w:w="1350"/>
        <w:gridCol w:w="3398"/>
        <w:gridCol w:w="339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052" w:id="1077"/>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574"/>
        <w:gridCol w:w="1587"/>
        <w:gridCol w:w="1588"/>
        <w:gridCol w:w="3386"/>
        <w:gridCol w:w="338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тридцати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053" w:id="1078"/>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xml:space="preserve">       </w:t>
      </w:r>
      <w:r>
        <w:rPr>
          <w:rFonts w:ascii="Times New Roman"/>
          <w:b w:val="false"/>
          <w:i w:val="false"/>
          <w:color w:val="000000"/>
          <w:sz w:val="28"/>
        </w:rPr>
        <w:t>1.</w:t>
      </w:r>
      <w:r>
        <w:br/>
      </w:r>
      <w:r>
        <w:rPr>
          <w:rFonts w:ascii="Times New Roman"/>
          <w:b w:val="false"/>
          <w:i w:val="false"/>
          <w:color w:val="000000"/>
          <w:sz w:val="28"/>
        </w:rPr>
        <w:t xml:space="preserve">       </w:t>
      </w:r>
      <w:r>
        <w:rPr>
          <w:rFonts w:ascii="Times New Roman"/>
          <w:b w:val="false"/>
          <w:i w:val="false"/>
          <w:color w:val="000000"/>
          <w:sz w:val="28"/>
        </w:rPr>
        <w:t>2.</w:t>
      </w:r>
      <w:r>
        <w:br/>
      </w:r>
      <w:r>
        <w:rPr>
          <w:rFonts w:ascii="Times New Roman"/>
          <w:b w:val="false"/>
          <w:i w:val="false"/>
          <w:color w:val="000000"/>
          <w:sz w:val="28"/>
        </w:rPr>
        <w:t xml:space="preserve">       </w:t>
      </w:r>
      <w:r>
        <w:rPr>
          <w:rFonts w:ascii="Times New Roman"/>
          <w:b w:val="false"/>
          <w:i w:val="false"/>
          <w:color w:val="000000"/>
          <w:sz w:val="28"/>
        </w:rPr>
        <w:t>Электронная почта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Телефоны___________________________________________________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Факс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Банковский счет в тенге________________________________________</w:t>
      </w:r>
      <w:r>
        <w:br/>
      </w:r>
      <w:r>
        <w:rPr>
          <w:rFonts w:ascii="Times New Roman"/>
          <w:b w:val="false"/>
          <w:i w:val="false"/>
          <w:color w:val="000000"/>
          <w:sz w:val="28"/>
        </w:rPr>
        <w:t xml:space="preserve">                         (номер счета, наименование уполномоченного банка)</w:t>
      </w:r>
      <w:r>
        <w:br/>
      </w:r>
      <w:r>
        <w:rPr>
          <w:rFonts w:ascii="Times New Roman"/>
          <w:b w:val="false"/>
          <w:i w:val="false"/>
          <w:color w:val="000000"/>
          <w:sz w:val="28"/>
        </w:rPr>
        <w:t xml:space="preserve">       </w:t>
      </w:r>
      <w:r>
        <w:rPr>
          <w:rFonts w:ascii="Times New Roman"/>
          <w:b w:val="false"/>
          <w:i w:val="false"/>
          <w:color w:val="000000"/>
          <w:sz w:val="28"/>
        </w:rPr>
        <w:t>Настоящим подтверждается, что:</w:t>
      </w:r>
      <w:r>
        <w:br/>
      </w:r>
      <w:r>
        <w:rPr>
          <w:rFonts w:ascii="Times New Roman"/>
          <w:b w:val="false"/>
          <w:i w:val="false"/>
          <w:color w:val="000000"/>
          <w:sz w:val="28"/>
        </w:rPr>
        <w:t xml:space="preserve">       </w:t>
      </w:r>
      <w:r>
        <w:rPr>
          <w:rFonts w:ascii="Times New Roman"/>
          <w:b w:val="false"/>
          <w:i w:val="false"/>
          <w:color w:val="000000"/>
          <w:sz w:val="28"/>
        </w:rPr>
        <w:t>все указанные данные являются официальными контактами для направления любой</w:t>
      </w:r>
      <w:r>
        <w:br/>
      </w:r>
      <w:r>
        <w:rPr>
          <w:rFonts w:ascii="Times New Roman"/>
          <w:b w:val="false"/>
          <w:i w:val="false"/>
          <w:color w:val="000000"/>
          <w:sz w:val="28"/>
        </w:rPr>
        <w:t xml:space="preserve">       </w:t>
      </w:r>
      <w:r>
        <w:rPr>
          <w:rFonts w:ascii="Times New Roman"/>
          <w:b w:val="false"/>
          <w:i w:val="false"/>
          <w:color w:val="000000"/>
          <w:sz w:val="28"/>
        </w:rPr>
        <w:t>информации по вопросам выдачи или отказа в выдаче лицензии и приложения к лицензии;</w:t>
      </w:r>
      <w:r>
        <w:br/>
      </w:r>
      <w:r>
        <w:rPr>
          <w:rFonts w:ascii="Times New Roman"/>
          <w:b w:val="false"/>
          <w:i w:val="false"/>
          <w:color w:val="000000"/>
          <w:sz w:val="28"/>
        </w:rPr>
        <w:t xml:space="preserve">       </w:t>
      </w:r>
      <w:r>
        <w:rPr>
          <w:rFonts w:ascii="Times New Roman"/>
          <w:b w:val="false"/>
          <w:i w:val="false"/>
          <w:color w:val="000000"/>
          <w:sz w:val="28"/>
        </w:rPr>
        <w:t>заявителю не запрещено судом заниматься лицензируемым видом деятельности;</w:t>
      </w:r>
      <w:r>
        <w:br/>
      </w:r>
      <w:r>
        <w:rPr>
          <w:rFonts w:ascii="Times New Roman"/>
          <w:b w:val="false"/>
          <w:i w:val="false"/>
          <w:color w:val="000000"/>
          <w:sz w:val="28"/>
        </w:rPr>
        <w:t xml:space="preserve">       </w:t>
      </w:r>
      <w:r>
        <w:rPr>
          <w:rFonts w:ascii="Times New Roman"/>
          <w:b w:val="false"/>
          <w:i w:val="false"/>
          <w:color w:val="000000"/>
          <w:sz w:val="28"/>
        </w:rPr>
        <w:t>все прилагаемые документы (сведения) являются действительными (соответствуют) действительности.</w:t>
      </w:r>
      <w:r>
        <w:br/>
      </w:r>
      <w:r>
        <w:rPr>
          <w:rFonts w:ascii="Times New Roman"/>
          <w:b w:val="false"/>
          <w:i w:val="false"/>
          <w:color w:val="000000"/>
          <w:sz w:val="28"/>
        </w:rPr>
        <w:t xml:space="preserve">       </w:t>
      </w:r>
      <w:r>
        <w:rPr>
          <w:rFonts w:ascii="Times New Roman"/>
          <w:b w:val="false"/>
          <w:i w:val="false"/>
          <w:color w:val="000000"/>
          <w:sz w:val="28"/>
        </w:rPr>
        <w:t>Уполномоченное лицо заявителя:</w:t>
      </w:r>
      <w:r>
        <w:br/>
      </w:r>
      <w:r>
        <w:rPr>
          <w:rFonts w:ascii="Times New Roman"/>
          <w:b w:val="false"/>
          <w:i w:val="false"/>
          <w:color w:val="000000"/>
          <w:sz w:val="28"/>
        </w:rPr>
        <w:t xml:space="preserve">       __________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(фамилия, имя и отчество (при его наличии)</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w:t>
            </w:r>
            <w:r>
              <w:br/>
            </w:r>
            <w:r>
              <w:rPr>
                <w:rFonts w:ascii="Times New Roman"/>
                <w:b w:val="false"/>
                <w:i w:val="false"/>
                <w:color w:val="000000"/>
                <w:sz w:val="20"/>
              </w:rPr>
              <w:t>по организации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уполномоченным организациям"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3082" w:id="1079"/>
    <w:p>
      <w:pPr>
        <w:spacing w:after="0"/>
        <w:ind w:left="0"/>
        <w:jc w:val="left"/>
      </w:pPr>
      <w:r>
        <w:rPr>
          <w:rFonts w:ascii="Times New Roman"/>
          <w:b/>
          <w:i w:val="false"/>
          <w:color w:val="000000"/>
        </w:rPr>
        <w:t xml:space="preserve">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w:t>
      </w:r>
    </w:p>
    <w:bookmarkEnd w:id="1079"/>
    <w:bookmarkStart w:name="z3083" w:id="1080"/>
    <w:p>
      <w:pPr>
        <w:spacing w:after="0"/>
        <w:ind w:left="0"/>
        <w:jc w:val="both"/>
      </w:pPr>
      <w:r>
        <w:rPr>
          <w:rFonts w:ascii="Times New Roman"/>
          <w:b w:val="false"/>
          <w:i w:val="false"/>
          <w:color w:val="000000"/>
          <w:sz w:val="28"/>
        </w:rPr>
        <w:t>
      Лицензиат: _____________________________________________________</w:t>
      </w:r>
      <w:r>
        <w:br/>
      </w:r>
      <w:r>
        <w:rPr>
          <w:rFonts w:ascii="Times New Roman"/>
          <w:b w:val="false"/>
          <w:i w:val="false"/>
          <w:color w:val="000000"/>
          <w:sz w:val="28"/>
        </w:rPr>
        <w:t xml:space="preserve">             (полное наименование юридического лица, место</w:t>
      </w:r>
      <w:r>
        <w:br/>
      </w:r>
      <w:r>
        <w:rPr>
          <w:rFonts w:ascii="Times New Roman"/>
          <w:b w:val="false"/>
          <w:i w:val="false"/>
          <w:color w:val="000000"/>
          <w:sz w:val="28"/>
        </w:rPr>
        <w:t xml:space="preserve">                   государственной регистрации, БИН)</w:t>
      </w:r>
      <w:r>
        <w:br/>
      </w:r>
      <w:r>
        <w:rPr>
          <w:rFonts w:ascii="Times New Roman"/>
          <w:b w:val="false"/>
          <w:i w:val="false"/>
          <w:color w:val="000000"/>
          <w:sz w:val="28"/>
        </w:rPr>
        <w:t>Филиал лицензиата*:</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(наименование филиала, место нахождения филиала, БИН)</w:t>
      </w:r>
      <w:r>
        <w:br/>
      </w:r>
      <w:r>
        <w:rPr>
          <w:rFonts w:ascii="Times New Roman"/>
          <w:b w:val="false"/>
          <w:i w:val="false"/>
          <w:color w:val="000000"/>
          <w:sz w:val="28"/>
        </w:rPr>
        <w:t xml:space="preserve">       </w:t>
      </w:r>
      <w:r>
        <w:rPr>
          <w:rFonts w:ascii="Times New Roman"/>
          <w:b w:val="false"/>
          <w:i w:val="false"/>
          <w:color w:val="000000"/>
          <w:sz w:val="28"/>
        </w:rPr>
        <w:t>Номер и дата лицензии на организацию обменных операций с наличной иностранной валютой: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Прошу выдать приложение к действительной лицензии на организацию обменных операций с наличной иностранной валютой на обменный пункт, расположенный по адресу**:________________________________________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Сведения о соответствии квалификационным требованиям:</w:t>
      </w:r>
      <w:r>
        <w:br/>
      </w:r>
      <w:r>
        <w:rPr>
          <w:rFonts w:ascii="Times New Roman"/>
          <w:b w:val="false"/>
          <w:i w:val="false"/>
          <w:color w:val="000000"/>
          <w:sz w:val="28"/>
        </w:rPr>
        <w:t xml:space="preserve">       </w:t>
      </w:r>
      <w:r>
        <w:rPr>
          <w:rFonts w:ascii="Times New Roman"/>
          <w:b w:val="false"/>
          <w:i w:val="false"/>
          <w:color w:val="000000"/>
          <w:sz w:val="28"/>
        </w:rPr>
        <w:t>1. Доля участия учредителей (участников) в уставном капитале уполномоченной организации:</w:t>
      </w:r>
      <w:r>
        <w:br/>
      </w:r>
      <w:r>
        <w:rPr>
          <w:rFonts w:ascii="Times New Roman"/>
          <w:b w:val="false"/>
          <w:i w:val="false"/>
          <w:color w:val="000000"/>
          <w:sz w:val="28"/>
        </w:rPr>
        <w:t xml:space="preserve">       </w:t>
      </w:r>
      <w:r>
        <w:rPr>
          <w:rFonts w:ascii="Times New Roman"/>
          <w:b w:val="false"/>
          <w:i w:val="false"/>
          <w:color w:val="000000"/>
          <w:sz w:val="28"/>
        </w:rPr>
        <w:t>1) физические лица:</w:t>
      </w:r>
      <w:r>
        <w:br/>
      </w:r>
      <w:r>
        <w:rPr>
          <w:rFonts w:ascii="Times New Roman"/>
          <w:b w:val="false"/>
          <w:i w:val="false"/>
          <w:color w:val="000000"/>
          <w:sz w:val="28"/>
        </w:rPr>
        <w:t xml:space="preserve">       </w:t>
      </w:r>
      <w:r>
        <w:rPr>
          <w:rFonts w:ascii="Times New Roman"/>
          <w:b w:val="false"/>
          <w:i w:val="false"/>
          <w:color w:val="000000"/>
          <w:sz w:val="28"/>
        </w:rPr>
        <w:t>данные документа, удостоверяющего личность, (фамилия, имя и отчество (при его наличии), дата рождения);</w:t>
      </w:r>
      <w:r>
        <w:br/>
      </w:r>
      <w:r>
        <w:rPr>
          <w:rFonts w:ascii="Times New Roman"/>
          <w:b w:val="false"/>
          <w:i w:val="false"/>
          <w:color w:val="000000"/>
          <w:sz w:val="28"/>
        </w:rPr>
        <w:t xml:space="preserve">       </w:t>
      </w:r>
      <w:r>
        <w:rPr>
          <w:rFonts w:ascii="Times New Roman"/>
          <w:b w:val="false"/>
          <w:i w:val="false"/>
          <w:color w:val="000000"/>
          <w:sz w:val="28"/>
        </w:rPr>
        <w:t>ИИН (для резидентов);</w:t>
      </w:r>
      <w:r>
        <w:br/>
      </w:r>
      <w:r>
        <w:rPr>
          <w:rFonts w:ascii="Times New Roman"/>
          <w:b w:val="false"/>
          <w:i w:val="false"/>
          <w:color w:val="000000"/>
          <w:sz w:val="28"/>
        </w:rPr>
        <w:t xml:space="preserve">       </w:t>
      </w:r>
      <w:r>
        <w:rPr>
          <w:rFonts w:ascii="Times New Roman"/>
          <w:b w:val="false"/>
          <w:i w:val="false"/>
          <w:color w:val="000000"/>
          <w:sz w:val="28"/>
        </w:rPr>
        <w:t>место жительства;</w:t>
      </w:r>
      <w:r>
        <w:br/>
      </w:r>
      <w:r>
        <w:rPr>
          <w:rFonts w:ascii="Times New Roman"/>
          <w:b w:val="false"/>
          <w:i w:val="false"/>
          <w:color w:val="000000"/>
          <w:sz w:val="28"/>
        </w:rPr>
        <w:t xml:space="preserve">       </w:t>
      </w:r>
      <w:r>
        <w:rPr>
          <w:rFonts w:ascii="Times New Roman"/>
          <w:b w:val="false"/>
          <w:i w:val="false"/>
          <w:color w:val="000000"/>
          <w:sz w:val="28"/>
        </w:rPr>
        <w:t>доля в уставном капитале (% (сумма)).</w:t>
      </w:r>
      <w:r>
        <w:br/>
      </w:r>
      <w:r>
        <w:rPr>
          <w:rFonts w:ascii="Times New Roman"/>
          <w:b w:val="false"/>
          <w:i w:val="false"/>
          <w:color w:val="000000"/>
          <w:sz w:val="28"/>
        </w:rPr>
        <w:t xml:space="preserve">       </w:t>
      </w:r>
      <w:r>
        <w:rPr>
          <w:rFonts w:ascii="Times New Roman"/>
          <w:b w:val="false"/>
          <w:i w:val="false"/>
          <w:color w:val="000000"/>
          <w:sz w:val="28"/>
        </w:rPr>
        <w:t>2) юридические лица:</w:t>
      </w:r>
      <w:r>
        <w:br/>
      </w:r>
      <w:r>
        <w:rPr>
          <w:rFonts w:ascii="Times New Roman"/>
          <w:b w:val="false"/>
          <w:i w:val="false"/>
          <w:color w:val="000000"/>
          <w:sz w:val="28"/>
        </w:rPr>
        <w:t xml:space="preserve">       </w:t>
      </w:r>
      <w:r>
        <w:rPr>
          <w:rFonts w:ascii="Times New Roman"/>
          <w:b w:val="false"/>
          <w:i w:val="false"/>
          <w:color w:val="000000"/>
          <w:sz w:val="28"/>
        </w:rPr>
        <w:t>наименование юридического лица;</w:t>
      </w:r>
      <w:r>
        <w:br/>
      </w:r>
      <w:r>
        <w:rPr>
          <w:rFonts w:ascii="Times New Roman"/>
          <w:b w:val="false"/>
          <w:i w:val="false"/>
          <w:color w:val="000000"/>
          <w:sz w:val="28"/>
        </w:rPr>
        <w:t xml:space="preserve">       </w:t>
      </w:r>
      <w:r>
        <w:rPr>
          <w:rFonts w:ascii="Times New Roman"/>
          <w:b w:val="false"/>
          <w:i w:val="false"/>
          <w:color w:val="000000"/>
          <w:sz w:val="28"/>
        </w:rPr>
        <w:t>место нахождения;</w:t>
      </w:r>
      <w:r>
        <w:br/>
      </w:r>
      <w:r>
        <w:rPr>
          <w:rFonts w:ascii="Times New Roman"/>
          <w:b w:val="false"/>
          <w:i w:val="false"/>
          <w:color w:val="000000"/>
          <w:sz w:val="28"/>
        </w:rPr>
        <w:t xml:space="preserve">       </w:t>
      </w:r>
      <w:r>
        <w:rPr>
          <w:rFonts w:ascii="Times New Roman"/>
          <w:b w:val="false"/>
          <w:i w:val="false"/>
          <w:color w:val="000000"/>
          <w:sz w:val="28"/>
        </w:rPr>
        <w:t>БИН (для резидентов);</w:t>
      </w:r>
      <w:r>
        <w:br/>
      </w:r>
      <w:r>
        <w:rPr>
          <w:rFonts w:ascii="Times New Roman"/>
          <w:b w:val="false"/>
          <w:i w:val="false"/>
          <w:color w:val="000000"/>
          <w:sz w:val="28"/>
        </w:rPr>
        <w:t xml:space="preserve">       </w:t>
      </w:r>
      <w:r>
        <w:rPr>
          <w:rFonts w:ascii="Times New Roman"/>
          <w:b w:val="false"/>
          <w:i w:val="false"/>
          <w:color w:val="000000"/>
          <w:sz w:val="28"/>
        </w:rPr>
        <w:t>доля в уставном капитале (% (сумма)).</w:t>
      </w:r>
      <w:r>
        <w:br/>
      </w:r>
      <w:r>
        <w:rPr>
          <w:rFonts w:ascii="Times New Roman"/>
          <w:b w:val="false"/>
          <w:i w:val="false"/>
          <w:color w:val="000000"/>
          <w:sz w:val="28"/>
        </w:rPr>
        <w:t xml:space="preserve">       </w:t>
      </w:r>
      <w:r>
        <w:rPr>
          <w:rFonts w:ascii="Times New Roman"/>
          <w:b w:val="false"/>
          <w:i w:val="false"/>
          <w:color w:val="000000"/>
          <w:sz w:val="28"/>
        </w:rPr>
        <w:t>2. Характеристики технических средств для определения подлинности денежных знаков:</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00" w:id="1081"/>
    <w:p>
      <w:pPr>
        <w:spacing w:after="0"/>
        <w:ind w:left="0"/>
        <w:jc w:val="both"/>
      </w:pPr>
      <w:r>
        <w:rPr>
          <w:rFonts w:ascii="Times New Roman"/>
          <w:b w:val="false"/>
          <w:i w:val="false"/>
          <w:color w:val="000000"/>
          <w:sz w:val="28"/>
        </w:rPr>
        <w:t>
      3. Технические характеристики контрольно-кассового аппарата (компьютерной системы):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8"/>
        <w:gridCol w:w="1307"/>
        <w:gridCol w:w="1307"/>
        <w:gridCol w:w="3288"/>
        <w:gridCol w:w="328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01" w:id="1082"/>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0"/>
        <w:gridCol w:w="1350"/>
        <w:gridCol w:w="1350"/>
        <w:gridCol w:w="3398"/>
        <w:gridCol w:w="339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02" w:id="1083"/>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574"/>
        <w:gridCol w:w="1587"/>
        <w:gridCol w:w="1588"/>
        <w:gridCol w:w="3386"/>
        <w:gridCol w:w="338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тридцати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03" w:id="1084"/>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xml:space="preserve">       </w:t>
      </w:r>
      <w:r>
        <w:rPr>
          <w:rFonts w:ascii="Times New Roman"/>
          <w:b w:val="false"/>
          <w:i w:val="false"/>
          <w:color w:val="000000"/>
          <w:sz w:val="28"/>
        </w:rPr>
        <w:t>1.</w:t>
      </w:r>
      <w:r>
        <w:br/>
      </w:r>
      <w:r>
        <w:rPr>
          <w:rFonts w:ascii="Times New Roman"/>
          <w:b w:val="false"/>
          <w:i w:val="false"/>
          <w:color w:val="000000"/>
          <w:sz w:val="28"/>
        </w:rPr>
        <w:t xml:space="preserve">       </w:t>
      </w:r>
      <w:r>
        <w:rPr>
          <w:rFonts w:ascii="Times New Roman"/>
          <w:b w:val="false"/>
          <w:i w:val="false"/>
          <w:color w:val="000000"/>
          <w:sz w:val="28"/>
        </w:rPr>
        <w:t>2.</w:t>
      </w:r>
      <w:r>
        <w:br/>
      </w:r>
      <w:r>
        <w:rPr>
          <w:rFonts w:ascii="Times New Roman"/>
          <w:b w:val="false"/>
          <w:i w:val="false"/>
          <w:color w:val="000000"/>
          <w:sz w:val="28"/>
        </w:rPr>
        <w:t xml:space="preserve">       </w:t>
      </w:r>
      <w:r>
        <w:rPr>
          <w:rFonts w:ascii="Times New Roman"/>
          <w:b w:val="false"/>
          <w:i w:val="false"/>
          <w:color w:val="000000"/>
          <w:sz w:val="28"/>
        </w:rPr>
        <w:t xml:space="preserve">Уполномоченное лицо заявителя: </w:t>
      </w:r>
      <w:r>
        <w:br/>
      </w:r>
      <w:r>
        <w:rPr>
          <w:rFonts w:ascii="Times New Roman"/>
          <w:b w:val="false"/>
          <w:i w:val="false"/>
          <w:color w:val="000000"/>
          <w:sz w:val="28"/>
        </w:rPr>
        <w:t>__________             _____________________________________</w:t>
      </w:r>
      <w:r>
        <w:br/>
      </w:r>
      <w:r>
        <w:rPr>
          <w:rFonts w:ascii="Times New Roman"/>
          <w:b w:val="false"/>
          <w:i w:val="false"/>
          <w:color w:val="000000"/>
          <w:sz w:val="28"/>
        </w:rPr>
        <w:t>(должность)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Примечание:</w:t>
      </w:r>
    </w:p>
    <w:bookmarkEnd w:id="1084"/>
    <w:bookmarkStart w:name="z3109" w:id="1085"/>
    <w:p>
      <w:pPr>
        <w:spacing w:after="0"/>
        <w:ind w:left="0"/>
        <w:jc w:val="both"/>
      </w:pPr>
      <w:r>
        <w:rPr>
          <w:rFonts w:ascii="Times New Roman"/>
          <w:b w:val="false"/>
          <w:i w:val="false"/>
          <w:color w:val="000000"/>
          <w:sz w:val="28"/>
        </w:rPr>
        <w:t>
      * - указывается при открытии дополнительного обменного пункта вне региона места нахождения лицензиата</w:t>
      </w:r>
    </w:p>
    <w:bookmarkEnd w:id="1085"/>
    <w:bookmarkStart w:name="z3110" w:id="1086"/>
    <w:p>
      <w:pPr>
        <w:spacing w:after="0"/>
        <w:ind w:left="0"/>
        <w:jc w:val="both"/>
      </w:pPr>
      <w:r>
        <w:rPr>
          <w:rFonts w:ascii="Times New Roman"/>
          <w:b w:val="false"/>
          <w:i w:val="false"/>
          <w:color w:val="000000"/>
          <w:sz w:val="28"/>
        </w:rPr>
        <w:t>
      ** - адрес, по которому располагается помещение обменного пункта, с указанием, в случае размещения обменного пункта в зданиях и сооружениях многофункционального назначения (в том числе железнодорожных вокзалах, аэропортах, деловых и торговых центрах), данных, уточняющих место нахождения обменного пункта (например, этаж, сектор, блок)</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деятельности</w:t>
            </w:r>
            <w:r>
              <w:br/>
            </w:r>
            <w:r>
              <w:rPr>
                <w:rFonts w:ascii="Times New Roman"/>
                <w:b w:val="false"/>
                <w:i w:val="false"/>
                <w:color w:val="000000"/>
                <w:sz w:val="20"/>
              </w:rPr>
              <w:t>по организации обменных операций</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уполномоченным организациям"</w:t>
            </w:r>
            <w:r>
              <w:br/>
            </w:r>
            <w:r>
              <w:rPr>
                <w:rFonts w:ascii="Times New Roman"/>
                <w:b w:val="false"/>
                <w:i w:val="false"/>
                <w:color w:val="000000"/>
                <w:sz w:val="20"/>
              </w:rPr>
              <w:t>________________________________</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3124" w:id="1087"/>
    <w:p>
      <w:pPr>
        <w:spacing w:after="0"/>
        <w:ind w:left="0"/>
        <w:jc w:val="left"/>
      </w:pPr>
      <w:r>
        <w:rPr>
          <w:rFonts w:ascii="Times New Roman"/>
          <w:b/>
          <w:i w:val="false"/>
          <w:color w:val="000000"/>
        </w:rPr>
        <w:t xml:space="preserve">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w:t>
      </w:r>
    </w:p>
    <w:bookmarkEnd w:id="1087"/>
    <w:bookmarkStart w:name="z3125" w:id="1088"/>
    <w:p>
      <w:pPr>
        <w:spacing w:after="0"/>
        <w:ind w:left="0"/>
        <w:jc w:val="both"/>
      </w:pPr>
      <w:r>
        <w:rPr>
          <w:rFonts w:ascii="Times New Roman"/>
          <w:b w:val="false"/>
          <w:i w:val="false"/>
          <w:color w:val="000000"/>
          <w:sz w:val="28"/>
        </w:rPr>
        <w:t>
      Лицензиат: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юридического лица, место государственной регистрации, БИН)</w:t>
      </w:r>
    </w:p>
    <w:bookmarkEnd w:id="1088"/>
    <w:bookmarkStart w:name="z3127" w:id="1089"/>
    <w:p>
      <w:pPr>
        <w:spacing w:after="0"/>
        <w:ind w:left="0"/>
        <w:jc w:val="both"/>
      </w:pPr>
      <w:r>
        <w:rPr>
          <w:rFonts w:ascii="Times New Roman"/>
          <w:b w:val="false"/>
          <w:i w:val="false"/>
          <w:color w:val="000000"/>
          <w:sz w:val="28"/>
        </w:rPr>
        <w:t>
      Филиал лицензиата*: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филиала, место нахождения филиала, БИН)</w:t>
      </w:r>
    </w:p>
    <w:bookmarkEnd w:id="1089"/>
    <w:bookmarkStart w:name="z3129" w:id="1090"/>
    <w:p>
      <w:pPr>
        <w:spacing w:after="0"/>
        <w:ind w:left="0"/>
        <w:jc w:val="both"/>
      </w:pPr>
      <w:r>
        <w:rPr>
          <w:rFonts w:ascii="Times New Roman"/>
          <w:b w:val="false"/>
          <w:i w:val="false"/>
          <w:color w:val="000000"/>
          <w:sz w:val="28"/>
        </w:rPr>
        <w:t>
      Прошу переоформить лицензию № _______ от _______ года и (или) приложение № _______ от _______ года к лицензии № ________ от ________ года на обменный пункт, расположенный по адресу**:</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Основание для переоформления: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Прилагаемые документы:</w:t>
      </w:r>
      <w:r>
        <w:br/>
      </w:r>
      <w:r>
        <w:rPr>
          <w:rFonts w:ascii="Times New Roman"/>
          <w:b w:val="false"/>
          <w:i w:val="false"/>
          <w:color w:val="000000"/>
          <w:sz w:val="28"/>
        </w:rPr>
        <w:t xml:space="preserve">       </w:t>
      </w:r>
      <w:r>
        <w:rPr>
          <w:rFonts w:ascii="Times New Roman"/>
          <w:b w:val="false"/>
          <w:i w:val="false"/>
          <w:color w:val="000000"/>
          <w:sz w:val="28"/>
        </w:rPr>
        <w:t>1.</w:t>
      </w:r>
      <w:r>
        <w:br/>
      </w:r>
      <w:r>
        <w:rPr>
          <w:rFonts w:ascii="Times New Roman"/>
          <w:b w:val="false"/>
          <w:i w:val="false"/>
          <w:color w:val="000000"/>
          <w:sz w:val="28"/>
        </w:rPr>
        <w:t xml:space="preserve">       </w:t>
      </w:r>
      <w:r>
        <w:rPr>
          <w:rFonts w:ascii="Times New Roman"/>
          <w:b w:val="false"/>
          <w:i w:val="false"/>
          <w:color w:val="000000"/>
          <w:sz w:val="28"/>
        </w:rPr>
        <w:t>2.</w:t>
      </w:r>
      <w:r>
        <w:br/>
      </w:r>
      <w:r>
        <w:rPr>
          <w:rFonts w:ascii="Times New Roman"/>
          <w:b w:val="false"/>
          <w:i w:val="false"/>
          <w:color w:val="000000"/>
          <w:sz w:val="28"/>
        </w:rPr>
        <w:t xml:space="preserve">       </w:t>
      </w:r>
      <w:r>
        <w:rPr>
          <w:rFonts w:ascii="Times New Roman"/>
          <w:b w:val="false"/>
          <w:i w:val="false"/>
          <w:color w:val="000000"/>
          <w:sz w:val="28"/>
        </w:rPr>
        <w:t>Уполномоченное лицо заявителя:</w:t>
      </w:r>
      <w:r>
        <w:br/>
      </w:r>
      <w:r>
        <w:rPr>
          <w:rFonts w:ascii="Times New Roman"/>
          <w:b w:val="false"/>
          <w:i w:val="false"/>
          <w:color w:val="000000"/>
          <w:sz w:val="28"/>
        </w:rPr>
        <w:t>____________       ________________________________________       _____________</w:t>
      </w:r>
      <w:r>
        <w:br/>
      </w:r>
      <w:r>
        <w:rPr>
          <w:rFonts w:ascii="Times New Roman"/>
          <w:b w:val="false"/>
          <w:i w:val="false"/>
          <w:color w:val="000000"/>
          <w:sz w:val="28"/>
        </w:rPr>
        <w:t>(должность)                   (фамилия, имя, отчество                   (при его наличии)</w:t>
      </w:r>
    </w:p>
    <w:bookmarkEnd w:id="1090"/>
    <w:bookmarkStart w:name="z3140" w:id="1091"/>
    <w:p>
      <w:pPr>
        <w:spacing w:after="0"/>
        <w:ind w:left="0"/>
        <w:jc w:val="both"/>
      </w:pPr>
      <w:r>
        <w:rPr>
          <w:rFonts w:ascii="Times New Roman"/>
          <w:b w:val="false"/>
          <w:i w:val="false"/>
          <w:color w:val="000000"/>
          <w:sz w:val="28"/>
        </w:rPr>
        <w:t>
      * указывается при подаче заявления о переоформлении приложения к лицензии на обменный пункт, расположенный вне региона места нахождения лицензиата</w:t>
      </w:r>
    </w:p>
    <w:bookmarkEnd w:id="1091"/>
    <w:bookmarkStart w:name="z3141" w:id="1092"/>
    <w:p>
      <w:pPr>
        <w:spacing w:after="0"/>
        <w:ind w:left="0"/>
        <w:jc w:val="both"/>
      </w:pPr>
      <w:r>
        <w:rPr>
          <w:rFonts w:ascii="Times New Roman"/>
          <w:b w:val="false"/>
          <w:i w:val="false"/>
          <w:color w:val="000000"/>
          <w:sz w:val="28"/>
        </w:rPr>
        <w:t>
      ** адрес, по которому располагается помещение обменного пункта, с указанием, в случае размещения обменного пункта в зданиях и сооружениях многофункционального назначения (в том числе железнодорожных вокзалах, аэропортах, деловых и торговых центрах), данных, уточняющих место нахождения обменного пункта (например, этаж, сектор, блок)</w:t>
      </w:r>
    </w:p>
    <w:bookmarkEnd w:id="10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