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47e7" w14:textId="2024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15 июня 2018 года № 23-4. Зарегистрировано Департаментом юстиции Западно-Казахстанской области 3 июля 2018 года № 5273. Утратило силу решением Уральского городского маслихата Западно-Казахстанской области от 29 января 2020 года № 40-9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 40-9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статьей 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 на сбор, вывоз, и захоронение твердых бытовых отходов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июня 2018 года №23-4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вывоз и захоронение твердых бытовых отходов по городу Уральск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Уральского городского маслихата Западно-Казахстанской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 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029"/>
        <w:gridCol w:w="1538"/>
        <w:gridCol w:w="3680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тенге/месяц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благоустроенных домовладений с учетом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неблагоустроенных домовладений с учетом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 для юридических лиц без учета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