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3edd" w14:textId="a153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20 ноября 2013 года № 18-4 "Об утверждении Правил оказания социальной помощи, установления размеров и определения перечня отдельных категорий нуждающихся граждан города Уральск"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30 мая 2018 года № 22-3. Зарегистрировано Департаментом юстиции Западно-Казахстанской области 8 июня 2018 года № 5236. Утратило силу решением Уральского городского маслихата Западно-Казахстанской области от 12 февраля 2020 года № 40-8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12.02.2020 </w:t>
      </w:r>
      <w:r>
        <w:rPr>
          <w:rFonts w:ascii="Times New Roman"/>
          <w:b w:val="false"/>
          <w:i w:val="false"/>
          <w:color w:val="ff0000"/>
          <w:sz w:val="28"/>
        </w:rPr>
        <w:t>№ 40-8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 утверждении Типовых правил оказания социальной помощи, установления размеров и определения перечня отдельных категорий нуждающихся граждан",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Уральск" от 20 ноября 2013 года №18-4 (зарегистрированное в Реестре государственной регистрации нормативных правовых актов за №3376, опубликованное 30 декабря 2013 года в газете "Жайық үні - Жизнь города")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Уральск,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 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первую графу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Инвалиды и участники Великой Отечественной войны – 300 000";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второй графе подпункты 1), 2), 3)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 января 1998 года в выслугу лет для назначения пенсии на льготных условиях, установленных для военнослужащих частей действующей армии – 120 000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 - 120 000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 - 120 000 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официального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мая 2018 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__________________Б.Конысбаева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 июня 2018 года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