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6b9" w14:textId="5745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 октября 2018 года № 27-2-VI. Зарегистрировано Управлением юстиции Бородулихинского района Департамента юстиции Восточно-Казахстанской области 12 октября 2018 года № 5-8-173. Утратило силу решением Бородулихинского районного маслихата Восточно-Казахстанской области от 28 декабря 2018 года № 32-7-VI.</w:t>
      </w:r>
    </w:p>
    <w:p>
      <w:pPr>
        <w:spacing w:after="0"/>
        <w:ind w:left="0"/>
        <w:jc w:val="both"/>
      </w:pPr>
      <w:bookmarkStart w:name="z7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12 сентября 2018 года № 25-2-VI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5-8-170) Бородулихинский районный маслихат РЕШИЛ:</w:t>
      </w:r>
    </w:p>
    <w:bookmarkEnd w:id="1"/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5428, опубликовано в Эталонном контрольном банке нормативных правовых актов Республики Казахстан в электронном виде 23 января 2018 года, в районных газетах "Пульс района", "Аудан тынысы" 26 января 2018 года),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26679 тысяч тенге, в том числе: </w:t>
      </w:r>
    </w:p>
    <w:bookmarkEnd w:id="4"/>
    <w:bookmarkStart w:name="z1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10350 тысяч тенге;</w:t>
      </w:r>
    </w:p>
    <w:bookmarkEnd w:id="5"/>
    <w:bookmarkStart w:name="z1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6"/>
    <w:bookmarkStart w:name="z1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16289 тысяч тенге; </w:t>
      </w:r>
    </w:p>
    <w:bookmarkEnd w:id="7"/>
    <w:bookmarkStart w:name="z1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26679 тысяч тенге;</w:t>
      </w:r>
    </w:p>
    <w:bookmarkEnd w:id="8"/>
    <w:bookmarkStart w:name="z1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Бородулихинского сельского округа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129699 тысяч тенге, в том числе: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50604 тысяч тенге;</w:t>
      </w:r>
    </w:p>
    <w:bookmarkEnd w:id="15"/>
    <w:bookmarkStart w:name="z1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78895 тысяч тенге;</w:t>
      </w:r>
    </w:p>
    <w:bookmarkEnd w:id="17"/>
    <w:bookmarkStart w:name="z1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129699 тысяч тенге;</w:t>
      </w:r>
    </w:p>
    <w:bookmarkEnd w:id="18"/>
    <w:bookmarkStart w:name="z1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9"/>
    <w:bookmarkStart w:name="z1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"/>
    <w:bookmarkStart w:name="z1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Новошульбинского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42903 тысяч тенге, в том числе:</w:t>
      </w:r>
    </w:p>
    <w:bookmarkEnd w:id="24"/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13064 тысяч тенге;</w:t>
      </w:r>
    </w:p>
    <w:bookmarkEnd w:id="25"/>
    <w:bookmarkStart w:name="z1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 тенге;</w:t>
      </w:r>
    </w:p>
    <w:bookmarkEnd w:id="26"/>
    <w:bookmarkStart w:name="z1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29816 тысяч тенге;</w:t>
      </w:r>
    </w:p>
    <w:bookmarkEnd w:id="27"/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42903 тысяч тенге;</w:t>
      </w:r>
    </w:p>
    <w:bookmarkEnd w:id="28"/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9"/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0"/>
    <w:bookmarkStart w:name="z1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1"/>
    <w:bookmarkStart w:name="z1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32"/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3"/>
    <w:bookmarkStart w:name="z1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Новошульбинского сельского округа на 2018 год целевые текущие трансферты из районного бюджета в сумме 1500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Переменовского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1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20628 тысяч тенге, в том числе:</w:t>
      </w:r>
    </w:p>
    <w:bookmarkEnd w:id="36"/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5490 тысяч тенге;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15118 тысяч тенге;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20628 тысяч тенге;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2"/>
    <w:bookmarkStart w:name="z1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43"/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826"/>
        <w:gridCol w:w="1176"/>
        <w:gridCol w:w="4009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