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3694" w14:textId="0b33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декабря 2018 года № 32/211-VI. Зарегистрировано Управлением юстиции Аягозского района Департамента юстиции Восточно-Казахстанской области 12 декабря 2018 года № 5-6-187. Утратило силу решением Аягозского районного маслихата Восточно-Казахстанской области от 29 декабря 2018 года № 33/223-VI.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29 ноября 2018 года № 31/203-VI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2017 года № 17/125-VI "О бюджете Аягозского района на 2018-2020 годы" (зарегистрировано в Реестре государственной регистрации нормативных правовых актов за номером 5-6-186), Аягозский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 (зарегистрировано в Реестре государственной регистрации нормативных правовых актов за номером 5427, опубликовано в Эталонном контрольном банке нормативных правовых актов Республики Казахстан в электронном виде 18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724050,7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189896,5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3035,0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531119,2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724050,7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Актогайского поселкового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60659,1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15397,0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12093,7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33168,4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60659,1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Баршатасского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27950,1 тысяч тенге,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1083,2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25366,9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27950,1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Мамырсуского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37977,7 тысяч тенге, в том числе: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3440,0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3628,0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30909,7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37977,7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2018 год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729"/>
        <w:gridCol w:w="469"/>
        <w:gridCol w:w="729"/>
        <w:gridCol w:w="7741"/>
        <w:gridCol w:w="2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724050,7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189896,5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105599,5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105599,5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105599,5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531119,2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531119,2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531119,2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84542,2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349"/>
        <w:gridCol w:w="3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724050,7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370873,2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370873,2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370873,2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307641,5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307641,5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307641,5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307641,5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2018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60659,1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2018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27950,1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2018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