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dfe" w14:textId="e4bb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146 "О бюджете Денисовского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ноября 2018 года № 237. Зарегистрировано Департаментом юстиции Костанайской области 6 декабря 2018 года № 8145.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2018-2020 годы" (зарегистрировано в Реестре государственной регистрации нормативных правовых актов под № 7465,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4140169,4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795222,0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3339072,4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4168878,7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18582,0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36075,0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-47291,3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47291,3 тысячи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Жалгаспаев Ж. М.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3339072,4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2893731,4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