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707f" w14:textId="9227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Кос Истекского сельского округа от 17 апреля 2018 года № 16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Кос-Истекского сельского округа Каргалинского района Актюбинской области от 27 сентября 2018 года № 42. Зарегистрировано Управлением юстиции Каргалинского района Департамента юстиции Актюбинской области 10 октября 2018 года № 3-6-174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Каргалинской районной территориальной инспекции Комитета ветеринарного контроля и надзора Министерства сельского хозяйства Республики Казахстан от 06 сентября 2018 года № 2-9-05/130 аким Кос Истекского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мероприятия, установленные на территории улиц Бирлик, Ж. Жабаева и Ш. Балниязова в селе Кос Истек Кос Истекского сельского округа,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 Истекского сельского округа от 17 апреля 2018 года № 16 "Об установлении ограничительных мероприятий" (зарегистрированное в Реестре государственной регистрации нормативных правовых актов за № 3-6-155, опубликован в эталонном контрольном банке нормативных правовых актов Республики Казахстан в электронном виде 11 мая 2018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Кос Истекского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