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e0c" w14:textId="78af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4 сентября 2017 года № 303 "О выплате ежемесячного денежного содержания спортсменам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марта 2018 года № 119. Зарегистрировано Департаментом юстиции Актюбинской области 27 марта 2018 года № 5902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3 июля 2014 года "О физической культуре и спорте",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сентября 2017 года № 303 "О выплате ежемесячного денежного содержания спортсменам Актюбинской области" (зарегистрированное в Реестре государственной регистрации нормативных правовых актов за № 5651, опубликованное 22-23 сентября 2017 года в газетах "Ақтөбе" и "Актюбинский вестник")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Актюбинской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4521"/>
        <w:gridCol w:w="1283"/>
        <w:gridCol w:w="1474"/>
        <w:gridCol w:w="3937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содержания месячный расчетный показатель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 паралимпийские игры (летние, зимние)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завершения Олимпийских игр в течении 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претендующие на олимпийские игры (входящие в штатную национальную команду РК)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участие в олимпийских играх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начала Олимпийских игр с ежемесячной оплатой.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завершения Сурдлимпийских игр в течении 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Азиатские, паралимпийские, сурдлимпийские игры, за исключением Азиатских игр в закрытых помещениях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Азиатских, паралимпийских и сурдлимпийских игр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(летние, зимние)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спорта, Всемирная Универсиада (летняя, зимняя)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и юниоров по олимпийским видам спорта, Олимпийские юношеские игры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 и юниоров, Дети Азии, чемпионат Мира среди юношей и кадетов по олимпийским видам спорта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 и кадетов по олимпийским видам спорта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по олимпийским видам спорта среди взрослых (летняя, зимняя)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и Чемпионат Республики Казахстан среди молодежи и юниоров по олимпийским видам спорта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среди юношей и кадетов по олимпийским видам спорта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национальным видам спорта среди взрослых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видам спорта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среди молодежи и юниоры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неолимпийским видам спорта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Азии.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неолимпийским видам спорта среди взрослых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тренерам спортсменов Актюбинской области, входящих в состав сборных команд Республики Казахстан по олимпийским видам спорта (национальных команд по видам спорта)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230"/>
        <w:gridCol w:w="1042"/>
        <w:gridCol w:w="1718"/>
        <w:gridCol w:w="5495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содержания месячный расчетный показатель 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 среди взрослых (летние, зимние)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завершения Олимпийских, Паралимпийских и Сурдлимпийских игр в течении 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Азиатские игры среди взрослых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после завершения чемпионата Мира, чемпионата Азии, Азиатских х игр и Всемирной Универсиады.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игры, Всемирная Универсиада, Чемпионат Азии среди взрослых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