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bfd2" w14:textId="90fb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ноября 2018 года № 764. Зарегистрирован в Министерстве юстиции Республики Казахстан 16 ноября 2018 года № 17755.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21.06.2024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военных, специальных учебных заведениях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78 "Об утверждении Перечня специальностей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13200, опубликован 4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(Дарменов А.Д.)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(Дарменов А.Д.).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764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внутренних дел РК от 19.05.2025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управления Министерства внутренних дел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 имени Макана Есбулатова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"6В12302 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Информационно- техническое обеспечение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"6В12304 Информационно- техническое обеспечение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Противодействие киберпреступности"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Противодействие киберпреступности""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"8D12302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 имени Баримбека Бейсенова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 имени Шракбека Кабылбаева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Педагогика и психология в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"6В12305 Педагогика и психология в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"6В12306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"6В12306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имени Малкеджара Букенбаева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Командная тактическая войсковой разведки"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"6В12101 Командная тактическая войсковой разведки"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Командная тактическая военной психологии"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"6В12102 Командная тактическая военной психологии"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Командная тактическая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"6В12192 Командная тактическая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Командная тактическая воспитательной и социально-правовой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"6В12193 Командная тактическая воспитательной и социально-правовой работы"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Командная тактическая инженерно-технического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"6В12194 Командная тактическая инженерно-технического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Командная тактическая ракетно-артиллерийского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"6В12195 Командная тактическая ракетно-артиллерийского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Командная тактическая автомобильного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"6В12196 Командная тактическая автомобильного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Командная тактическая тылового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"6В12197 Командная тактическая тылового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Командная тактическая войск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"6В12198 Командная тактическая войск связи"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Воинское обучение и воспитание"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"7М12111 Воинское обучение и воспитание"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