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f4264e" w14:textId="4f4264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финансирования научно-исследовательских, научно-технических и (или) опытно-конструкторских работ недропользователями в период добычи углеводородов и урана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Совместный приказ Министра энергетики Республики Казахстан от 31 мая 2018 года № 222 и Министра образования и науки Республики Казахстан от 31 мая 2018 года № 244. Зарегистрирован в Министерстве юстиции Республики Казахстан 19 июня 2018 года № 17096.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Заголовок предусматривается в редакции </w:t>
      </w:r>
      <w:r>
        <w:rPr>
          <w:rFonts w:ascii="Times New Roman"/>
          <w:b w:val="false"/>
          <w:i w:val="false"/>
          <w:color w:val="ff0000"/>
          <w:sz w:val="28"/>
        </w:rPr>
        <w:t>совместного приказа</w:t>
      </w:r>
      <w:r>
        <w:rPr>
          <w:rFonts w:ascii="Times New Roman"/>
          <w:b w:val="false"/>
          <w:i w:val="false"/>
          <w:color w:val="ff0000"/>
          <w:sz w:val="28"/>
        </w:rPr>
        <w:t xml:space="preserve"> и.о. Министра энергетики РК от 11.11.2025 № 431-н/қ и Министра науки и высшего образования РК от 14.11.2025 № 524 (вводится в действие по истечении шестидесяти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Заголовок предусматривается в редакции совместного приказа Министра энергетики РК от 17.12.2025 </w:t>
      </w:r>
      <w:r>
        <w:rPr>
          <w:rFonts w:ascii="Times New Roman"/>
          <w:b w:val="false"/>
          <w:i w:val="false"/>
          <w:color w:val="ff0000"/>
          <w:sz w:val="28"/>
        </w:rPr>
        <w:t>№ 490-н/қ</w:t>
      </w:r>
      <w:r>
        <w:rPr>
          <w:rFonts w:ascii="Times New Roman"/>
          <w:b w:val="false"/>
          <w:i w:val="false"/>
          <w:color w:val="ff0000"/>
          <w:sz w:val="28"/>
        </w:rPr>
        <w:t xml:space="preserve"> и и.о. Министра науки и высшего образования РК от 17.12.2025 № 574 (вводится в действие по истечении шестидесяти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РЦПИ!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Вводится в действие с 29.06.2018.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Преамбула предусматривается в редакции </w:t>
      </w:r>
      <w:r>
        <w:rPr>
          <w:rFonts w:ascii="Times New Roman"/>
          <w:b w:val="false"/>
          <w:i w:val="false"/>
          <w:color w:val="ff0000"/>
          <w:sz w:val="28"/>
        </w:rPr>
        <w:t>совместного приказа</w:t>
      </w:r>
      <w:r>
        <w:rPr>
          <w:rFonts w:ascii="Times New Roman"/>
          <w:b w:val="false"/>
          <w:i w:val="false"/>
          <w:color w:val="ff0000"/>
          <w:sz w:val="28"/>
        </w:rPr>
        <w:t xml:space="preserve"> и.о. Министра энергетики РК от 11.11.2025 № 431-н/қ и Министра науки и высшего образования РК от 14.11.2025 № 524 (вводится в действие по истечении шестидесяти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Преамбула предусматривается в редакции совместного приказа Министра энергетики РК от 17.12.2025 </w:t>
      </w:r>
      <w:r>
        <w:rPr>
          <w:rFonts w:ascii="Times New Roman"/>
          <w:b w:val="false"/>
          <w:i w:val="false"/>
          <w:color w:val="ff0000"/>
          <w:sz w:val="28"/>
        </w:rPr>
        <w:t>№ 490-н/қ</w:t>
      </w:r>
      <w:r>
        <w:rPr>
          <w:rFonts w:ascii="Times New Roman"/>
          <w:b w:val="false"/>
          <w:i w:val="false"/>
          <w:color w:val="ff0000"/>
          <w:sz w:val="28"/>
        </w:rPr>
        <w:t xml:space="preserve"> и и.о. Министра науки и высшего образования РК от 17.12.2025 № 574 (вводится в действие по истечении шестидесяти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129 и </w:t>
      </w:r>
      <w:r>
        <w:rPr>
          <w:rFonts w:ascii="Times New Roman"/>
          <w:b w:val="false"/>
          <w:i w:val="false"/>
          <w:color w:val="000000"/>
          <w:sz w:val="28"/>
        </w:rPr>
        <w:t>подпунктом 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178 Кодекса Республики Казахстан "О недрах и недропользовании" </w:t>
      </w:r>
      <w:r>
        <w:rPr>
          <w:rFonts w:ascii="Times New Roman"/>
          <w:b/>
          <w:i w:val="false"/>
          <w:color w:val="000000"/>
          <w:sz w:val="28"/>
        </w:rPr>
        <w:t>ПРИКАЗЫВАЕМ: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Преамбула - в редакции </w:t>
      </w:r>
      <w:r>
        <w:rPr>
          <w:rFonts w:ascii="Times New Roman"/>
          <w:b w:val="false"/>
          <w:i w:val="false"/>
          <w:color w:val="000000"/>
          <w:sz w:val="28"/>
        </w:rPr>
        <w:t>cовместного приказа</w:t>
      </w:r>
      <w:r>
        <w:rPr>
          <w:rFonts w:ascii="Times New Roman"/>
          <w:b w:val="false"/>
          <w:i w:val="false"/>
          <w:color w:val="ff0000"/>
          <w:sz w:val="28"/>
        </w:rPr>
        <w:t xml:space="preserve"> Министра энергетики РК от 05.10.2023 № 356 и Министра науки и высшего образования РК от 05.10.2023 № 518 (вводится в действие по истечении шестидесяти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Пункт 1 предусматривается в редакции </w:t>
      </w:r>
      <w:r>
        <w:rPr>
          <w:rFonts w:ascii="Times New Roman"/>
          <w:b w:val="false"/>
          <w:i w:val="false"/>
          <w:color w:val="ff0000"/>
          <w:sz w:val="28"/>
        </w:rPr>
        <w:t>совместного приказа</w:t>
      </w:r>
      <w:r>
        <w:rPr>
          <w:rFonts w:ascii="Times New Roman"/>
          <w:b w:val="false"/>
          <w:i w:val="false"/>
          <w:color w:val="ff0000"/>
          <w:sz w:val="28"/>
        </w:rPr>
        <w:t xml:space="preserve"> и.о. Министра энергетики РК от 11.11.2025 № 431-н/қ и Министра науки и высшего образования РК от 14.11.2025 № 524 (вводится в действие по истечении шестидесяти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ИЗПИ!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Пункт 1 предусматривается в редакции совместного приказа Министра энергетики РК от 17.12.2025 </w:t>
      </w:r>
      <w:r>
        <w:rPr>
          <w:rFonts w:ascii="Times New Roman"/>
          <w:b w:val="false"/>
          <w:i w:val="false"/>
          <w:color w:val="ff0000"/>
          <w:sz w:val="28"/>
        </w:rPr>
        <w:t>№ 490-н/қ</w:t>
      </w:r>
      <w:r>
        <w:rPr>
          <w:rFonts w:ascii="Times New Roman"/>
          <w:b w:val="false"/>
          <w:i w:val="false"/>
          <w:color w:val="ff0000"/>
          <w:sz w:val="28"/>
        </w:rPr>
        <w:t xml:space="preserve"> и и.о. Министра науки и высшего образования РК от 17.12.2025 № 574 (вводится в действие по истечении шестидесяти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финансирования научно-исследовательских, научно-технических и (или) опытно-конструкторских работ недропользователями в период добычи углеводородов и урана.</w:t>
      </w:r>
    </w:p>
    <w:bookmarkStart w:name="z6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недропользования Министерства энергетики Республики Казахстан в установленном законодательством порядке Республики Казахстан обеспечить:</w:t>
      </w:r>
    </w:p>
    <w:bookmarkEnd w:id="0"/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совместного приказа в Министерстве юстиции Республики Казахстан;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настоящего совместного приказа направление его копии в бумажном и электронном виде на казахском и русском языках в Республиканское государственное предприятие на праве хозяйственного ведения "Республиканский центр правовой информации Министерства юстиции Республики Казахстан"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календарных дней после государственной регистрации настоящего совместного приказа направление его копии на официальное опубликование в периодические печатные издания;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размещение настоящего совместного приказа на интернет-ресурсе Министерства энергетики Республики Казахстан после государственной регистрации;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 течение десяти рабочих дней после государственной регистрации настоящего совместного приказа в Министерстве юстиции Республики Казахстан представление в Департамент юридической службы Министерства энергетики Республики Казахстан сведений об исполнении мероприятий, предусмотренных подпунктами 2), 3) и 4) настоящего пункта.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совместного приказа возложить на курирующего вице-министра энергетики Республики Казахстан.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совместный приказ вводится в действие с 29 июня 2018 года и подлежит официальному опубликованию.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  <w:tblLayout w:type="fixed"/>
            </w:tblPr>
            <w:tblGrid>
              <w:gridCol w:w="12000"/>
            </w:tblGrid>
            <w:tr>
              <w:trPr>
                <w:trHeight w:val="30" w:hRule="atLeast"/>
              </w:trPr>
              <w:tc>
                <w:tcPr>
                  <w:tcW w:w="120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left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/>
                      <w:i w:val="false"/>
                      <w:color w:val="000000"/>
                      <w:sz w:val="20"/>
                    </w:rPr>
                    <w:t>Министр образования и науки</w:t>
                  </w:r>
                </w:p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0"/>
                    <w:ind w:left="0"/>
                    <w:jc w:val="left"/>
                  </w:pPr>
                </w:p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/>
                      <w:i w:val="false"/>
                      <w:color w:val="000000"/>
                      <w:sz w:val="20"/>
                    </w:rPr>
                    <w:t>Республики Казахстан</w:t>
                  </w:r>
                </w:p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/>
                      <w:i w:val="false"/>
                      <w:color w:val="000000"/>
                      <w:sz w:val="20"/>
                    </w:rPr>
                    <w:t xml:space="preserve">_______________Е. </w:t>
                  </w:r>
                  <w:r>
                    <w:rPr>
                      <w:rFonts w:ascii="Times New Roman"/>
                      <w:b/>
                      <w:i w:val="false"/>
                      <w:color w:val="000000"/>
                      <w:sz w:val="20"/>
                    </w:rPr>
                    <w:t>Сагадиев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  <w:p>
                  <w:pPr>
                    <w:spacing w:after="0"/>
                    <w:ind w:left="0"/>
                    <w:jc w:val="left"/>
                  </w:pPr>
                </w:p>
              </w:tc>
            </w:tr>
          </w:tbl>
          <w:p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  <w:tblLayout w:type="fixed"/>
            </w:tblPr>
            <w:tblGrid>
              <w:gridCol w:w="12000"/>
            </w:tblGrid>
            <w:tr>
              <w:trPr>
                <w:trHeight w:val="30" w:hRule="atLeast"/>
              </w:trPr>
              <w:tc>
                <w:tcPr>
                  <w:tcW w:w="120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left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120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left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/>
                      <w:i w:val="false"/>
                      <w:color w:val="000000"/>
                      <w:sz w:val="20"/>
                    </w:rPr>
                    <w:t>Министр энергетики</w:t>
                  </w:r>
                </w:p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0"/>
                    <w:ind w:left="0"/>
                    <w:jc w:val="left"/>
                  </w:pPr>
                </w:p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/>
                      <w:i w:val="false"/>
                      <w:color w:val="000000"/>
                      <w:sz w:val="20"/>
                    </w:rPr>
                    <w:t>Республики Казахстан</w:t>
                  </w:r>
                </w:p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/>
                      <w:i w:val="false"/>
                      <w:color w:val="000000"/>
                      <w:sz w:val="20"/>
                    </w:rPr>
                    <w:t xml:space="preserve">___________К. </w:t>
                  </w:r>
                  <w:r>
                    <w:rPr>
                      <w:rFonts w:ascii="Times New Roman"/>
                      <w:b/>
                      <w:i w:val="false"/>
                      <w:color w:val="000000"/>
                      <w:sz w:val="20"/>
                    </w:rPr>
                    <w:t>Бозумбаев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</w:tbl>
          <w:p/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</w:tbl>
    <w:p>
      <w:pPr>
        <w:spacing w:after="0"/>
        <w:ind w:left="0"/>
        <w:jc w:val="both"/>
      </w:pPr>
      <w:bookmarkStart w:name="z15" w:id="8"/>
      <w:r>
        <w:rPr>
          <w:rFonts w:ascii="Times New Roman"/>
          <w:b w:val="false"/>
          <w:i w:val="false"/>
          <w:color w:val="000000"/>
          <w:sz w:val="28"/>
        </w:rPr>
        <w:t>
      СОГЛАСОВАН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Министр финансов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__________________Б. Султанов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 июня 2018 года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совместным приказом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энергетики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мая 2018 года № 222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Министра образования и 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мая 2018 года № 244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Заголовок предусматривается в редакции </w:t>
      </w:r>
      <w:r>
        <w:rPr>
          <w:rFonts w:ascii="Times New Roman"/>
          <w:b w:val="false"/>
          <w:i w:val="false"/>
          <w:color w:val="ff0000"/>
          <w:sz w:val="28"/>
        </w:rPr>
        <w:t>совместного приказа</w:t>
      </w:r>
      <w:r>
        <w:rPr>
          <w:rFonts w:ascii="Times New Roman"/>
          <w:b w:val="false"/>
          <w:i w:val="false"/>
          <w:color w:val="ff0000"/>
          <w:sz w:val="28"/>
        </w:rPr>
        <w:t xml:space="preserve"> и.о. Министра энергетики РК от 11.11.2025 № 431-н/қ и Министра науки и высшего образования РК от 14.11.2025 № 524 (вводится в действие по истечении шестидесяти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Правила предусматривается в редакции совместного приказа Министра энергетики РК от 17.12.2025 </w:t>
      </w:r>
      <w:r>
        <w:rPr>
          <w:rFonts w:ascii="Times New Roman"/>
          <w:b w:val="false"/>
          <w:i w:val="false"/>
          <w:color w:val="ff0000"/>
          <w:sz w:val="28"/>
        </w:rPr>
        <w:t>№ 490-н/қ</w:t>
      </w:r>
      <w:r>
        <w:rPr>
          <w:rFonts w:ascii="Times New Roman"/>
          <w:b w:val="false"/>
          <w:i w:val="false"/>
          <w:color w:val="ff0000"/>
          <w:sz w:val="28"/>
        </w:rPr>
        <w:t xml:space="preserve"> и и.о. Министра науки и высшего образования РК от 17.12.2025 № 574 (вводится в действие по истечении шестидесяти календарных дней после дня его первого официального опубликования).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Правила финансирования научно-исследовательских, научно-технических и (или) опытно-конструкторских работ недропользователями в период добычи углеводородов и урана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Правила - в редакции </w:t>
      </w:r>
      <w:r>
        <w:rPr>
          <w:rFonts w:ascii="Times New Roman"/>
          <w:b w:val="false"/>
          <w:i w:val="false"/>
          <w:color w:val="ff0000"/>
          <w:sz w:val="28"/>
        </w:rPr>
        <w:t>cовместного приказа</w:t>
      </w:r>
      <w:r>
        <w:rPr>
          <w:rFonts w:ascii="Times New Roman"/>
          <w:b w:val="false"/>
          <w:i w:val="false"/>
          <w:color w:val="ff0000"/>
          <w:sz w:val="28"/>
        </w:rPr>
        <w:t xml:space="preserve"> Министра энергетики РК от 05.10.2023 № 356 и Министра науки и высшего образования РК от 05.10.2023 № 518 (вводится в действие по истечении шестидесяти календарных дней после дня его первого официального опубликования).</w:t>
      </w:r>
    </w:p>
    <w:bookmarkStart w:name="z19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Пункт 1 предусматривается в редакции </w:t>
      </w:r>
      <w:r>
        <w:rPr>
          <w:rFonts w:ascii="Times New Roman"/>
          <w:b w:val="false"/>
          <w:i w:val="false"/>
          <w:color w:val="ff0000"/>
          <w:sz w:val="28"/>
        </w:rPr>
        <w:t>совместного приказа</w:t>
      </w:r>
      <w:r>
        <w:rPr>
          <w:rFonts w:ascii="Times New Roman"/>
          <w:b w:val="false"/>
          <w:i w:val="false"/>
          <w:color w:val="ff0000"/>
          <w:sz w:val="28"/>
        </w:rPr>
        <w:t xml:space="preserve"> и.о. Министра энергетики РК от 11.11.2025 № 431-н/қ и Министра науки и высшего образования РК от 14.11.2025 № 524 (вводится в действие по истечении шестидесяти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финансирования научно-исследовательских, научно-технических и (или) опытно-конструкторских работ недропользователями в период добычи углеводородов и урана (далее –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129 и </w:t>
      </w:r>
      <w:r>
        <w:rPr>
          <w:rFonts w:ascii="Times New Roman"/>
          <w:b w:val="false"/>
          <w:i w:val="false"/>
          <w:color w:val="000000"/>
          <w:sz w:val="28"/>
        </w:rPr>
        <w:t>подпунктом 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178 Кодекса Республики Казахстан "О недрах и недропользовании" (далее - Кодекс) и определяют порядок финансирования научно-исследовательских, научно-технических и (или) опытно-конструкторских работ недропользователями в период добычи углеводородов и урана.</w:t>
      </w:r>
    </w:p>
    <w:bookmarkStart w:name="z2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настоящих Правилах используются следующие понятия:</w:t>
      </w:r>
    </w:p>
    <w:bookmarkEnd w:id="1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Подпункт 1) предусматривается в редакции </w:t>
      </w:r>
      <w:r>
        <w:rPr>
          <w:rFonts w:ascii="Times New Roman"/>
          <w:b w:val="false"/>
          <w:i w:val="false"/>
          <w:color w:val="ff0000"/>
          <w:sz w:val="28"/>
        </w:rPr>
        <w:t>совместного приказа</w:t>
      </w:r>
      <w:r>
        <w:rPr>
          <w:rFonts w:ascii="Times New Roman"/>
          <w:b w:val="false"/>
          <w:i w:val="false"/>
          <w:color w:val="ff0000"/>
          <w:sz w:val="28"/>
        </w:rPr>
        <w:t xml:space="preserve"> и.о. Министра энергетики РК от 11.11.2025 № 431-н/қ и Министра науки и высшего образования РК от 14.11.2025 № 524 (вводится в действие по истечении шестидесяти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результат научной и (или) научно-технической деятельности - новые знания или решения, полученные надлежащими научными методами и средствами в ходе выполнения научной и (или) научно-технической деятельности и зафиксированные на любом информационном носителе, внедрение научных разработок и технологий в производство, а также модели, макеты, образцы новых изделий, материалов и веществ;</w:t>
      </w:r>
    </w:p>
    <w:bookmarkStart w:name="z2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субъекты научной и (или) научно-технической деятельности - физические и юридические лица, осуществляющие научную и (или) научно-техническую деятельность;</w:t>
      </w:r>
    </w:p>
    <w:bookmarkEnd w:id="11"/>
    <w:bookmarkStart w:name="z2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научно-исследовательская работа - работа, связанная с научным поиском, проведением исследований, экспериментов в целях расширения имеющихся и получения новых знаний, проверки научных гипотез, установления закономерностей развития природы и общества, научного обобщения, научного обоснования проектов;</w:t>
      </w:r>
    </w:p>
    <w:bookmarkEnd w:id="12"/>
    <w:bookmarkStart w:name="z2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научные исследования - прикладные, фундаментальные, стратегические научные исследования, осуществляемые субъектами научной и (или) научно-технической деятельности в рамках научно-исследовательских, опытно-конструкторских и технологических работ, надлежащими научными методами и средствами в целях достижения результатов научной и (или) научно-технической деятельности;</w:t>
      </w:r>
    </w:p>
    <w:bookmarkEnd w:id="13"/>
    <w:bookmarkStart w:name="z2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научная деятельность - деятельность, направленная на изучение окружающей действительности с целью выявления свойств, особенностей и закономерностей, присущих изучаемым объектам, явлениям (процессам), и использование полученных знаний на практике;</w:t>
      </w:r>
    </w:p>
    <w:bookmarkEnd w:id="1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Подпункт 6) предусматривается в редакции </w:t>
      </w:r>
      <w:r>
        <w:rPr>
          <w:rFonts w:ascii="Times New Roman"/>
          <w:b w:val="false"/>
          <w:i w:val="false"/>
          <w:color w:val="ff0000"/>
          <w:sz w:val="28"/>
        </w:rPr>
        <w:t>совместного приказа</w:t>
      </w:r>
      <w:r>
        <w:rPr>
          <w:rFonts w:ascii="Times New Roman"/>
          <w:b w:val="false"/>
          <w:i w:val="false"/>
          <w:color w:val="ff0000"/>
          <w:sz w:val="28"/>
        </w:rPr>
        <w:t xml:space="preserve"> и.о. Министра энергетики РК от 11.11.2025 № 431-н/қ и Министра науки и высшего образования РК от 14.11.2025 № 524 (вводится в действие по истечении шестидесяти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научно-техническая деятельность - деятельность, направленная на получение и применение новых знаний во всех областях науки, техники и производства для решения технологических, конструкторских, экономических и социально-политических и иных задач, обеспечение функционирования науки, технологии и производства как единой системы, включая разработку нормативно-технической документации, необходимой для проведения этих исследований;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Подпункт 7) предусматривается в редакции </w:t>
      </w:r>
      <w:r>
        <w:rPr>
          <w:rFonts w:ascii="Times New Roman"/>
          <w:b w:val="false"/>
          <w:i w:val="false"/>
          <w:color w:val="ff0000"/>
          <w:sz w:val="28"/>
        </w:rPr>
        <w:t>совместного приказа</w:t>
      </w:r>
      <w:r>
        <w:rPr>
          <w:rFonts w:ascii="Times New Roman"/>
          <w:b w:val="false"/>
          <w:i w:val="false"/>
          <w:color w:val="ff0000"/>
          <w:sz w:val="28"/>
        </w:rPr>
        <w:t xml:space="preserve"> и.о. Министра энергетики РК от 11.11.2025 № 431-н/қ и Министра науки и высшего образования РК от 14.11.2025 № 524 (вводится в действие по истечении шестидесяти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опытно-конструкторские работы - комплекс работ, выполняемых при создании или модернизации продукции, разработка конструкторской и технологической документации на опытные образцы, изготовление и испытание опытных образцов и полезных моделей;</w:t>
      </w:r>
    </w:p>
    <w:bookmarkStart w:name="z2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государственный учет реализуемых научных, научно-технических проектов и программ, и отчетов о научной и (или) научно-технической деятельности – учет, осуществляемый уполномоченным органом в области науки, в целях формирования национального ресурса научно-технической информации и мониторинга динамики научно-технического потенциала Республики Казахстан в соответствии с законодательством Республики Казахстан в области науки;</w:t>
      </w:r>
    </w:p>
    <w:bookmarkEnd w:id="15"/>
    <w:bookmarkStart w:name="z3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9) Фонд национального благосостояния (далее – Фонд) – национальный управляющий холдинг, определенный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фонде национального благосостояния".</w:t>
      </w:r>
    </w:p>
    <w:bookmarkEnd w:id="16"/>
    <w:bookmarkStart w:name="z3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Финансирование научных исследований осуществляется недропользователем ежегодно в течение периода добычи, начиная со второго года.</w:t>
      </w:r>
    </w:p>
    <w:bookmarkEnd w:id="17"/>
    <w:bookmarkStart w:name="z3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Финансирование научных исследований осуществляется недропользователем в размере одного процента от затрат на добычу, понесенных недропользователем по итогам предыдущего года.</w:t>
      </w:r>
    </w:p>
    <w:bookmarkEnd w:id="18"/>
    <w:bookmarkStart w:name="z3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Объем финансирования научных исследований, превышающий один процент от затрат на добычу, понесенных недропользователем по итогам предыдущего года, учитывается в счет исполнения соответствующих обязательств недропользователя в следующем году.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Пункт 6 предусматривается в редакции </w:t>
      </w:r>
      <w:r>
        <w:rPr>
          <w:rFonts w:ascii="Times New Roman"/>
          <w:b w:val="false"/>
          <w:i w:val="false"/>
          <w:color w:val="ff0000"/>
          <w:sz w:val="28"/>
        </w:rPr>
        <w:t>совместного приказа</w:t>
      </w:r>
      <w:r>
        <w:rPr>
          <w:rFonts w:ascii="Times New Roman"/>
          <w:b w:val="false"/>
          <w:i w:val="false"/>
          <w:color w:val="ff0000"/>
          <w:sz w:val="28"/>
        </w:rPr>
        <w:t xml:space="preserve"> и.о. Министра энергетики РК от 11.11.2025 № 431-н/қ и Министра науки и высшего образования РК от 14.11.2025 № 524 (вводится в действие по истечении шестидесяти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Определение затрат на добычу, понесенных недропользователем по итогам предыдущего года, с целью расчета обязательств по финансированию научных исследований, осуществляется на основании данных отчета об исполнении лицензионно-контрактных условий для недропользователя в области углеводородов или отчета об исполнении контрактных условий для недропользователя в области добычи урана, предоставляемых недропользователями в уполномоченный орган в области углеводородов и добычи урана (далее – уполномоченный орган) в утверждаемом им порядке согласно </w:t>
      </w:r>
      <w:r>
        <w:rPr>
          <w:rFonts w:ascii="Times New Roman"/>
          <w:b w:val="false"/>
          <w:i w:val="false"/>
          <w:color w:val="000000"/>
          <w:sz w:val="28"/>
        </w:rPr>
        <w:t>статьям 132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180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Пункт 7 предусматривается в редакции </w:t>
      </w:r>
      <w:r>
        <w:rPr>
          <w:rFonts w:ascii="Times New Roman"/>
          <w:b w:val="false"/>
          <w:i w:val="false"/>
          <w:color w:val="ff0000"/>
          <w:sz w:val="28"/>
        </w:rPr>
        <w:t>совместного приказа</w:t>
      </w:r>
      <w:r>
        <w:rPr>
          <w:rFonts w:ascii="Times New Roman"/>
          <w:b w:val="false"/>
          <w:i w:val="false"/>
          <w:color w:val="ff0000"/>
          <w:sz w:val="28"/>
        </w:rPr>
        <w:t xml:space="preserve"> и.о. Министра энергетики РК от 11.11.2025 № 431-н/қ и Министра науки и высшего образования РК от 14.11.2025 № 524 (вводится в действие по истечении шестидесяти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Разработка, экспертиза проектных документов, а также разработка изменений и дополнений в проектные документы для проведения операций по недропользованию, осуществляемых в соответствии с законодательством Республики Казахстан о недрах и недропользовании (проект разведочных работ и проект пробной эксплуатации в сфере недропользования по углеводородам, проект разработки месторождения углеводородов, технические проектные документы в сфере недропользования по углеводородам, проект опытно-промышленной добычи урана и проект разработки месторождения урана), а также работы и услуги по ведению авторского надзора, анализа разработки – не относятся к научным исследованиям в рамках обязательств, предусмотренных законодательством Республики Казахстан о недрах и недропользовании и контрактом на недропользование углеводородов и урана.</w:t>
      </w:r>
    </w:p>
    <w:bookmarkStart w:name="z3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Направление задолженности по итогам отчетного периода в рамках исполнения обязательств по финансированию научных исследований по итогам предыдущего года осуществляется недропользователем путем перечисления денежных средств в государственный бюджет.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Загаловок главы 2 предусматривается в редакции </w:t>
      </w:r>
      <w:r>
        <w:rPr>
          <w:rFonts w:ascii="Times New Roman"/>
          <w:b w:val="false"/>
          <w:i w:val="false"/>
          <w:color w:val="ff0000"/>
          <w:sz w:val="28"/>
        </w:rPr>
        <w:t>совместного приказа</w:t>
      </w:r>
      <w:r>
        <w:rPr>
          <w:rFonts w:ascii="Times New Roman"/>
          <w:b w:val="false"/>
          <w:i w:val="false"/>
          <w:color w:val="ff0000"/>
          <w:sz w:val="28"/>
        </w:rPr>
        <w:t xml:space="preserve"> и.о. Министра энергетики РК от 11.11.2025 № 431-н/қ и Министра науки и высшего образования РК от 14.11.2025 № 524 (вводится в действие по истечении шестидесяти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финансирования научных исследований недропользователями в период добычи углеводородов и урана</w:t>
      </w:r>
    </w:p>
    <w:bookmarkStart w:name="z3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Финансирование научных исследований осуществляется по заданию недропользователя в соответствии с программой научных исследований, согласованной Научно-техническим советом по рассмотрению проектов научно-исследовательских, научно-технических и опытно-конструкторских работ уполномоченного органа (далее – НТС).</w:t>
      </w:r>
    </w:p>
    <w:bookmarkEnd w:id="21"/>
    <w:bookmarkStart w:name="z3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НТС является консультативно-совещательным органом при уполномоченном органе и создается с целью эффективного содействия реализации государственной политики в области науки и научно-технической деятельности, а также координации работ по проведению научных исследований в регулируемых сферах уполномоченного органа.</w:t>
      </w:r>
    </w:p>
    <w:bookmarkEnd w:id="22"/>
    <w:bookmarkStart w:name="z4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Недропользователь, обладающий правом недропользования, пятьдесят и более процентов голосующих акций (долей участия) которых прямо или косвенно принадлежат Фонду, в рамках финансирования научных исследований может направлять деньги в Некоммерческую организацию при Фонде, осуществляющую деятельность в сфере развития научной и (или) научно-технической деятельности, учредителем которой является Фонд (далее - Некоммерческая организация при Фонде).</w:t>
      </w:r>
    </w:p>
    <w:bookmarkEnd w:id="23"/>
    <w:bookmarkStart w:name="z4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Исполнением обязательств по финансированию научных исследований, признаются фактически понесенные расходы недропользователя, направленные:</w:t>
      </w:r>
    </w:p>
    <w:bookmarkEnd w:id="24"/>
    <w:bookmarkStart w:name="z4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 научные исследования в соответствии с разработанным НТС перечнем приоритетных отраслевых направлений для проведения научных исследований;</w:t>
      </w:r>
    </w:p>
    <w:bookmarkEnd w:id="25"/>
    <w:bookmarkStart w:name="z4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денежные средства, перечисленные в Некоммерческую организацию при Фонде на научные исследования.</w:t>
      </w:r>
    </w:p>
    <w:bookmarkEnd w:id="2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Пункт 12 предусматривается в редакции </w:t>
      </w:r>
      <w:r>
        <w:rPr>
          <w:rFonts w:ascii="Times New Roman"/>
          <w:b w:val="false"/>
          <w:i w:val="false"/>
          <w:color w:val="ff0000"/>
          <w:sz w:val="28"/>
        </w:rPr>
        <w:t>совместного приказа</w:t>
      </w:r>
      <w:r>
        <w:rPr>
          <w:rFonts w:ascii="Times New Roman"/>
          <w:b w:val="false"/>
          <w:i w:val="false"/>
          <w:color w:val="ff0000"/>
          <w:sz w:val="28"/>
        </w:rPr>
        <w:t xml:space="preserve"> и.о. Министра энергетики РК от 11.11.2025 № 431-н/қ и Министра науки и высшего образования РК от 14.11.2025 № 524 (вводится в действие с 01.01.2026).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Документом, подтверждающим исполнение обязательств по финансированию недропользователями научных исследований,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11 настоящих Правил, является счет-фактура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подпунктами 1)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пунктом 1 статьи 412 Кодекса Республики Казахстан "О налогах и других обязательных платежах в бюджет (Налоговый кодекс)".</w:t>
      </w:r>
    </w:p>
    <w:bookmarkStart w:name="z45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Документом, подтверждающим исполнение обязательств по финансированию недропользователями научных исследований,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пунктом 8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подпунктом 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11 настоящих Правил, является платежное поручение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59)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 Закона Республики Казахстан "О платежах и платежных системах".</w:t>
      </w:r>
    </w:p>
    <w:bookmarkEnd w:id="27"/>
    <w:bookmarkStart w:name="z46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Недропользователь ежегодно до проведения закупа соответствующих услуг не позднее 25 (двадцать пятого) октября направляет на согласование НТС планируемую к финансированию программу научных исследований на следующий отчетный период,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28"/>
    <w:bookmarkStart w:name="z47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Программа научных исследований рассматривается НТС на предмет соответствия разработанному НТС перечню приоритетных отраслевых направлений для проведения научных исследований,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29"/>
    <w:bookmarkStart w:name="z48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14. НТС в течение 20 (двадцати) рабочих дней со дня получения программы научных исследований от недропользователя согласовывает либо направляет на доработку планируемую к финансированию программу научных исследований, не соответствующую части второй </w:t>
      </w:r>
      <w:r>
        <w:rPr>
          <w:rFonts w:ascii="Times New Roman"/>
          <w:b w:val="false"/>
          <w:i w:val="false"/>
          <w:color w:val="000000"/>
          <w:sz w:val="28"/>
        </w:rPr>
        <w:t>пункта 13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Правил. </w:t>
      </w:r>
    </w:p>
    <w:bookmarkEnd w:id="30"/>
    <w:bookmarkStart w:name="z49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направлении на доработку программы научных исследований, НТС прилагает протокол проведения заседания НТС с рекомендациями.</w:t>
      </w:r>
    </w:p>
    <w:bookmarkEnd w:id="31"/>
    <w:bookmarkStart w:name="z50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15. Недропользователь в течение 15 (пятнадцати) рабочих дней с момента получения рекомендаций НТС дорабатывает программу научных исследований в соответствии с рекомендациями, приложенными к протоколу проведенного заседания НТС. </w:t>
      </w:r>
    </w:p>
    <w:bookmarkEnd w:id="32"/>
    <w:bookmarkStart w:name="z51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несогласии с рекомендациями НТС, недропользователь прилагает к программе научных исследований аргументированное обоснование о непринятии рекомендаций.</w:t>
      </w:r>
    </w:p>
    <w:bookmarkEnd w:id="3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Пункт 16 предусматривается в редакции </w:t>
      </w:r>
      <w:r>
        <w:rPr>
          <w:rFonts w:ascii="Times New Roman"/>
          <w:b w:val="false"/>
          <w:i w:val="false"/>
          <w:color w:val="ff0000"/>
          <w:sz w:val="28"/>
        </w:rPr>
        <w:t>совместного приказа</w:t>
      </w:r>
      <w:r>
        <w:rPr>
          <w:rFonts w:ascii="Times New Roman"/>
          <w:b w:val="false"/>
          <w:i w:val="false"/>
          <w:color w:val="ff0000"/>
          <w:sz w:val="28"/>
        </w:rPr>
        <w:t xml:space="preserve"> и.о. Министра энергетики РК от 11.11.2025 № 431-н/қ и Министра науки и высшего образования РК от 14.11.2025 № 524 (вводится в действие по истечении шестидесяти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16. Определение субъектов, осуществляющих научные исследования по заданию недропользователя, производится недропользователем посредством закупа услуг в порядке, предусмотренном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энергетики Республики Казахстан от 18 мая 2018 года № 196 "Об утверждении Правил приобретения недропользователями и их подрядчиками товаров, работ и услуг, используемых при проведении операций по разведке или добыче углеводородов и добыче урана" (зарегистрирован в Реестре государственной регистрации нормативных правовых актов за № 17122), из числа субъектов научной и (или) научно-технической деятельности, аккредитованных уполномоченным органом в области науки.</w:t>
      </w:r>
    </w:p>
    <w:bookmarkStart w:name="z53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17. Программа научных исследований, планируемая к финансированию Некоммерческой организацией при Фонде должна соответствовать разработанному НТС перечню приоритетных отраслевых направлений для проведения научных исследований. </w:t>
      </w:r>
    </w:p>
    <w:bookmarkEnd w:id="34"/>
    <w:bookmarkStart w:name="z54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Согласование программы научных исследований, планируемой к финансированию Некоммерческой организацией при Фонде, на НТС осуществляется в порядке, предусмотренном </w:t>
      </w:r>
      <w:r>
        <w:rPr>
          <w:rFonts w:ascii="Times New Roman"/>
          <w:b w:val="false"/>
          <w:i w:val="false"/>
          <w:color w:val="000000"/>
          <w:sz w:val="28"/>
        </w:rPr>
        <w:t>пунктами 13</w:t>
      </w:r>
      <w:r>
        <w:rPr>
          <w:rFonts w:ascii="Times New Roman"/>
          <w:b w:val="false"/>
          <w:i w:val="false"/>
          <w:color w:val="000000"/>
          <w:sz w:val="28"/>
        </w:rPr>
        <w:t>-</w:t>
      </w:r>
      <w:r>
        <w:rPr>
          <w:rFonts w:ascii="Times New Roman"/>
          <w:b w:val="false"/>
          <w:i w:val="false"/>
          <w:color w:val="000000"/>
          <w:sz w:val="28"/>
        </w:rPr>
        <w:t>15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Правил. </w:t>
      </w:r>
    </w:p>
    <w:bookmarkEnd w:id="35"/>
    <w:bookmarkStart w:name="z55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Определение субъектов, осуществляющих научные исследования по заданию Некоммерческой организации при Фонде, производится Некоммерческой организацией при Фонде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Фонде национального благосостояния" из числа субъектов научной и (или) научно-технической деятельности, аккредитованных уполномоченным органом в области науки.</w:t>
      </w:r>
    </w:p>
    <w:bookmarkEnd w:id="36"/>
    <w:bookmarkStart w:name="z56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18. Недропользователь и Некоммерческая организация при Фонде в целях формирования национального ресурса научно-технической информации и мониторинга динамики научно-технического потенциала Республики Казахстан не позднее 15 (пятнадцатого) февраля, представляют в НТС информацию о результатах научной и (или) научно-технической деятельности, которые должны соответствовать целям и задачам, определенным в согласованной НТС программе научных исследований. </w:t>
      </w:r>
    </w:p>
    <w:bookmarkEnd w:id="37"/>
    <w:bookmarkStart w:name="z57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Субъекты, осуществляющие научную и (или) научно-техническую деятельность, Некоммерческая организация при Фонде, в целях формирования национального ресурса научно-технической информации и мониторинга динамики научно-технического потенциала Республики Казахстан и исключения дублирования финансирования, предоставляют на государственный учет научные, научно-технические проекты и программы, финансируемые в рамках настоящих Правил, и отчеты по их выполнению.</w:t>
      </w:r>
    </w:p>
    <w:bookmarkEnd w:id="3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Приложение предусматривается в редакции </w:t>
      </w:r>
      <w:r>
        <w:rPr>
          <w:rFonts w:ascii="Times New Roman"/>
          <w:b w:val="false"/>
          <w:i w:val="false"/>
          <w:color w:val="ff0000"/>
          <w:sz w:val="28"/>
        </w:rPr>
        <w:t>совместного приказа</w:t>
      </w:r>
      <w:r>
        <w:rPr>
          <w:rFonts w:ascii="Times New Roman"/>
          <w:b w:val="false"/>
          <w:i w:val="false"/>
          <w:color w:val="ff0000"/>
          <w:sz w:val="28"/>
        </w:rPr>
        <w:t xml:space="preserve"> и.о. Министра энергетики РК от 11.11.2025 № 431-н/қ и Министра науки и высшего образования РК от 14.11.2025 № 524 (вводится в действие по истечении шестидесяти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финансирования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недропользователями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научно-исследовательских,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научно-технических и (или)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опытно-конструкторских работ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недропользователями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период добычи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углеводородов и урана</w:t>
            </w:r>
          </w:p>
        </w:tc>
      </w:tr>
    </w:tbl>
    <w:p>
      <w:pPr>
        <w:spacing w:after="0"/>
        <w:ind w:left="0"/>
        <w:jc w:val="both"/>
      </w:pPr>
      <w:bookmarkStart w:name="z59" w:id="39"/>
      <w:r>
        <w:rPr>
          <w:rFonts w:ascii="Times New Roman"/>
          <w:b w:val="false"/>
          <w:i w:val="false"/>
          <w:color w:val="000000"/>
          <w:sz w:val="28"/>
        </w:rPr>
        <w:t>
      Представляется: уполномоченный орган в области углеводородов и добычи урана</w:t>
      </w:r>
    </w:p>
    <w:bookmarkEnd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Наименование: Программа научных исследований недропользователя/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Некоммерческой организации при Фонде на ______год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Периодичность: ежегодно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Отчетный период: за 20___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Круг лиц, представляющих информацию: недропользователи по углеводородам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добыче урана/Некоммерческая организация при Фонде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Срок представления: не позднее 25 (двадцать пятого) октября</w:t>
      </w:r>
    </w:p>
    <w:bookmarkStart w:name="z60" w:id="4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Программа научных исследований недропользователя/</w:t>
      </w:r>
      <w:r>
        <w:br/>
      </w:r>
      <w:r>
        <w:rPr>
          <w:rFonts w:ascii="Times New Roman"/>
          <w:b/>
          <w:i w:val="false"/>
          <w:color w:val="000000"/>
        </w:rPr>
        <w:t>Некоммерческой организации при Фонде на ______год</w:t>
      </w:r>
    </w:p>
    <w:bookmarkEnd w:id="4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Название проекта научного исследования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Сроки выполнения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Аннотация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Актуальность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Ожидаемые результаты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Примерная стоимость и план реализации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61" w:id="41"/>
      <w:r>
        <w:rPr>
          <w:rFonts w:ascii="Times New Roman"/>
          <w:b w:val="false"/>
          <w:i w:val="false"/>
          <w:color w:val="000000"/>
          <w:sz w:val="28"/>
        </w:rPr>
        <w:t>
      Наименование _____________________________________</w:t>
      </w:r>
    </w:p>
    <w:bookmarkEnd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Адрес 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Телефон 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Адрес электронной почты 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Исполнитель _______________________________ 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фамилия, имя и отчество (при его наличии) подпись, телефон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Руководитель или лицо, исполняющее его обязанности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 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фамилия, имя и отчество (при его наличии) подпись</w:t>
      </w:r>
    </w:p>
    <w:bookmarkStart w:name="z62" w:id="4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Пояснение по заполнению "Программа научных исследований недропользователя/ Некоммерческой организации при Фонде на ______год"</w:t>
      </w:r>
    </w:p>
    <w:bookmarkEnd w:id="42"/>
    <w:bookmarkStart w:name="z63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 графе 1 указывается порядковый номер работы.</w:t>
      </w:r>
    </w:p>
    <w:bookmarkEnd w:id="43"/>
    <w:bookmarkStart w:name="z64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графе 2 указывается название проекта научного исследования, краткая суть проекта научного исследования;</w:t>
      </w:r>
    </w:p>
    <w:bookmarkEnd w:id="44"/>
    <w:bookmarkStart w:name="z65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в графе 3 указывается дата начала - дата окончания проекта научного исследования;</w:t>
      </w:r>
    </w:p>
    <w:bookmarkEnd w:id="45"/>
    <w:bookmarkStart w:name="z66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в графе 4 указывается цель проекта научного исследования. Излагается лаконично и конкретно, в соответствии с темой программы, достижимая и отражает характер решения, которое ожидается получить в результате реализации проекта;</w:t>
      </w:r>
    </w:p>
    <w:bookmarkEnd w:id="46"/>
    <w:bookmarkStart w:name="z67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в графе 5 указывается общее видение проекта научного исследования, среднесрочные и долгосрочные результаты. Аннотация отвечает на вопросы: какие проблемы вы решаете, в чем новизна предлагаемого решения, кому будут полезны полученные результаты;</w:t>
      </w:r>
    </w:p>
    <w:bookmarkEnd w:id="47"/>
    <w:bookmarkStart w:name="z68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в графе 6 указывается актуальность проекта научного исследования, недостатки/преимущества проекта научного исследования, существующая проблема, на решение которой направлен проект научного исследования. </w:t>
      </w:r>
    </w:p>
    <w:bookmarkEnd w:id="48"/>
    <w:bookmarkStart w:name="z69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в графе 7 указывается основные прямые (какие работы будут проведены) и косвенные (к чему приведет реализация проекта научного исследования) результаты реализации проекта научного исследования. Какие показатели будут использованы для замера эффекта, каков масштаб влияния данного проекта научного исследования (прямой или косвенный) в краткосрочной, среднесрочной и долгосрочной перспективе, к чему приведет реализация проекта научного исследования.</w:t>
      </w:r>
    </w:p>
    <w:bookmarkEnd w:id="49"/>
    <w:bookmarkStart w:name="z70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в графе 8 указывается примерная стоимость каждого мероприятия, а также предлагаемый план финансирования.</w:t>
      </w:r>
    </w:p>
    <w:bookmarkEnd w:id="50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