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8312" w14:textId="fed8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деятельностью частных судебных исполнителей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февраля 2018 года № 171. Зарегистрирован в Министерстве юстиции Республики Казахстан 16 февраля 2018 года № 16376.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частных судебных исполнителей.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2015 года № 122 "Об утверждении Правил осуществления контроля за деятельностью частных судебных исполнителей" (зарегистрирован в Реестре государственной регистрации нормативных правовых актов за № 10477, опубликован 1 апреля 2015 года в информационно-правовой системе "Әділет");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юстиции Республики Казахстан, в которые вносятся изменения и дополнения, утвержденного приказом Министра юстиции Республики Казахстан от 27 мая 2016 года № 357 (зарегистрирован в Реестре государственной регистрации нормативных правовых актов за № 13784, опубликован 23 июня 2016 года в информационно-правовой системе "Әділет").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4. Контроль за исполнением настоящего приказа возложить на курирующего заместителя Министра юстиции Республики Казахстан.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171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контроля за деятельностью частных судебных исполнителей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деятельностью частных судебных исполнителей (далее 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"Об исполнительном производстве и статусе судебных исполнителей" от 2 апреля 2010 года (далее ‒ Закон) и определяют порядок проведения контроля за деятельностью частных судебных исполнителей.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– областные, городов республиканского значения и столицы, районные и городские подразделения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контроль – проверка деятельности частного судебного исполнителя, материалов исполнительных производств, проводимая в соответствии с утвержденным графиком планового контроля частных судебных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внеплановый контроль – проверка деятельности частного судебного исполнителя, материалов исполнительного производства, проводимая при поступлении жалобы на действия (бездействие) частного судебного исполнителя либо при наличии другой информации, свидетельствующей о недобросовестном исполнении им своих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орган,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юстиции РК от 04.11.2019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деятельностью частных судебных исполнителей проводится уполномоченным органом и его территориальными органами, Республиканской и региональными палатами частных судебных исполнителей. В случае необходимости по согласованию к проведению контроля привлекаются иные соответствующие уполномоченные специалисты.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Контроль за деятельностью частных судебных исполнителей проводится посредством информационной системы "Государственная автоматизированная информационная система исполнительного производства" и по материалам исполнительного производства.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3-1 в соответствии с приказом и.о. Министра юстиции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Целями и задачами контроля являются: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законности исполнительных действий в сфере частного исполнения исполнительных документов;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соблюдения, восстановления имущественных и неимущественных прав и законных интересов сторон исполнительного производства;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единообразия в правоприменительной практике частных судебных исполнителей;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и предупреждение нарушений частными судебными исполнителями в сфере исполнительного производства.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Принципами осуществления контроля являются: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законность;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объективность;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беспристрастность;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профессиональной этики;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законных интересов сторон исполнительного производства, частного судебного исполнителя.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Срок проведения контроля частного судебного исполнителя составляет не более десяти рабочих дней.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контроля приостанавливается на период временной нетрудоспособности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частного судебного исполнителя в отпуске или отсутствия по иным причинам, сроки проведения контроля переносятся.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Продление, приостановление и перенос сроков проведения контроля частного судебного исполнителя осуществляются должностным лицом, уполномоченным на назначение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18.10.2021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Копии приказа о назначении контроля за деятельностью частного судебного исполнителя, заключение о результатах контроля частного судебного исполнителя и иные документы вручаются частному судебному исполнителю или доставляются по почте заказным письмом с уведомлением, или с использованием иных средств связи, обеспечивающих фиксирование доставки.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планового контроля частных судебных исполнителей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Плановый контроль частных судебных исполнителей проводится в соответствии с утвержденным графиком планового контроля частных судебных исполнителей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Территориальный орган юстиции совместно с региональной палатой частных судебных исполнителей по окончанию каждого года не позднее 15 января,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формирует и утверждает график планового контроля частных судебных исполнителей.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юстиции утвержденный график планового контроля частных судебных исполнителей направляет в уполномоченный орган не позднее 31 января соответствующего года.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график планового контроля подлежат включению все частные судебные исполнители, осуществляющие деятельность более шести месяцев с момента учетной регистрации в органах юстиции, а также не осуществлявшие деятельность более шести месяцев на момент формирования графика контроля частных судебных исполнителей, но в течение предстоящего года, срок осуществления деятельности которых составит более шести месяцев.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юстиции РК от 04.11.2019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Плановый контроль частного судебного исполнителя назначается приказом уполномоченного лица территориального органа юстиции, на основании графика планового контроля частных судебных исполнителей.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Плановый контроль частных судебных исполнителей проводится должностным(-ыми) лицом(-ами) территориального органа юстиции совместно с представителем(-ями) региональной палаты частных судебных исполнителей.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планового контроля частных судебных исполнителей являются: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материалов исполнительных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частным судебным исполнителем требований, предъявляемых к делопроизводству;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архива частного судебного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требований к местонахождению и оборудованию служебного помещения частного судебного исполнителя.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юстиции РК от 04.11.2019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внепланового контроля частных судебных исполнителей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Внеплановый контроль частного судебного исполнителя проводится при поступлении в отношении него жалобы, обращения либо информации о фактах совершенных им нарушений законности при осуществлении исполнительных действий.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юстиции РК от 31.05.2021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При поступлении жалобы, обращения, сообщения либо другой информации в уполномоченный орган или территориальный орган юстиции внеплановый контроль частного судебного исполнителя назначается приказом уполномоченного лица соответствующего органа юстиции.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юстиции РК от 18.10.2021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жалобы, обращения, сообщения либо другой информации в Республиканскую или региональную палату частных судебных исполнителей, внеплановый контроль частного судебного исполнителя назначается приказом уполномоченного лица соответствующей палаты частных судебных исполнителей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юстиции РК от 18.10.2021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Приказом уполномоченного лица соответствующего органа юстиции для проведения внепланового контроля назначается сотрудник(и) территориального органа, в необходимых случаях с участием сотрудника(ов) уполномоченного органа. 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уполномоченного лица Республиканской или региональной палаты частных судебных исполнителей для проведения внепланового контроля назначается сотрудник(и) палаты частных судебных исполнителей.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юстиции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внепланового контроля является изучение и проверка материалов исполнительного производства и действий частного судебного исполнителя в рамках поступившей жалобы, обращения, сообщения и информации о фактах совершенных им нарушений законности при осуществлении исполнительных действий.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контроль за деятельностью частных судебных исполнителей не проводится в случае наличия вступившего в силу судебного акта о нарушении частным судебным исполнителем требований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юстиции РК от 18.10.2021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Результаты контроля частных судебных исполнителей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окончании контроля частных судебных исполнителей составляется заключение о результатах проведенного контроля частного судебного исполнителя (далее – заключение) и подписывается лицом(-ами), проводившим(-ими) контроль.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Заключение состоит из вводной, описательно-мотивировочной и заключительной частей.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заключения излагаются сведения о виде контроля, фамилия, имя, отчество (при его наличии) лиц, осуществлявших контроль, и частного судебного исполнителя, подлежащего контролю, сроки проведения контроля, номер и дата приказа о назначении контроля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описательно-мотивировочной части заключения излагаются сведения о деятельности частного судебного исполнителя и об исполнительном производстве, в том числе исполнительские действия в хронологическом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заключения излагаются выводы о наличии или отсутствии нарушений законодательства Республики Казахстан, рекомендации по их устранению с установлением нижеследующих сроков: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внеплановому контролю – пять рабочих дней и указывается на предоставление в соответствующий территориальный орган или региональную палату по территориальности информацию об устранении нарушений в течение трех рабочих дней со дня окончания предоставленного срока в заключении;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плановому контролю – десять рабочих дней и указывается на предоставление в соответствующий территориальный орган и региональную палату по территориальности информацию об устранении нарушений в течение трех рабочих дней со дня окончания предоставленного срока в заключении.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устранения выявленных нарушений сроки частному судебному исполнителю не предоставляются, о чем указывается в заключении.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юстиции РК от 09.06.2025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Лица, проводившие контроль, после получения информации, указанной в пункте 20 настоящих Правил, в течение пяти рабочих дней сверяют достоверность устранения нарушений, указанных в заключении как посредством информационной системы "Государственная автоматизированная информационная система исполнительного производства", так и по материалам исполнительного производства.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20-1 в соответствии с приказом Министра юстиции РК от 09.06.2025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заключению прилагаются следующие документы: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жалоб на действия (бездействие) частного судебного исполнителя либо при наличии другой информации, свидетельствующей о недобросовестном исполнении им своих обязанностей;</w:t>
      </w:r>
    </w:p>
    <w:bookmarkEnd w:id="50"/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приказа о проведении планового или внепланового контроля деятельности частного судебного исполнителя;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пояснения частного судебного исполнителя (при наличии) либо копия акта об отказе от дачи пояснения;</w:t>
      </w:r>
    </w:p>
    <w:bookmarkEnd w:id="52"/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материалов исполнительного производства (при наличии) либо копия акта об отказе представления;</w:t>
      </w:r>
    </w:p>
    <w:bookmarkEnd w:id="53"/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подтверждающих ознакомление частного судебного исполнителя с приказом о проведении планового или внепланового контроля его деятельности и заключением о результатах проведенного контроля за деятельностью частного судебного исполнителя.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юстиции РК от 31.05.2021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За нарушение требований законодательства Республики Казахстан заключение направляется на рассмотрение дисциплинарной комиссии Республиканской или региональных палат частных судебных исполнителей по территориальности.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направляется на рассмотрение дисциплинарной комиссии Республиканской или региональных палат частных судебных исполнителей по территориальности не позднее трех рабочих дней после истечения срока, предусмотренного в пункте 20-1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нарушениям,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уполномоченный орган вносится представление о приостановлении или прекращении действия лицензии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о приостановлении (прекращении) действия лицензии частного судебного исполнителя прилагаются документы, предусмотренные пунктом 21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юстиции РК от 09.06.2025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неполноты, недостаточности или необоснованности представленных материалов на дисциплинарную комиссию или в уполномоченный орган, материалы подлежат возвращению. Возвращение материалов не является препятствием для их повторного направления.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Территориальными органами юстиции, региональными палатами частных судебных исполнителей составляется ежеквартальный отчет о результатах планового/внепланового контроля частных судебных исполнителей, который направляется в уполномоченный орган, Республиканскую палату частных судебных исполнителей к 10 числу следующего месяца за отчетным кварталом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палаты частных судебных исполнителей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 20 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юстиций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20___ года</w:t>
            </w:r>
          </w:p>
        </w:tc>
      </w:tr>
    </w:tbl>
    <w:bookmarkStart w:name="z9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планового контроля частных судебных исполнителей______________________________ на 20 __ год </w:t>
      </w:r>
    </w:p>
    <w:bookmarkEnd w:id="60"/>
    <w:bookmarkStart w:name="z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(регион)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частных судебных исполнителей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учетной регистрации в территориальном органе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проведения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планового/внепланового контроля частных судебных исполнителей Департамента юстиции/ региональной палаты частных судебных исполнителей ______________________________ за ___ квартал 20___ года </w:t>
      </w:r>
    </w:p>
    <w:bookmarkEnd w:id="65"/>
    <w:bookmarkStart w:name="z10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(регион)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 проведения)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(№ и дата приказа, дата заключения, выявленные нарушения законодательства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(ответственность, № и дата приказа, устранение нарушений, выполнение рекомендаций и т.д.)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юстиции/ региональной палаты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       __________________________________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