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4a76" w14:textId="79f4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22 декабря 2016 года № 11-1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декабря 2017 года № 17-1. Зарегистрировано Департаментом юстиции Западно-Казахстанской области 20 декабря 2017 года № 4985. Утратило силу решением Чингирлауского районного маслихата Западно-Казахстанской области от 20 февраля 2018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 Чингирлауского районного маслихата Западно-Казахстанской области от 20.02.2018 </w:t>
      </w:r>
      <w:r>
        <w:rPr>
          <w:rFonts w:ascii="Times New Roman"/>
          <w:b w:val="false"/>
          <w:i w:val="false"/>
          <w:color w:val="ff0000"/>
          <w:sz w:val="28"/>
        </w:rPr>
        <w:t>№ 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22 декабря 2016 года №11-1 "О районном бюджете на 2017-2019 годы" (зарегистрированное в Реестре государственной регистрации нормативных правовых актов № 4641, опубликованное 16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3 660 053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322 261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5 677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2 062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3 330 053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3 671 413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35 163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57 860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22 697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- 46 523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46 523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57 860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32 183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20 846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2017 год поступление целевых трансфертов и кредитов из республиканского бюджета в общей сумме 300 315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учителям, прошедшим стажировку по языковым курсам – 0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за замещение на период обучения основного сотрудника – 200 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обусловленной денежной помощи по проекту "Өрлеу" – 6 451 тысяча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 – 625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села Тасмола Чингирлауского района – 123 483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2017 год поступление целевых трансфертов из областного бюджета в общей сумме 721 708 тысяч тенге:";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"Е-Халык" – 1 186 тысяч тенге;";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газификацию социальных объектов села Аксуат Чингирлауского района – 0 тенге;";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двадцатый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изготовление проектно-сметной документации, государственной экспертизы "Капитальный ремонт дорог по улицам Муратбаева и Датова в селе Шынгырлау" – 5 181 тысяча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декабря 2017 года № 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2016 года № 11-1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97"/>
        <w:gridCol w:w="771"/>
        <w:gridCol w:w="169"/>
        <w:gridCol w:w="5201"/>
        <w:gridCol w:w="4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3 660 053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3 330 053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566"/>
        <w:gridCol w:w="1193"/>
        <w:gridCol w:w="1193"/>
        <w:gridCol w:w="5393"/>
        <w:gridCol w:w="30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3 671 413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1 542 283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1 216 051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 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19 119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602"/>
        <w:gridCol w:w="1033"/>
        <w:gridCol w:w="1603"/>
        <w:gridCol w:w="3137"/>
        <w:gridCol w:w="3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8"/>
        <w:gridCol w:w="1681"/>
        <w:gridCol w:w="1681"/>
        <w:gridCol w:w="2940"/>
        <w:gridCol w:w="3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-46 523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