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0b7d" w14:textId="0a90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июня 2017 года № 11-6. Зарегистрировано Департаментом юстиции Северо-Казахстанской области 21 июня 2017 года № 4232. Утратило силу решением маслихата района Магжана Жумабаева Северо-Казахстанской области от 19 марта 2020 года № 37-4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14 ноября 2016 года № 7-1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 (опубликовано 9 декабря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3946);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27 февраля 2017 года № 10-5 "О внесении изменения в решение маслихата района Магжана Жумабаева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 от 14 ноября 2016 года № 7-1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 (опубликовано 30марта 2017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4110).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11-6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</w:t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rPr>
          <w:rFonts w:ascii="Times New Roman"/>
          <w:b/>
          <w:i w:val="false"/>
          <w:color w:val="000000"/>
        </w:rPr>
        <w:t xml:space="preserve"> нуждающихся граждан района Магжана Жумабаева</w:t>
      </w:r>
      <w:r>
        <w:rPr>
          <w:rFonts w:ascii="Times New Roman"/>
          <w:b/>
          <w:i w:val="false"/>
          <w:color w:val="000000"/>
        </w:rPr>
        <w:t xml:space="preserve"> Северо-Казахстанской области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72682)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районе Магжана Жумабаева, при наступлении трудной жизненной ситуации.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 и культурное значение и оказавшие влияние на ход истории Республики Казахстан;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"Отдел занятости и социальных программ района Магжана Жумабаева Северо-Казахстанской области";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сельского округа или города Булаево,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акиматом района Магжана Жумабаева Северо-Казахстанской области через коммунальное государственное учреждение "Отдел занятости и социальных программ района Магжана Жумабаева Северо-Казахстанской области"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памятных дат и праздничных дней, а также кратность оказания социальной помощи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к памятным датам и праздничным дням устанавливается в едином размере по согласованию с акиматом Северо-Казахстанской области.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к памятным датам и праздничным дням оказывается по одной из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раз в год.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Северо-Казахстанской области.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 исполнительным органом района и утверждаются решением местных представительных органов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перечнем оснований для отнесения граждан к категории нуждающихся.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помощь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 –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 предоставляется гражданам с учетом среднедушевого дохода лица (семьи), не превышающего порога однократного размера прожиточного минимума, в размере 5 (пяти) месячных расчетных показателей, единовременно.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 предоставляется один раз в 2 года в размере стоимости согласно предоставленной счет-фактуре (кроме драгоценных металлов и протезов из металлокерамики, металлоакрила), без учета доходов.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 предоставляется один раз в год в размере стоимости санаторно-курортного лечения, без учета доходов.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Социальная помощь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 предоставляется ежемесячно в размере 2 (двух) месячных расчетных показателей, без учета доходов.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Социальная помощь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 предоставляется ежеквартально без учета дохода в размере 5 месячных расчетных показателей по предъявлению справки и списка из учреждения здравоохранения. Выплату социальной помощи производить за истекший месяц.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Социальная помощь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 предоставляется гражданам (семье) без учета доходов лица (семьи) в размере 100 (ста) месячных расчетных показателей, единовременно.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Социальная помощь по основанию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 предоставляется единовременно без учета дохода в размере 200 месячных расчетных показателей.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Социальная помощь по основанию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 предоставляется единовременно без учета дохода в размере стоимости проезда на госпитализацию согласно предоставленных билетов.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Среднедушевой доход лица (семьи) на оказание социальной помощи исчисляется путем деления совокупного дохода, полученного как в денежной, так и в натуральной форме, за три месяца предшествующих месяцу обращения за назначением социальной помощи, на число членов семьи и на три месяца.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совокупный доход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под № 5757).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Месяцем обращения считается месяц подачи заявления с прилагаемыми документами.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к памятным датам и праздничным дням оказывается по списку, утверждаемому акиматом района Магжана Жумабаева Северо-Казахстанской области по представлению уполномоченной организации, либо иных организаций без истребования заявлений от получателей.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предоставляются в подлинниках и копиях для сверки, после чего подлинники документов возвращаются заявителю.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акиму сельского округа, города Булаево.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города Булаево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течение одного рабочего дня со дня поступления документов от участковой комиссии или акима сельского округа, города Булаево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оказании,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оказании,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Социальная помощь предоставляется не позднее шести месяцев со дня наступления трудной жизненной ситуации.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Отказ в оказании социальной помощи осуществляется в случаях: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района порога для оказания социальной помощи.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6"/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rPr>
          <w:rFonts w:ascii="Times New Roman"/>
          <w:b/>
          <w:i w:val="false"/>
          <w:color w:val="000000"/>
        </w:rPr>
        <w:t xml:space="preserve"> социальной помощи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Социальная помощь прекращается в случаях: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Магжана Жумабаева;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4"/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учет предоставления социальной помощи, проводит уполномоченный орган с использованием базы данных автоматизированной информационной системы "Е-Собес".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8668"/>
        <w:gridCol w:w="2009"/>
      </w:tblGrid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8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"День вывода войск с территории Афганистана"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– "Международный женский день"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"День памяти аварии на Чернобыльской атомной электростанции"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 – "День защитника Отечества"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"День Победы"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 – "День памяти жертв политических репрессий и голода"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"День Конституции Республики Казахстан"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определения перечня отдельных категорий нуждающихся 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</w:tbl>
    <w:bookmarkStart w:name="z11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rPr>
          <w:rFonts w:ascii="Times New Roman"/>
          <w:b/>
          <w:i w:val="false"/>
          <w:color w:val="000000"/>
        </w:rPr>
        <w:t xml:space="preserve"> категорий получателей, предельные размеры социальной помощи, ее кратность,</w:t>
      </w:r>
      <w:r>
        <w:rPr>
          <w:rFonts w:ascii="Times New Roman"/>
          <w:b/>
          <w:i w:val="false"/>
          <w:color w:val="000000"/>
        </w:rPr>
        <w:t xml:space="preserve"> сроки обращения за социальной помощью при наступлении трудной </w:t>
      </w:r>
      <w:r>
        <w:rPr>
          <w:rFonts w:ascii="Times New Roman"/>
          <w:b/>
          <w:i w:val="false"/>
          <w:color w:val="000000"/>
        </w:rPr>
        <w:t>жизненной ситуации вследствие стихийного бедствия или пожара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317"/>
        <w:gridCol w:w="3149"/>
        <w:gridCol w:w="3904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7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при наступлении трудной жизненной ситуации вследствие стихийного бедствия или пожара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Предельный размер социальной помощи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(семьям), которым причинен ущерб либо их имуществу вследствие стихийного бедствия или пожара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показателей, единовременно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со дня наступления трудной жизненной ситуации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 установления размеров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определения перечня отдельных категорий нуждающихся 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</w:tbl>
    <w:bookmarkStart w:name="z12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</w:t>
      </w:r>
      <w:r>
        <w:rPr>
          <w:rFonts w:ascii="Times New Roman"/>
          <w:b/>
          <w:i w:val="false"/>
          <w:color w:val="000000"/>
        </w:rPr>
        <w:t xml:space="preserve">нуждающихся и проведения обследований материально-бытового положения </w:t>
      </w:r>
      <w:r>
        <w:rPr>
          <w:rFonts w:ascii="Times New Roman"/>
          <w:b/>
          <w:i w:val="false"/>
          <w:color w:val="000000"/>
        </w:rPr>
        <w:t xml:space="preserve">лица (семьи) при наступлении трудной жизненной ситуации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маслихата района Магжана Жумабаева Северо-Казахстанской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организациях образования с особым режимом содержания;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(семьи), не превышающего порога однократного размера прожиточного минимума;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в зубопротезировании;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в санаторно-курортном лечении в санаториях и профилакториях Республики Казахстан;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нуждаемость участников и инвалидов Великой Отечественной войны, лиц, приравненных по льготам и гарантиям к участникам и инвалидам Великой Отечественной войны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льготах и социальной защите участников, инвалидов Великой Отечественной войны и лиц, приравненных к ним" в возмещении затрат за оплату коммунальных услуг и приобретения топлива;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нуждаемость лиц больных активной формой туберкулеза, ежеквартально;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причинение ущерба гражданину (семье) либо его имуществу вследствие стихийного бедствия или пожара;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выпускников медицинских высших учебных заведений, прибывших на постоянную работу в город Булаево, в социальной помощи;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нуждаемость участников и инвалидов Великой Отечественной войны и лиц, приравненных по льготам и гарантиям к участникам и инвалидам Великой Отечественной войны и других категорий лиц, приравненных по льготам и гарантия к участникам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а также лиц, пострадавших в зоне Семипалатинского ядерного полигона, инвалидов 1, 2, 3 группы от общего заболевания, детей-инвалидов и граждан, сопровождающих детей-инвалидов, в проезде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 и обратно по территории Республики Казахстан, с предъявлением проездного документа..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