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e039" w14:textId="ceb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2016 года №6/116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марта 2017 года № 8/136. Зарегистрировано Департаментом юстиции Мангистауской области 5 апреля 2017 года № 3314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№3291), Мунайлинский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решение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№3237, опубликовано в газете "Мұнайлы" от 13 января 2017 года №2-3 (611-612))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15 931 646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4 402 994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33 739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– 412 656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11 082 257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15 943 744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608 447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838 541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230 094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620 545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620 545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индивидуальный подоходный налог с доходов иностранных граждан, не облагаемых у источника выплаты – 12,7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Мунайлинского районного маслихата (А.Жанбуршина)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действия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Кошекбаева.А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марта 2017 года №8/136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"/>
        <w:gridCol w:w="873"/>
        <w:gridCol w:w="436"/>
        <w:gridCol w:w="436"/>
        <w:gridCol w:w="2312"/>
        <w:gridCol w:w="5205"/>
        <w:gridCol w:w="7"/>
        <w:gridCol w:w="2417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15 931 646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11 082 257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11 082 257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11 082 257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15 943 744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7 020 931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5 231 489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4 526 888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Республики Казахстан,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5 957 456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5 263 348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2 516 926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-620 545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марта 2017 года №8/136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марта 2017 года №8/136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каждого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