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b34f" w14:textId="22cb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Абайского района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21 сентября 2017 года № 03. Зарегистрировано Департаментом юстиции Карагандинской области 6 октября 2017 года № 4367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на основании протокола заседания комиссии по предупреждению и ликвидации чрезвычайных ситуации при акимате Абайского района Карагандинской области от 24 августа 2017 года № 7,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28 апреля 2017 года № 2 "Об объявлении чрезвычайной ситуации природного характера" (зарегистрировано в Реестре государственной регистрации нормативных правовых актов за № 4252, опубликовано в эталонном контрольном банке нормативных правовых актов Республики Казахстан в электронном виде 16 мая 2017 года, опубликовано в районной газете "Абай Ақиқат" от 13 мая 2017 года № 18).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