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d6ab" w14:textId="9cdd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2016 года № 8-59 "О бюджете Зерендинского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 ноября 2017 года № 14-120. Зарегистрировано Департаментом юстиции Акмолинской области 7 ноября 2017 года № 6152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2017-2019 годы" от 23 декабря 2016 года № 8-59 (зарегистрировано в Реестре государственной регистрации нормативных правовых актов № 5681, опубликовано 13 января 2017 года в районных газетах "Зерделі–Зеренді", "Зерен")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2017-2019 годы, согласно приложениям 1, 2 и 3 соответственно, в том числе на 2017 год в следующих объемах: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5 384 227,1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2 172 084,0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14 038,1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3 182 105,0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5 523 435,8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124 251,3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25 502,7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105 435,0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-368 895,0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368 895,0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2017 год предусмотрено погашение основного долга по бюджетным кредитам, выделенных в 2010, 2011, 2012, 2013, 2014, 2015 и 2016 годах для реализации мер социальной поддержки специалистов в сумме 25 502,7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В.Перешивкин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5384227,1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208"/>
        <w:gridCol w:w="1208"/>
        <w:gridCol w:w="5878"/>
        <w:gridCol w:w="2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5523435,8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443701,5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3673362,9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3461446,6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2847904,5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79524,7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190316,3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190316,3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220247,8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212275,5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2012 -2018 годы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432891,1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166683,1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138825,9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219116,7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77832,8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77832,8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124251,3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-368895,0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1"/>
        <w:gridCol w:w="1959"/>
      </w:tblGrid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43561,6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43561,6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36075,6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развитие рынка труда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11725,6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обусловленной денежной помощи по проекту "Өрлеу"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175294,8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175294,8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 и 2016 годах для реализации мер социальной поддержки специалистов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вознаграждения по бюджетным кредитам из республиканского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616416,4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616416,4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капитального ремонта Донгулагашской основной школы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обучение педагогов школ на семинарах по превенции суицидов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автомобильных дорог местного значения и уличной сети с щебеночным покрытием в сельских населенных пунктах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автомобильных дорог местного значения и уличной сети с черным покрытием в сельских населенных пунктах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государственное коммунальное предприятие на праве хозяйственного ведения "Зеренда Сервис"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автодороги "Подъезд к горно-лыжной базе Електы" в границах Садового сельского округа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подготовку к отопительному сезону теплоснабжающим предприятиям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капитальные расходы объектов культуры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Жолдыбайского сельского клуба Зерендинского района Акмолинской области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сельского клуба имени М. Габдуллина села М.Габдуллина Зерендинского района Акмолинской области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Донгулагашского сельского клуба в селе Донгулагаш Зерендинского района Акмолинской области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354497,3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комплексной вневедомственной экспертизы на строительство разводящих сетей водопровода и строительство линий электропередач в селе Акколь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в селе Садовое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государственной экспертизы, на строительство котельной в селе Гранитное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138775,9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котельной к школе на 50 мест в селе Донгулагаш,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основной школы в селе Пухальское,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(аренда)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2017 год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3"/>
        <w:gridCol w:w="1531"/>
        <w:gridCol w:w="1532"/>
        <w:gridCol w:w="4762"/>
        <w:gridCol w:w="3345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Аккольского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Булакского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Зерендинского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Конысбайского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Кусепского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Кызылегисского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Кызылсаянского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Приреченского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аульного округа Малика Габдуллина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Сарыозекского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Симферопольского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Троицкого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Чаглинского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Алексеевка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села Айдабол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