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ece1" w14:textId="a80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2017 года № А-10/398. Зарегистрировано Департаментом юстиции Акмолинской области 10 октября 2017 года № 6111. Утратило силу постановлением акимата Акмолинской области от 18 августа 2025 года № А-8/445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выплате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тренерам" от 20 августа 2014 года № А-7/378 (зарегистрировано в Реестре государственной регистрации нормативных правовых актов № 4355, опубликовано 7 октября 2014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18.08.2021 </w:t>
      </w:r>
      <w:r>
        <w:rPr>
          <w:rFonts w:ascii="Times New Roman"/>
          <w:b w:val="false"/>
          <w:i w:val="false"/>
          <w:color w:val="ff0000"/>
          <w:sz w:val="28"/>
        </w:rPr>
        <w:t>№ А-8/415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(за исключением Азиатских игр в закрытых помещениях)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 (летняя,зимняя), Азиатские игры в закрытых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(летняя, зимняя) и Чемпионат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мира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зимние), Чемпионат Республики Казахстан среди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 и юниоров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взрослых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 (по национальным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