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966d" w14:textId="2119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уровня квалификации авиационного персонала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июля 2017 года № 517. Зарегистрирован Министерством юстиции Республики Казахстан 31 августа 2017 года № 15600.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13.12.2024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квалификации авиационного персонала.</w:t>
      </w:r>
    </w:p>
    <w:bookmarkEnd w:id="1"/>
    <w:bookmarkStart w:name="z5"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 № 517</w:t>
            </w:r>
          </w:p>
        </w:tc>
      </w:tr>
    </w:tbl>
    <w:bookmarkStart w:name="z15" w:id="10"/>
    <w:p>
      <w:pPr>
        <w:spacing w:after="0"/>
        <w:ind w:left="0"/>
        <w:jc w:val="left"/>
      </w:pPr>
      <w:r>
        <w:rPr>
          <w:rFonts w:ascii="Times New Roman"/>
          <w:b/>
          <w:i w:val="false"/>
          <w:color w:val="000000"/>
        </w:rPr>
        <w:t xml:space="preserve"> Правила определения уровня квалификации авиационного персонала</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транспорта РК от 13.12.2024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ff0000"/>
          <w:sz w:val="28"/>
        </w:rPr>
        <w:t xml:space="preserve">
      Сноска. Глава 1 - в редакции приказа и.о. Министра транспорта РК от 27.06.2025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2"/>
    <w:p>
      <w:pPr>
        <w:spacing w:after="0"/>
        <w:ind w:left="0"/>
        <w:jc w:val="both"/>
      </w:pPr>
      <w:r>
        <w:rPr>
          <w:rFonts w:ascii="Times New Roman"/>
          <w:b w:val="false"/>
          <w:i w:val="false"/>
          <w:color w:val="000000"/>
          <w:sz w:val="28"/>
        </w:rPr>
        <w:t xml:space="preserve">
      1. Настоящие Правила определения уровня квалификации авиационного персонала (далее – Правила) разработаны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(далее – Закон) и определяют порядок определения уровня квалификации авиационного персонала.</w:t>
      </w:r>
    </w:p>
    <w:bookmarkEnd w:id="12"/>
    <w:bookmarkStart w:name="z2782" w:id="13"/>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3"/>
    <w:bookmarkStart w:name="z2783" w:id="14"/>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4"/>
    <w:bookmarkStart w:name="z2784" w:id="15"/>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5"/>
    <w:bookmarkStart w:name="z2785" w:id="16"/>
    <w:p>
      <w:pPr>
        <w:spacing w:after="0"/>
        <w:ind w:left="0"/>
        <w:jc w:val="both"/>
      </w:pPr>
      <w:r>
        <w:rPr>
          <w:rFonts w:ascii="Times New Roman"/>
          <w:b w:val="false"/>
          <w:i w:val="false"/>
          <w:color w:val="000000"/>
          <w:sz w:val="28"/>
        </w:rPr>
        <w:t>
      3)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6"/>
    <w:bookmarkStart w:name="z2786" w:id="17"/>
    <w:p>
      <w:pPr>
        <w:spacing w:after="0"/>
        <w:ind w:left="0"/>
        <w:jc w:val="both"/>
      </w:pPr>
      <w:r>
        <w:rPr>
          <w:rFonts w:ascii="Times New Roman"/>
          <w:b w:val="false"/>
          <w:i w:val="false"/>
          <w:color w:val="000000"/>
          <w:sz w:val="28"/>
        </w:rPr>
        <w:t>
      4)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7"/>
    <w:bookmarkStart w:name="z2787" w:id="18"/>
    <w:p>
      <w:pPr>
        <w:spacing w:after="0"/>
        <w:ind w:left="0"/>
        <w:jc w:val="both"/>
      </w:pPr>
      <w:r>
        <w:rPr>
          <w:rFonts w:ascii="Times New Roman"/>
          <w:b w:val="false"/>
          <w:i w:val="false"/>
          <w:color w:val="000000"/>
          <w:sz w:val="28"/>
        </w:rPr>
        <w:t>
      5) оценщик специалиста по техническому обслуживанию воздушных судов (далее – оценщик) - физическое лицо, обладающее соответствующей квалификацией, назначенное уполномоченной организацией и уполномоченное проводить проверку практических навыков специалистов технического обслуживания воздушных судов (далее - ТО ВС) с целью выдачи свидетельства авиационного персонала и внесения квалификационных и (или) специальных отметок;</w:t>
      </w:r>
    </w:p>
    <w:bookmarkEnd w:id="18"/>
    <w:bookmarkStart w:name="z2788" w:id="19"/>
    <w:p>
      <w:pPr>
        <w:spacing w:after="0"/>
        <w:ind w:left="0"/>
        <w:jc w:val="both"/>
      </w:pPr>
      <w:r>
        <w:rPr>
          <w:rFonts w:ascii="Times New Roman"/>
          <w:b w:val="false"/>
          <w:i w:val="false"/>
          <w:color w:val="000000"/>
          <w:sz w:val="28"/>
        </w:rPr>
        <w:t>
      6) специалист обслуживания воздушного движения (далее - ОВД) - физическое лицо, имеющее специальную и (или) профессиональную подготовку, имеющее или претендующее на получение свидетельства авиационного персонала (диспетчер ОВД, диспетчер-инструктор ОВД, экзаменатор ОВД);</w:t>
      </w:r>
    </w:p>
    <w:bookmarkEnd w:id="19"/>
    <w:bookmarkStart w:name="z2789" w:id="20"/>
    <w:p>
      <w:pPr>
        <w:spacing w:after="0"/>
        <w:ind w:left="0"/>
        <w:jc w:val="both"/>
      </w:pPr>
      <w:r>
        <w:rPr>
          <w:rFonts w:ascii="Times New Roman"/>
          <w:b w:val="false"/>
          <w:i w:val="false"/>
          <w:color w:val="000000"/>
          <w:sz w:val="28"/>
        </w:rPr>
        <w:t>
      7) квалификация – сочетание знаний, навыков и отношения к выполняемым служебным обязанностям, требуемых для выполнения задачи на предписанном уровне;</w:t>
      </w:r>
    </w:p>
    <w:bookmarkEnd w:id="20"/>
    <w:bookmarkStart w:name="z2790" w:id="21"/>
    <w:p>
      <w:pPr>
        <w:spacing w:after="0"/>
        <w:ind w:left="0"/>
        <w:jc w:val="both"/>
      </w:pPr>
      <w:r>
        <w:rPr>
          <w:rFonts w:ascii="Times New Roman"/>
          <w:b w:val="false"/>
          <w:i w:val="false"/>
          <w:color w:val="000000"/>
          <w:sz w:val="28"/>
        </w:rPr>
        <w:t>
      8) квалификационная отметка – запись, сделанная в свидетельстве или имеющая к нему отношение, являющаяся его неотъемлемой частью, в которой указываются особые условия, права или ограничения, относящиеся к этому свидетельству;</w:t>
      </w:r>
    </w:p>
    <w:bookmarkEnd w:id="21"/>
    <w:bookmarkStart w:name="z2791" w:id="22"/>
    <w:p>
      <w:pPr>
        <w:spacing w:after="0"/>
        <w:ind w:left="0"/>
        <w:jc w:val="both"/>
      </w:pPr>
      <w:r>
        <w:rPr>
          <w:rFonts w:ascii="Times New Roman"/>
          <w:b w:val="false"/>
          <w:i w:val="false"/>
          <w:color w:val="000000"/>
          <w:sz w:val="28"/>
        </w:rPr>
        <w:t>
      9) квалификационный экзамен – процедура оценки теоретических знаний и проверка практических навыков авиационного персонала, проводимая в целях определения или подтверждения уровня их квалификации и допуска к самостоятельной профессиональной деятельности;</w:t>
      </w:r>
    </w:p>
    <w:bookmarkEnd w:id="22"/>
    <w:bookmarkStart w:name="z2792" w:id="23"/>
    <w:p>
      <w:pPr>
        <w:spacing w:after="0"/>
        <w:ind w:left="0"/>
        <w:jc w:val="both"/>
      </w:pPr>
      <w:r>
        <w:rPr>
          <w:rFonts w:ascii="Times New Roman"/>
          <w:b w:val="false"/>
          <w:i w:val="false"/>
          <w:color w:val="000000"/>
          <w:sz w:val="28"/>
        </w:rPr>
        <w:t>
      10) квалификационная проверка (proficiency check) – демонстрация умений, необходимых для продления квалификационных отметок, включая устный экзамен (если предусмотрено);</w:t>
      </w:r>
    </w:p>
    <w:bookmarkEnd w:id="23"/>
    <w:bookmarkStart w:name="z2793" w:id="24"/>
    <w:p>
      <w:pPr>
        <w:spacing w:after="0"/>
        <w:ind w:left="0"/>
        <w:jc w:val="both"/>
      </w:pPr>
      <w:r>
        <w:rPr>
          <w:rFonts w:ascii="Times New Roman"/>
          <w:b w:val="false"/>
          <w:i w:val="false"/>
          <w:color w:val="000000"/>
          <w:sz w:val="28"/>
        </w:rPr>
        <w:t>
      11) квалификационная комиссия (далее - комиссия) – постоянно действующий орган уполномоченной организации, осуществляющий деятельность в соответствии с ее положением, утверждаемым первым руководителем уполномоченной организации или лицом его замещающим;</w:t>
      </w:r>
    </w:p>
    <w:bookmarkEnd w:id="24"/>
    <w:bookmarkStart w:name="z2794" w:id="25"/>
    <w:p>
      <w:pPr>
        <w:spacing w:after="0"/>
        <w:ind w:left="0"/>
        <w:jc w:val="both"/>
      </w:pPr>
      <w:r>
        <w:rPr>
          <w:rFonts w:ascii="Times New Roman"/>
          <w:b w:val="false"/>
          <w:i w:val="false"/>
          <w:color w:val="000000"/>
          <w:sz w:val="28"/>
        </w:rPr>
        <w:t>
      12)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25"/>
    <w:bookmarkStart w:name="z2795" w:id="26"/>
    <w:p>
      <w:pPr>
        <w:spacing w:after="0"/>
        <w:ind w:left="0"/>
        <w:jc w:val="both"/>
      </w:pPr>
      <w:r>
        <w:rPr>
          <w:rFonts w:ascii="Times New Roman"/>
          <w:b w:val="false"/>
          <w:i w:val="false"/>
          <w:color w:val="000000"/>
          <w:sz w:val="28"/>
        </w:rPr>
        <w:t>
      13) экзаменатор – физическое лицо, обладающее соответствующей квалификацией, назначенное уполномоченной организацией и уполномоченное проводить оценку теоретических знаний и проверку практических навыков авиационного персонала с целью выдачи или продления свидетельства авиационного персонала, внесения и (или) продления квалификационных и (или) специальных отметок;</w:t>
      </w:r>
    </w:p>
    <w:bookmarkEnd w:id="26"/>
    <w:bookmarkStart w:name="z2796" w:id="27"/>
    <w:p>
      <w:pPr>
        <w:spacing w:after="0"/>
        <w:ind w:left="0"/>
        <w:jc w:val="both"/>
      </w:pPr>
      <w:r>
        <w:rPr>
          <w:rFonts w:ascii="Times New Roman"/>
          <w:b w:val="false"/>
          <w:i w:val="false"/>
          <w:color w:val="000000"/>
          <w:sz w:val="28"/>
        </w:rPr>
        <w:t>
      14) компетентность – измерение возможностей человека, используемое для достоверного прогнозирования успешного выполнения конкретной работы. Компетентность проявляется и наблюдается через действия, которые мобилизуют соответствующие знания, навыки и установки на осуществление деятельности или выполнение задач при определенных условиях;</w:t>
      </w:r>
    </w:p>
    <w:bookmarkEnd w:id="27"/>
    <w:bookmarkStart w:name="z2797" w:id="28"/>
    <w:p>
      <w:pPr>
        <w:spacing w:after="0"/>
        <w:ind w:left="0"/>
        <w:jc w:val="both"/>
      </w:pPr>
      <w:r>
        <w:rPr>
          <w:rFonts w:ascii="Times New Roman"/>
          <w:b w:val="false"/>
          <w:i w:val="false"/>
          <w:color w:val="000000"/>
          <w:sz w:val="28"/>
        </w:rPr>
        <w:t>
      15) экзаменатор уполномоченной организации – авиационный инспектор уполномоченной организации, осуществляющий контроль за деятельностью физических лиц, определяющих уровень квалификации авиационного персонала, назначенных уполномоченной организацией;</w:t>
      </w:r>
    </w:p>
    <w:bookmarkEnd w:id="28"/>
    <w:bookmarkStart w:name="z2798" w:id="29"/>
    <w:p>
      <w:pPr>
        <w:spacing w:after="0"/>
        <w:ind w:left="0"/>
        <w:jc w:val="both"/>
      </w:pPr>
      <w:r>
        <w:rPr>
          <w:rFonts w:ascii="Times New Roman"/>
          <w:b w:val="false"/>
          <w:i w:val="false"/>
          <w:color w:val="000000"/>
          <w:sz w:val="28"/>
        </w:rPr>
        <w:t>
      16) проверка летных навыков (skill test) – демонстрация практических навыков для получения свидетельства или внесения квалификационной отметки, включая также устные экзамены, которые могут потребоваться;</w:t>
      </w:r>
    </w:p>
    <w:bookmarkEnd w:id="29"/>
    <w:bookmarkStart w:name="z2799" w:id="30"/>
    <w:p>
      <w:pPr>
        <w:spacing w:after="0"/>
        <w:ind w:left="0"/>
        <w:jc w:val="both"/>
      </w:pPr>
      <w:r>
        <w:rPr>
          <w:rFonts w:ascii="Times New Roman"/>
          <w:b w:val="false"/>
          <w:i w:val="false"/>
          <w:color w:val="000000"/>
          <w:sz w:val="28"/>
        </w:rPr>
        <w:t>
      17) кандидат – физическое лицо, претендующий на прохождение квалификационного экзамена.</w:t>
      </w:r>
    </w:p>
    <w:bookmarkEnd w:id="30"/>
    <w:bookmarkStart w:name="z2800" w:id="31"/>
    <w:p>
      <w:pPr>
        <w:spacing w:after="0"/>
        <w:ind w:left="0"/>
        <w:jc w:val="both"/>
      </w:pPr>
      <w:r>
        <w:rPr>
          <w:rFonts w:ascii="Times New Roman"/>
          <w:b w:val="false"/>
          <w:i w:val="false"/>
          <w:color w:val="000000"/>
          <w:sz w:val="28"/>
        </w:rPr>
        <w:t>
      3. Уровень квалификации авиационного персонала определяется путем проведения квалификационного экзамена.</w:t>
      </w:r>
    </w:p>
    <w:bookmarkEnd w:id="31"/>
    <w:bookmarkStart w:name="z2801" w:id="32"/>
    <w:p>
      <w:pPr>
        <w:spacing w:after="0"/>
        <w:ind w:left="0"/>
        <w:jc w:val="both"/>
      </w:pPr>
      <w:r>
        <w:rPr>
          <w:rFonts w:ascii="Times New Roman"/>
          <w:b w:val="false"/>
          <w:i w:val="false"/>
          <w:color w:val="000000"/>
          <w:sz w:val="28"/>
        </w:rPr>
        <w:t>
      4. Обязательным условием проведения квалификационного экзамена является полное завершение кандидатом всех предшествующих процедур, предусмотренных квалификационными требованиями для выдачи или продления срока действия свидетельства авиационного персонала, внесения и (или) продления срока действия квалификационной и (или) специальной отметки (обучение, стажировка, тренажерная подготовка, летная подготовка).</w:t>
      </w:r>
    </w:p>
    <w:bookmarkEnd w:id="32"/>
    <w:bookmarkStart w:name="z2802" w:id="33"/>
    <w:p>
      <w:pPr>
        <w:spacing w:after="0"/>
        <w:ind w:left="0"/>
        <w:jc w:val="both"/>
      </w:pPr>
      <w:r>
        <w:rPr>
          <w:rFonts w:ascii="Times New Roman"/>
          <w:b w:val="false"/>
          <w:i w:val="false"/>
          <w:color w:val="000000"/>
          <w:sz w:val="28"/>
        </w:rPr>
        <w:t>
      5. Оценка теоретических знаний и проверка практических навыков кандидата проверяются на соответствие:</w:t>
      </w:r>
    </w:p>
    <w:bookmarkEnd w:id="33"/>
    <w:bookmarkStart w:name="z2803" w:id="34"/>
    <w:p>
      <w:pPr>
        <w:spacing w:after="0"/>
        <w:ind w:left="0"/>
        <w:jc w:val="both"/>
      </w:pPr>
      <w:r>
        <w:rPr>
          <w:rFonts w:ascii="Times New Roman"/>
          <w:b w:val="false"/>
          <w:i w:val="false"/>
          <w:color w:val="000000"/>
          <w:sz w:val="28"/>
        </w:rPr>
        <w:t>
      1) Закона;</w:t>
      </w:r>
    </w:p>
    <w:bookmarkEnd w:id="34"/>
    <w:bookmarkStart w:name="z2804" w:id="35"/>
    <w:p>
      <w:pPr>
        <w:spacing w:after="0"/>
        <w:ind w:left="0"/>
        <w:jc w:val="both"/>
      </w:pPr>
      <w:r>
        <w:rPr>
          <w:rFonts w:ascii="Times New Roman"/>
          <w:b w:val="false"/>
          <w:i w:val="false"/>
          <w:color w:val="000000"/>
          <w:sz w:val="28"/>
        </w:rPr>
        <w:t>
      2) требованиям стандартов и рекомендуемой практики Международной организации гражданской авиации (далее – ИКАО).</w:t>
      </w:r>
    </w:p>
    <w:bookmarkEnd w:id="35"/>
    <w:bookmarkStart w:name="z2805" w:id="36"/>
    <w:p>
      <w:pPr>
        <w:spacing w:after="0"/>
        <w:ind w:left="0"/>
        <w:jc w:val="both"/>
      </w:pPr>
      <w:r>
        <w:rPr>
          <w:rFonts w:ascii="Times New Roman"/>
          <w:b w:val="false"/>
          <w:i w:val="false"/>
          <w:color w:val="000000"/>
          <w:sz w:val="28"/>
        </w:rPr>
        <w:t>
      6. В целях контроля и соблюдения требований настоящих правил при приеме экзаменов по дисциплинам ATPL и экзаменов по модульной подготовке специалистов по ТО ВС присутствует представитель уполномоченной организации.</w:t>
      </w:r>
    </w:p>
    <w:bookmarkEnd w:id="36"/>
    <w:bookmarkStart w:name="z2806" w:id="37"/>
    <w:p>
      <w:pPr>
        <w:spacing w:after="0"/>
        <w:ind w:left="0"/>
        <w:jc w:val="both"/>
      </w:pPr>
      <w:r>
        <w:rPr>
          <w:rFonts w:ascii="Times New Roman"/>
          <w:b w:val="false"/>
          <w:i w:val="false"/>
          <w:color w:val="000000"/>
          <w:sz w:val="28"/>
        </w:rPr>
        <w:t>
      7. Уровень квалификации авиационного персонала определяется экзаменатором или оценщиком, назначаемым уполномоченной организацией в соответствии с главой 7 настоящих Правил.</w:t>
      </w:r>
    </w:p>
    <w:bookmarkEnd w:id="37"/>
    <w:bookmarkStart w:name="z2807" w:id="38"/>
    <w:p>
      <w:pPr>
        <w:spacing w:after="0"/>
        <w:ind w:left="0"/>
        <w:jc w:val="both"/>
      </w:pPr>
      <w:r>
        <w:rPr>
          <w:rFonts w:ascii="Times New Roman"/>
          <w:b w:val="false"/>
          <w:i w:val="false"/>
          <w:color w:val="000000"/>
          <w:sz w:val="28"/>
        </w:rPr>
        <w:t>
      8. Уровень квалификации авиационного персонала легкой и сверхлегкой авиации, не участвующего в коммерческих воздушных перевозках,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настоящими Правилами.</w:t>
      </w:r>
    </w:p>
    <w:bookmarkEnd w:id="38"/>
    <w:bookmarkStart w:name="z2808" w:id="39"/>
    <w:p>
      <w:pPr>
        <w:spacing w:after="0"/>
        <w:ind w:left="0"/>
        <w:jc w:val="both"/>
      </w:pPr>
      <w:r>
        <w:rPr>
          <w:rFonts w:ascii="Times New Roman"/>
          <w:b w:val="false"/>
          <w:i w:val="false"/>
          <w:color w:val="000000"/>
          <w:sz w:val="28"/>
        </w:rPr>
        <w:t xml:space="preserve">
      Квалификационные комиссии некоммерческих организаций, объединяющих эксплуатантов воздушных судов, осуществляют свою деятельность в соответствии с руководством по деятельности квалификационной комиссии некоммерческой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2809" w:id="40"/>
    <w:p>
      <w:pPr>
        <w:spacing w:after="0"/>
        <w:ind w:left="0"/>
        <w:jc w:val="both"/>
      </w:pPr>
      <w:r>
        <w:rPr>
          <w:rFonts w:ascii="Times New Roman"/>
          <w:b w:val="false"/>
          <w:i w:val="false"/>
          <w:color w:val="000000"/>
          <w:sz w:val="28"/>
        </w:rPr>
        <w:t>
      9. Положительный результат квалификационного экзамена является основанием для выдачи свидетельства авиационного персонала, а также внесения и (или) продления срока действия квалификационной и (или) специальной отметки.</w:t>
      </w:r>
    </w:p>
    <w:bookmarkEnd w:id="40"/>
    <w:bookmarkStart w:name="z2810" w:id="41"/>
    <w:p>
      <w:pPr>
        <w:spacing w:after="0"/>
        <w:ind w:left="0"/>
        <w:jc w:val="both"/>
      </w:pPr>
      <w:r>
        <w:rPr>
          <w:rFonts w:ascii="Times New Roman"/>
          <w:b w:val="false"/>
          <w:i w:val="false"/>
          <w:color w:val="000000"/>
          <w:sz w:val="28"/>
        </w:rPr>
        <w:t xml:space="preserve">
      10. Экзаменатор (оценщик) осуществляет свою деятельность в соответствии с руководством для экзаменаторов (оценщиков), разработанным и утвержденным уполномоченной организацией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2811" w:id="42"/>
    <w:p>
      <w:pPr>
        <w:spacing w:after="0"/>
        <w:ind w:left="0"/>
        <w:jc w:val="both"/>
      </w:pPr>
      <w:r>
        <w:rPr>
          <w:rFonts w:ascii="Times New Roman"/>
          <w:b w:val="false"/>
          <w:i w:val="false"/>
          <w:color w:val="000000"/>
          <w:sz w:val="28"/>
        </w:rPr>
        <w:t>
      11. До проведения квалификационного экзамена экзаменатор (оценщик):</w:t>
      </w:r>
    </w:p>
    <w:bookmarkEnd w:id="42"/>
    <w:bookmarkStart w:name="z2812" w:id="43"/>
    <w:p>
      <w:pPr>
        <w:spacing w:after="0"/>
        <w:ind w:left="0"/>
        <w:jc w:val="both"/>
      </w:pPr>
      <w:r>
        <w:rPr>
          <w:rFonts w:ascii="Times New Roman"/>
          <w:b w:val="false"/>
          <w:i w:val="false"/>
          <w:color w:val="000000"/>
          <w:sz w:val="28"/>
        </w:rPr>
        <w:t>
      1) проверяет готовность необходимых технических средств и рабочих мест;</w:t>
      </w:r>
    </w:p>
    <w:bookmarkEnd w:id="43"/>
    <w:bookmarkStart w:name="z2813" w:id="44"/>
    <w:p>
      <w:pPr>
        <w:spacing w:after="0"/>
        <w:ind w:left="0"/>
        <w:jc w:val="both"/>
      </w:pPr>
      <w:r>
        <w:rPr>
          <w:rFonts w:ascii="Times New Roman"/>
          <w:b w:val="false"/>
          <w:i w:val="false"/>
          <w:color w:val="000000"/>
          <w:sz w:val="28"/>
        </w:rPr>
        <w:t>
      2) проверяет наличие необходимых тестовых заданий, контрольных листов;</w:t>
      </w:r>
    </w:p>
    <w:bookmarkEnd w:id="44"/>
    <w:bookmarkStart w:name="z2814" w:id="45"/>
    <w:p>
      <w:pPr>
        <w:spacing w:after="0"/>
        <w:ind w:left="0"/>
        <w:jc w:val="both"/>
      </w:pPr>
      <w:r>
        <w:rPr>
          <w:rFonts w:ascii="Times New Roman"/>
          <w:b w:val="false"/>
          <w:i w:val="false"/>
          <w:color w:val="000000"/>
          <w:sz w:val="28"/>
        </w:rPr>
        <w:t>
      3) ознакомляет кандидата с инструкцией по технике безопасности;</w:t>
      </w:r>
    </w:p>
    <w:bookmarkEnd w:id="45"/>
    <w:bookmarkStart w:name="z2815" w:id="46"/>
    <w:p>
      <w:pPr>
        <w:spacing w:after="0"/>
        <w:ind w:left="0"/>
        <w:jc w:val="both"/>
      </w:pPr>
      <w:r>
        <w:rPr>
          <w:rFonts w:ascii="Times New Roman"/>
          <w:b w:val="false"/>
          <w:i w:val="false"/>
          <w:color w:val="000000"/>
          <w:sz w:val="28"/>
        </w:rPr>
        <w:t>
      4) предупреждает кандидата о том, что начинать квалификационный экзамен можно только по указанию экзаменатора (оценщика);</w:t>
      </w:r>
    </w:p>
    <w:bookmarkEnd w:id="46"/>
    <w:bookmarkStart w:name="z2816" w:id="47"/>
    <w:p>
      <w:pPr>
        <w:spacing w:after="0"/>
        <w:ind w:left="0"/>
        <w:jc w:val="both"/>
      </w:pPr>
      <w:r>
        <w:rPr>
          <w:rFonts w:ascii="Times New Roman"/>
          <w:b w:val="false"/>
          <w:i w:val="false"/>
          <w:color w:val="000000"/>
          <w:sz w:val="28"/>
        </w:rPr>
        <w:t>
      5) проводит инструктаж кандидата о порядке проведения квалификационного экзамена.</w:t>
      </w:r>
    </w:p>
    <w:bookmarkEnd w:id="47"/>
    <w:bookmarkStart w:name="z2817" w:id="48"/>
    <w:p>
      <w:pPr>
        <w:spacing w:after="0"/>
        <w:ind w:left="0"/>
        <w:jc w:val="both"/>
      </w:pPr>
      <w:r>
        <w:rPr>
          <w:rFonts w:ascii="Times New Roman"/>
          <w:b w:val="false"/>
          <w:i w:val="false"/>
          <w:color w:val="000000"/>
          <w:sz w:val="28"/>
        </w:rPr>
        <w:t>
      12. Инструктаж кандидата о порядке проведения квалификационного экзамена содержит следующую информацию:</w:t>
      </w:r>
    </w:p>
    <w:bookmarkEnd w:id="48"/>
    <w:bookmarkStart w:name="z2818" w:id="49"/>
    <w:p>
      <w:pPr>
        <w:spacing w:after="0"/>
        <w:ind w:left="0"/>
        <w:jc w:val="both"/>
      </w:pPr>
      <w:r>
        <w:rPr>
          <w:rFonts w:ascii="Times New Roman"/>
          <w:b w:val="false"/>
          <w:i w:val="false"/>
          <w:color w:val="000000"/>
          <w:sz w:val="28"/>
        </w:rPr>
        <w:t>
      1) предупреждение кандидата о том, что ведется аудио-видео запись;</w:t>
      </w:r>
    </w:p>
    <w:bookmarkEnd w:id="49"/>
    <w:bookmarkStart w:name="z2819" w:id="50"/>
    <w:p>
      <w:pPr>
        <w:spacing w:after="0"/>
        <w:ind w:left="0"/>
        <w:jc w:val="both"/>
      </w:pPr>
      <w:r>
        <w:rPr>
          <w:rFonts w:ascii="Times New Roman"/>
          <w:b w:val="false"/>
          <w:i w:val="false"/>
          <w:color w:val="000000"/>
          <w:sz w:val="28"/>
        </w:rPr>
        <w:t>
      2) количество и наименование предметов (модулей), по которым будет проводиться квалификационный экзамен;</w:t>
      </w:r>
    </w:p>
    <w:bookmarkEnd w:id="50"/>
    <w:bookmarkStart w:name="z2820" w:id="51"/>
    <w:p>
      <w:pPr>
        <w:spacing w:after="0"/>
        <w:ind w:left="0"/>
        <w:jc w:val="both"/>
      </w:pPr>
      <w:r>
        <w:rPr>
          <w:rFonts w:ascii="Times New Roman"/>
          <w:b w:val="false"/>
          <w:i w:val="false"/>
          <w:color w:val="000000"/>
          <w:sz w:val="28"/>
        </w:rPr>
        <w:t>
      3) количество тестовых вопросов в задании;</w:t>
      </w:r>
    </w:p>
    <w:bookmarkEnd w:id="51"/>
    <w:bookmarkStart w:name="z2821" w:id="52"/>
    <w:p>
      <w:pPr>
        <w:spacing w:after="0"/>
        <w:ind w:left="0"/>
        <w:jc w:val="both"/>
      </w:pPr>
      <w:r>
        <w:rPr>
          <w:rFonts w:ascii="Times New Roman"/>
          <w:b w:val="false"/>
          <w:i w:val="false"/>
          <w:color w:val="000000"/>
          <w:sz w:val="28"/>
        </w:rPr>
        <w:t>
      4) время, выделенное на сдачу квалификационного экзамена;</w:t>
      </w:r>
    </w:p>
    <w:bookmarkEnd w:id="52"/>
    <w:bookmarkStart w:name="z2822" w:id="53"/>
    <w:p>
      <w:pPr>
        <w:spacing w:after="0"/>
        <w:ind w:left="0"/>
        <w:jc w:val="both"/>
      </w:pPr>
      <w:r>
        <w:rPr>
          <w:rFonts w:ascii="Times New Roman"/>
          <w:b w:val="false"/>
          <w:i w:val="false"/>
          <w:color w:val="000000"/>
          <w:sz w:val="28"/>
        </w:rPr>
        <w:t>
      5) пороговый уровень для успешного прохождения квалификационного экзамена;</w:t>
      </w:r>
    </w:p>
    <w:bookmarkEnd w:id="53"/>
    <w:bookmarkStart w:name="z2823" w:id="54"/>
    <w:p>
      <w:pPr>
        <w:spacing w:after="0"/>
        <w:ind w:left="0"/>
        <w:jc w:val="both"/>
      </w:pPr>
      <w:r>
        <w:rPr>
          <w:rFonts w:ascii="Times New Roman"/>
          <w:b w:val="false"/>
          <w:i w:val="false"/>
          <w:color w:val="000000"/>
          <w:sz w:val="28"/>
        </w:rPr>
        <w:t>
      6) порядок повторной сдачи квалификационного экзамена, в случае неуспешной сдачи, а также в случае нарушения требований пункта 20 настоящих Правил;</w:t>
      </w:r>
    </w:p>
    <w:bookmarkEnd w:id="54"/>
    <w:bookmarkStart w:name="z2824" w:id="55"/>
    <w:p>
      <w:pPr>
        <w:spacing w:after="0"/>
        <w:ind w:left="0"/>
        <w:jc w:val="both"/>
      </w:pPr>
      <w:r>
        <w:rPr>
          <w:rFonts w:ascii="Times New Roman"/>
          <w:b w:val="false"/>
          <w:i w:val="false"/>
          <w:color w:val="000000"/>
          <w:sz w:val="28"/>
        </w:rPr>
        <w:t>
      7) порядок подачи апелляционного заявления, в случае несогласия с результатом квалификационного экзамена.</w:t>
      </w:r>
    </w:p>
    <w:bookmarkEnd w:id="55"/>
    <w:bookmarkStart w:name="z2825" w:id="56"/>
    <w:p>
      <w:pPr>
        <w:spacing w:after="0"/>
        <w:ind w:left="0"/>
        <w:jc w:val="both"/>
      </w:pPr>
      <w:r>
        <w:rPr>
          <w:rFonts w:ascii="Times New Roman"/>
          <w:b w:val="false"/>
          <w:i w:val="false"/>
          <w:color w:val="000000"/>
          <w:sz w:val="28"/>
        </w:rPr>
        <w:t>
      13. Экзаменатор отвечает на вопросы кандидатов, касающиеся процедуры проведения квалификационного экзамена. Время инструктажа не входит во время выполнения квалификационного экзамена.</w:t>
      </w:r>
    </w:p>
    <w:bookmarkEnd w:id="56"/>
    <w:bookmarkStart w:name="z2826" w:id="57"/>
    <w:p>
      <w:pPr>
        <w:spacing w:after="0"/>
        <w:ind w:left="0"/>
        <w:jc w:val="both"/>
      </w:pPr>
      <w:r>
        <w:rPr>
          <w:rFonts w:ascii="Times New Roman"/>
          <w:b w:val="false"/>
          <w:i w:val="false"/>
          <w:color w:val="000000"/>
          <w:sz w:val="28"/>
        </w:rPr>
        <w:t>
      14. Записи на электронных и бумажных носителях, относящиеся к квалификационному экзамену, хранятся 5 (пять) лет.</w:t>
      </w:r>
    </w:p>
    <w:bookmarkEnd w:id="57"/>
    <w:bookmarkStart w:name="z2827" w:id="58"/>
    <w:p>
      <w:pPr>
        <w:spacing w:after="0"/>
        <w:ind w:left="0"/>
        <w:jc w:val="both"/>
      </w:pPr>
      <w:r>
        <w:rPr>
          <w:rFonts w:ascii="Times New Roman"/>
          <w:b w:val="false"/>
          <w:i w:val="false"/>
          <w:color w:val="000000"/>
          <w:sz w:val="28"/>
        </w:rPr>
        <w:t>
      Видеозапись проведения квалификационного экзамена хранится не менее 7 (семи) рабочих дней.</w:t>
      </w:r>
    </w:p>
    <w:bookmarkEnd w:id="58"/>
    <w:bookmarkStart w:name="z2828" w:id="59"/>
    <w:p>
      <w:pPr>
        <w:spacing w:after="0"/>
        <w:ind w:left="0"/>
        <w:jc w:val="both"/>
      </w:pPr>
      <w:r>
        <w:rPr>
          <w:rFonts w:ascii="Times New Roman"/>
          <w:b w:val="false"/>
          <w:i w:val="false"/>
          <w:color w:val="000000"/>
          <w:sz w:val="28"/>
        </w:rPr>
        <w:t>
      15. Экзаменатор (оценщик) не проводит квалификационный экзамен кандидату, в отношении которого он выступал инструктором в предшествующий экзамену период.</w:t>
      </w:r>
    </w:p>
    <w:bookmarkEnd w:id="59"/>
    <w:bookmarkStart w:name="z2829" w:id="60"/>
    <w:p>
      <w:pPr>
        <w:spacing w:after="0"/>
        <w:ind w:left="0"/>
        <w:jc w:val="both"/>
      </w:pPr>
      <w:r>
        <w:rPr>
          <w:rFonts w:ascii="Times New Roman"/>
          <w:b w:val="false"/>
          <w:i w:val="false"/>
          <w:color w:val="000000"/>
          <w:sz w:val="28"/>
        </w:rPr>
        <w:t>
      16. Экзаменатор или оценщик проводят квалификационный экзамен в отношении кандидата с целью выдачи или продления свидетельства авиационного персонала, внесения и (или) продления квалификационных и (или) специальных отметок, обладателями которых они являются.</w:t>
      </w:r>
    </w:p>
    <w:bookmarkEnd w:id="60"/>
    <w:bookmarkStart w:name="z2830" w:id="61"/>
    <w:p>
      <w:pPr>
        <w:spacing w:after="0"/>
        <w:ind w:left="0"/>
        <w:jc w:val="both"/>
      </w:pPr>
      <w:r>
        <w:rPr>
          <w:rFonts w:ascii="Times New Roman"/>
          <w:b w:val="false"/>
          <w:i w:val="false"/>
          <w:color w:val="000000"/>
          <w:sz w:val="28"/>
        </w:rPr>
        <w:t>
      17. Тестирование теоретических знаний с целью выдачи свидетельства авиационного персонала осуществляется уполномоченной организацией или по согласованию с уполномоченной организацией назначенным экзаменатором.</w:t>
      </w:r>
    </w:p>
    <w:bookmarkEnd w:id="61"/>
    <w:bookmarkStart w:name="z2831" w:id="62"/>
    <w:p>
      <w:pPr>
        <w:spacing w:after="0"/>
        <w:ind w:left="0"/>
        <w:jc w:val="both"/>
      </w:pPr>
      <w:r>
        <w:rPr>
          <w:rFonts w:ascii="Times New Roman"/>
          <w:b w:val="false"/>
          <w:i w:val="false"/>
          <w:color w:val="000000"/>
          <w:sz w:val="28"/>
        </w:rPr>
        <w:t>
      18. В случае невозможности продолжения оценки теоретических знаний или практических навыков вследствие непреодолимой силы (стихийные явления, военные действия и т. п.), а также по причине технических неполадок оценка теоретических знаний и проверка практических навыков приостанавливается.</w:t>
      </w:r>
    </w:p>
    <w:bookmarkEnd w:id="62"/>
    <w:bookmarkStart w:name="z2832" w:id="63"/>
    <w:p>
      <w:pPr>
        <w:spacing w:after="0"/>
        <w:ind w:left="0"/>
        <w:jc w:val="both"/>
      </w:pPr>
      <w:r>
        <w:rPr>
          <w:rFonts w:ascii="Times New Roman"/>
          <w:b w:val="false"/>
          <w:i w:val="false"/>
          <w:color w:val="000000"/>
          <w:sz w:val="28"/>
        </w:rPr>
        <w:t xml:space="preserve">
      В этом случае экзаменатор оформляет акт о приостановлении процедуры оценки теоретических знаний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квалификационной экзамен проводится в другое время в течение этого дня либо в другой день, согласно графику проведения квалификационных экзаменов.</w:t>
      </w:r>
    </w:p>
    <w:bookmarkEnd w:id="63"/>
    <w:bookmarkStart w:name="z2833" w:id="64"/>
    <w:p>
      <w:pPr>
        <w:spacing w:after="0"/>
        <w:ind w:left="0"/>
        <w:jc w:val="both"/>
      </w:pPr>
      <w:r>
        <w:rPr>
          <w:rFonts w:ascii="Times New Roman"/>
          <w:b w:val="false"/>
          <w:i w:val="false"/>
          <w:color w:val="000000"/>
          <w:sz w:val="28"/>
        </w:rPr>
        <w:t xml:space="preserve">
      19. Помещение для тестирования оснащается аппаратурой фиксации аудиовидеозаписи процесса оценки теоретических знаний, охватывающей в кадре кандидата, экзаменатора и монитор оборудования, на котором проводится тестирование. </w:t>
      </w:r>
    </w:p>
    <w:bookmarkEnd w:id="64"/>
    <w:bookmarkStart w:name="z2834" w:id="65"/>
    <w:p>
      <w:pPr>
        <w:spacing w:after="0"/>
        <w:ind w:left="0"/>
        <w:jc w:val="both"/>
      </w:pPr>
      <w:r>
        <w:rPr>
          <w:rFonts w:ascii="Times New Roman"/>
          <w:b w:val="false"/>
          <w:i w:val="false"/>
          <w:color w:val="000000"/>
          <w:sz w:val="28"/>
        </w:rPr>
        <w:t>
      20. Во время оценки теоретических знаний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иное электронное оборудование). Такие устройства подлежат отключению на время проведения оценки теоретических знаний.</w:t>
      </w:r>
    </w:p>
    <w:bookmarkEnd w:id="65"/>
    <w:bookmarkStart w:name="z2835" w:id="66"/>
    <w:p>
      <w:pPr>
        <w:spacing w:after="0"/>
        <w:ind w:left="0"/>
        <w:jc w:val="both"/>
      </w:pPr>
      <w:r>
        <w:rPr>
          <w:rFonts w:ascii="Times New Roman"/>
          <w:b w:val="false"/>
          <w:i w:val="false"/>
          <w:color w:val="000000"/>
          <w:sz w:val="28"/>
        </w:rPr>
        <w:t>
      21. В случае нарушения кандидатом требований пункта 20 настоящих Правил, экзаменатор останавливает процесс оценки теоретических знаний такого кандидата и аннулирует результаты его оценки.</w:t>
      </w:r>
    </w:p>
    <w:bookmarkEnd w:id="66"/>
    <w:bookmarkStart w:name="z2836" w:id="67"/>
    <w:p>
      <w:pPr>
        <w:spacing w:after="0"/>
        <w:ind w:left="0"/>
        <w:jc w:val="both"/>
      </w:pPr>
      <w:r>
        <w:rPr>
          <w:rFonts w:ascii="Times New Roman"/>
          <w:b w:val="false"/>
          <w:i w:val="false"/>
          <w:color w:val="000000"/>
          <w:sz w:val="28"/>
        </w:rPr>
        <w:t xml:space="preserve">
      22. Экзаменатор в день выявления нарушения, составляет акт о нарушении Правил определения уровня квалификации авиационного персонала (далее – акт о нарушении)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bookmarkStart w:name="z2837" w:id="68"/>
    <w:p>
      <w:pPr>
        <w:spacing w:after="0"/>
        <w:ind w:left="0"/>
        <w:jc w:val="both"/>
      </w:pPr>
      <w:r>
        <w:rPr>
          <w:rFonts w:ascii="Times New Roman"/>
          <w:b w:val="false"/>
          <w:i w:val="false"/>
          <w:color w:val="000000"/>
          <w:sz w:val="28"/>
        </w:rPr>
        <w:t>
      23. Кандидаты, в отношении которых был составлен акт о нарушении, проходят повторную оценку теоретических знаний не ранее чем через 12 (двенадцать) месяцев со дня нарушения.</w:t>
      </w:r>
    </w:p>
    <w:bookmarkEnd w:id="68"/>
    <w:bookmarkStart w:name="z2838" w:id="69"/>
    <w:p>
      <w:pPr>
        <w:spacing w:after="0"/>
        <w:ind w:left="0"/>
        <w:jc w:val="both"/>
      </w:pPr>
      <w:r>
        <w:rPr>
          <w:rFonts w:ascii="Times New Roman"/>
          <w:b w:val="false"/>
          <w:i w:val="false"/>
          <w:color w:val="000000"/>
          <w:sz w:val="28"/>
        </w:rPr>
        <w:t>
      24. По истечении отведенного времени оценка теоретических знаний автоматически завершается.</w:t>
      </w:r>
    </w:p>
    <w:bookmarkEnd w:id="69"/>
    <w:bookmarkStart w:name="z2839" w:id="70"/>
    <w:p>
      <w:pPr>
        <w:spacing w:after="0"/>
        <w:ind w:left="0"/>
        <w:jc w:val="both"/>
      </w:pPr>
      <w:r>
        <w:rPr>
          <w:rFonts w:ascii="Times New Roman"/>
          <w:b w:val="false"/>
          <w:i w:val="false"/>
          <w:color w:val="000000"/>
          <w:sz w:val="28"/>
        </w:rPr>
        <w:t>
      25. Подсчет правильных ответов осуществляется с помощью компьютерной программы тестирования автоматически.</w:t>
      </w:r>
    </w:p>
    <w:bookmarkEnd w:id="70"/>
    <w:bookmarkStart w:name="z2840" w:id="71"/>
    <w:p>
      <w:pPr>
        <w:spacing w:after="0"/>
        <w:ind w:left="0"/>
        <w:jc w:val="both"/>
      </w:pPr>
      <w:r>
        <w:rPr>
          <w:rFonts w:ascii="Times New Roman"/>
          <w:b w:val="false"/>
          <w:i w:val="false"/>
          <w:color w:val="000000"/>
          <w:sz w:val="28"/>
        </w:rPr>
        <w:t>
      26. Разработка тестовых заданий и их ежегодное обновление осуществляется экзаменатором, по согласованию с уполномоченной организацией.</w:t>
      </w:r>
    </w:p>
    <w:bookmarkEnd w:id="71"/>
    <w:bookmarkStart w:name="z2841" w:id="72"/>
    <w:p>
      <w:pPr>
        <w:spacing w:after="0"/>
        <w:ind w:left="0"/>
        <w:jc w:val="both"/>
      </w:pPr>
      <w:r>
        <w:rPr>
          <w:rFonts w:ascii="Times New Roman"/>
          <w:b w:val="false"/>
          <w:i w:val="false"/>
          <w:color w:val="000000"/>
          <w:sz w:val="28"/>
        </w:rPr>
        <w:t>
      27. Пороговый уровень для прохождения оценки теоретических знаний составляет не менее 75 %.</w:t>
      </w:r>
    </w:p>
    <w:bookmarkEnd w:id="72"/>
    <w:bookmarkStart w:name="z2842" w:id="73"/>
    <w:p>
      <w:pPr>
        <w:spacing w:after="0"/>
        <w:ind w:left="0"/>
        <w:jc w:val="both"/>
      </w:pPr>
      <w:r>
        <w:rPr>
          <w:rFonts w:ascii="Times New Roman"/>
          <w:b w:val="false"/>
          <w:i w:val="false"/>
          <w:color w:val="000000"/>
          <w:sz w:val="28"/>
        </w:rPr>
        <w:t>
      28. Оценка теоретических знаний различается по содержанию тестовых заданий, в зависимости от квалификации, на которую заявляет кандидат.</w:t>
      </w:r>
    </w:p>
    <w:bookmarkEnd w:id="73"/>
    <w:bookmarkStart w:name="z2843" w:id="74"/>
    <w:p>
      <w:pPr>
        <w:spacing w:after="0"/>
        <w:ind w:left="0"/>
        <w:jc w:val="both"/>
      </w:pPr>
      <w:r>
        <w:rPr>
          <w:rFonts w:ascii="Times New Roman"/>
          <w:b w:val="false"/>
          <w:i w:val="false"/>
          <w:color w:val="000000"/>
          <w:sz w:val="28"/>
        </w:rPr>
        <w:t>
      29. По результатам оценки теоретических знаний принимается одно из следующих решений:</w:t>
      </w:r>
    </w:p>
    <w:bookmarkEnd w:id="74"/>
    <w:bookmarkStart w:name="z2844" w:id="75"/>
    <w:p>
      <w:pPr>
        <w:spacing w:after="0"/>
        <w:ind w:left="0"/>
        <w:jc w:val="both"/>
      </w:pPr>
      <w:r>
        <w:rPr>
          <w:rFonts w:ascii="Times New Roman"/>
          <w:b w:val="false"/>
          <w:i w:val="false"/>
          <w:color w:val="000000"/>
          <w:sz w:val="28"/>
        </w:rPr>
        <w:t>
      1) аттестован;</w:t>
      </w:r>
    </w:p>
    <w:bookmarkEnd w:id="75"/>
    <w:bookmarkStart w:name="z2845" w:id="76"/>
    <w:p>
      <w:pPr>
        <w:spacing w:after="0"/>
        <w:ind w:left="0"/>
        <w:jc w:val="both"/>
      </w:pPr>
      <w:r>
        <w:rPr>
          <w:rFonts w:ascii="Times New Roman"/>
          <w:b w:val="false"/>
          <w:i w:val="false"/>
          <w:color w:val="000000"/>
          <w:sz w:val="28"/>
        </w:rPr>
        <w:t>
      2) не аттестован.</w:t>
      </w:r>
    </w:p>
    <w:bookmarkEnd w:id="76"/>
    <w:bookmarkStart w:name="z2846" w:id="77"/>
    <w:p>
      <w:pPr>
        <w:spacing w:after="0"/>
        <w:ind w:left="0"/>
        <w:jc w:val="both"/>
      </w:pPr>
      <w:r>
        <w:rPr>
          <w:rFonts w:ascii="Times New Roman"/>
          <w:b w:val="false"/>
          <w:i w:val="false"/>
          <w:color w:val="000000"/>
          <w:sz w:val="28"/>
        </w:rPr>
        <w:t>
      30. Кандидаты, получившие результаты оценки теоретических знаний ниже порогового уровня, установленного пунктом 27 настоящих Правил, допускаются к повторной оценке теоретических знаний после 10 (десяти) рабочих дней со дня прохождения оценки.</w:t>
      </w:r>
    </w:p>
    <w:bookmarkEnd w:id="77"/>
    <w:bookmarkStart w:name="z2847" w:id="78"/>
    <w:p>
      <w:pPr>
        <w:spacing w:after="0"/>
        <w:ind w:left="0"/>
        <w:jc w:val="both"/>
      </w:pPr>
      <w:r>
        <w:rPr>
          <w:rFonts w:ascii="Times New Roman"/>
          <w:b w:val="false"/>
          <w:i w:val="false"/>
          <w:color w:val="000000"/>
          <w:sz w:val="28"/>
        </w:rPr>
        <w:t>
      Количество попыток сдачи на прохождение оценки теоретических знаний не превышает 3 (трех) раз.</w:t>
      </w:r>
    </w:p>
    <w:bookmarkEnd w:id="78"/>
    <w:bookmarkStart w:name="z2848" w:id="79"/>
    <w:p>
      <w:pPr>
        <w:spacing w:after="0"/>
        <w:ind w:left="0"/>
        <w:jc w:val="both"/>
      </w:pPr>
      <w:r>
        <w:rPr>
          <w:rFonts w:ascii="Times New Roman"/>
          <w:b w:val="false"/>
          <w:i w:val="false"/>
          <w:color w:val="000000"/>
          <w:sz w:val="28"/>
        </w:rPr>
        <w:t>
      31. Кандидаты, не прошедшие оценку теоретических знаний с 3 (трех) попыток, перед повторным прохождением оценки проходят обучение в авиационном учебном центре (далее – АУЦ).</w:t>
      </w:r>
    </w:p>
    <w:bookmarkEnd w:id="79"/>
    <w:bookmarkStart w:name="z2849" w:id="80"/>
    <w:p>
      <w:pPr>
        <w:spacing w:after="0"/>
        <w:ind w:left="0"/>
        <w:jc w:val="both"/>
      </w:pPr>
      <w:r>
        <w:rPr>
          <w:rFonts w:ascii="Times New Roman"/>
          <w:b w:val="false"/>
          <w:i w:val="false"/>
          <w:color w:val="000000"/>
          <w:sz w:val="28"/>
        </w:rPr>
        <w:t>
      32. Кандидаты, успешно прошедшие оценку теоретических знаний, допускаются к проверке практических навыков.</w:t>
      </w:r>
    </w:p>
    <w:bookmarkEnd w:id="80"/>
    <w:bookmarkStart w:name="z2850" w:id="81"/>
    <w:p>
      <w:pPr>
        <w:spacing w:after="0"/>
        <w:ind w:left="0"/>
        <w:jc w:val="both"/>
      </w:pPr>
      <w:r>
        <w:rPr>
          <w:rFonts w:ascii="Times New Roman"/>
          <w:b w:val="false"/>
          <w:i w:val="false"/>
          <w:color w:val="000000"/>
          <w:sz w:val="28"/>
        </w:rPr>
        <w:t>
      33. Результаты оценки теоретических знаний предоставляются кандидатам в течение 2 (двух) рабочих дней со дня завершения оценки.</w:t>
      </w:r>
    </w:p>
    <w:bookmarkEnd w:id="81"/>
    <w:bookmarkStart w:name="z2851" w:id="82"/>
    <w:p>
      <w:pPr>
        <w:spacing w:after="0"/>
        <w:ind w:left="0"/>
        <w:jc w:val="both"/>
      </w:pPr>
      <w:r>
        <w:rPr>
          <w:rFonts w:ascii="Times New Roman"/>
          <w:b w:val="false"/>
          <w:i w:val="false"/>
          <w:color w:val="000000"/>
          <w:sz w:val="28"/>
        </w:rPr>
        <w:t>
      34. Результат оценки теоретических знаний содержит общие сведения о полученных оценках, заключение о пробелах в знаниях на основании неправильных ответов на вопросы.</w:t>
      </w:r>
    </w:p>
    <w:bookmarkEnd w:id="82"/>
    <w:bookmarkStart w:name="z2852" w:id="83"/>
    <w:p>
      <w:pPr>
        <w:spacing w:after="0"/>
        <w:ind w:left="0"/>
        <w:jc w:val="both"/>
      </w:pPr>
      <w:r>
        <w:rPr>
          <w:rFonts w:ascii="Times New Roman"/>
          <w:b w:val="false"/>
          <w:i w:val="false"/>
          <w:color w:val="000000"/>
          <w:sz w:val="28"/>
        </w:rPr>
        <w:t>
      35. В случае непрохождения этапа проверки практических навыков кандидат допускается к повторному прохождению данной проверки, при этом повторного прохождения оценки теоретических знаний не требуется.</w:t>
      </w:r>
    </w:p>
    <w:bookmarkEnd w:id="83"/>
    <w:bookmarkStart w:name="z2853" w:id="84"/>
    <w:p>
      <w:pPr>
        <w:spacing w:after="0"/>
        <w:ind w:left="0"/>
        <w:jc w:val="both"/>
      </w:pPr>
      <w:r>
        <w:rPr>
          <w:rFonts w:ascii="Times New Roman"/>
          <w:b w:val="false"/>
          <w:i w:val="false"/>
          <w:color w:val="000000"/>
          <w:sz w:val="28"/>
        </w:rPr>
        <w:t>
      36. Кандидаты, не прошедшие проверку практических навыков с трех попыток, проходят подготовку в АУЦ.</w:t>
      </w:r>
    </w:p>
    <w:bookmarkEnd w:id="84"/>
    <w:bookmarkStart w:name="z2854" w:id="85"/>
    <w:p>
      <w:pPr>
        <w:spacing w:after="0"/>
        <w:ind w:left="0"/>
        <w:jc w:val="both"/>
      </w:pPr>
      <w:r>
        <w:rPr>
          <w:rFonts w:ascii="Times New Roman"/>
          <w:b w:val="false"/>
          <w:i w:val="false"/>
          <w:color w:val="000000"/>
          <w:sz w:val="28"/>
        </w:rPr>
        <w:t>
      37. Поставщик аэронавигационного обслуживания обеспечивает экзаменаторов ОВД соответствующим помещением с интернетом, оборудованием, сейфом и мебелью.</w:t>
      </w:r>
    </w:p>
    <w:bookmarkEnd w:id="85"/>
    <w:bookmarkStart w:name="z65" w:id="86"/>
    <w:p>
      <w:pPr>
        <w:spacing w:after="0"/>
        <w:ind w:left="0"/>
        <w:jc w:val="left"/>
      </w:pPr>
      <w:r>
        <w:rPr>
          <w:rFonts w:ascii="Times New Roman"/>
          <w:b/>
          <w:i w:val="false"/>
          <w:color w:val="000000"/>
        </w:rPr>
        <w:t xml:space="preserve"> Глава 2. Порядок определения уровня квалификации специалиста ОВД</w:t>
      </w:r>
    </w:p>
    <w:bookmarkEnd w:id="86"/>
    <w:p>
      <w:pPr>
        <w:spacing w:after="0"/>
        <w:ind w:left="0"/>
        <w:jc w:val="both"/>
      </w:pPr>
      <w:r>
        <w:rPr>
          <w:rFonts w:ascii="Times New Roman"/>
          <w:b w:val="false"/>
          <w:i w:val="false"/>
          <w:color w:val="ff0000"/>
          <w:sz w:val="28"/>
        </w:rPr>
        <w:t xml:space="preserve">
      Сноска. Глава 2 - в редакции приказа и.о. Министра транспорта РК от 27.06.2025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Оценка теоретических знаний специалистов ОВД</w:t>
      </w:r>
    </w:p>
    <w:bookmarkStart w:name="z2855" w:id="87"/>
    <w:p>
      <w:pPr>
        <w:spacing w:after="0"/>
        <w:ind w:left="0"/>
        <w:jc w:val="both"/>
      </w:pPr>
      <w:r>
        <w:rPr>
          <w:rFonts w:ascii="Times New Roman"/>
          <w:b w:val="false"/>
          <w:i w:val="false"/>
          <w:color w:val="000000"/>
          <w:sz w:val="28"/>
        </w:rPr>
        <w:t xml:space="preserve">
      38. Компьютерная программа для тестирования теоретических знаний утверждается квалификационной комиссией уполномоченной организации. </w:t>
      </w:r>
    </w:p>
    <w:bookmarkEnd w:id="87"/>
    <w:bookmarkStart w:name="z2856" w:id="88"/>
    <w:p>
      <w:pPr>
        <w:spacing w:after="0"/>
        <w:ind w:left="0"/>
        <w:jc w:val="both"/>
      </w:pPr>
      <w:r>
        <w:rPr>
          <w:rFonts w:ascii="Times New Roman"/>
          <w:b w:val="false"/>
          <w:i w:val="false"/>
          <w:color w:val="000000"/>
          <w:sz w:val="28"/>
        </w:rPr>
        <w:t>
      39. Квалификационный экзамен для получения свидетельства диспетчера ОВД допускает совмещение с экзаменом, направленным на внесение квалификационной отметки, и не требует обязательного проведения двух и более отдельных квалификационных экзаменов.</w:t>
      </w:r>
    </w:p>
    <w:bookmarkEnd w:id="88"/>
    <w:bookmarkStart w:name="z2857" w:id="89"/>
    <w:p>
      <w:pPr>
        <w:spacing w:after="0"/>
        <w:ind w:left="0"/>
        <w:jc w:val="both"/>
      </w:pPr>
      <w:r>
        <w:rPr>
          <w:rFonts w:ascii="Times New Roman"/>
          <w:b w:val="false"/>
          <w:i w:val="false"/>
          <w:color w:val="000000"/>
          <w:sz w:val="28"/>
        </w:rPr>
        <w:t>
      40. Экзаменатор по персоналу ОВД осуществляет свою деятельность по определению уровня квалификации специалистов ОВД с целью:</w:t>
      </w:r>
    </w:p>
    <w:bookmarkEnd w:id="89"/>
    <w:bookmarkStart w:name="z2858" w:id="90"/>
    <w:p>
      <w:pPr>
        <w:spacing w:after="0"/>
        <w:ind w:left="0"/>
        <w:jc w:val="both"/>
      </w:pPr>
      <w:r>
        <w:rPr>
          <w:rFonts w:ascii="Times New Roman"/>
          <w:b w:val="false"/>
          <w:i w:val="false"/>
          <w:color w:val="000000"/>
          <w:sz w:val="28"/>
        </w:rPr>
        <w:t>
      1) выдачи свидетельства диспетчера ОВД;</w:t>
      </w:r>
    </w:p>
    <w:bookmarkEnd w:id="90"/>
    <w:bookmarkStart w:name="z2859" w:id="91"/>
    <w:p>
      <w:pPr>
        <w:spacing w:after="0"/>
        <w:ind w:left="0"/>
        <w:jc w:val="both"/>
      </w:pPr>
      <w:r>
        <w:rPr>
          <w:rFonts w:ascii="Times New Roman"/>
          <w:b w:val="false"/>
          <w:i w:val="false"/>
          <w:color w:val="000000"/>
          <w:sz w:val="28"/>
        </w:rPr>
        <w:t>
      2) внесения квалификационной и (или) специальной отметки;</w:t>
      </w:r>
    </w:p>
    <w:bookmarkEnd w:id="91"/>
    <w:bookmarkStart w:name="z2860" w:id="92"/>
    <w:p>
      <w:pPr>
        <w:spacing w:after="0"/>
        <w:ind w:left="0"/>
        <w:jc w:val="both"/>
      </w:pPr>
      <w:r>
        <w:rPr>
          <w:rFonts w:ascii="Times New Roman"/>
          <w:b w:val="false"/>
          <w:i w:val="false"/>
          <w:color w:val="000000"/>
          <w:sz w:val="28"/>
        </w:rPr>
        <w:t>
      3) продления срока действия квалификационной и (или) специальной отметки.</w:t>
      </w:r>
    </w:p>
    <w:bookmarkEnd w:id="92"/>
    <w:bookmarkStart w:name="z2861" w:id="93"/>
    <w:p>
      <w:pPr>
        <w:spacing w:after="0"/>
        <w:ind w:left="0"/>
        <w:jc w:val="both"/>
      </w:pPr>
      <w:r>
        <w:rPr>
          <w:rFonts w:ascii="Times New Roman"/>
          <w:b w:val="false"/>
          <w:i w:val="false"/>
          <w:color w:val="000000"/>
          <w:sz w:val="28"/>
        </w:rPr>
        <w:t>
      41. Оценка теоретических знаний специалистов ОВД осуществляется назначенным уполномоченной организацией экзаменатором автоматизированным способом на компьютерах.</w:t>
      </w:r>
    </w:p>
    <w:bookmarkEnd w:id="93"/>
    <w:bookmarkStart w:name="z2862" w:id="94"/>
    <w:p>
      <w:pPr>
        <w:spacing w:after="0"/>
        <w:ind w:left="0"/>
        <w:jc w:val="both"/>
      </w:pPr>
      <w:r>
        <w:rPr>
          <w:rFonts w:ascii="Times New Roman"/>
          <w:b w:val="false"/>
          <w:i w:val="false"/>
          <w:color w:val="000000"/>
          <w:sz w:val="28"/>
        </w:rPr>
        <w:t>
      42. Для прохождения оценки теоретических знаний кандидат представляет экзаменатору:</w:t>
      </w:r>
    </w:p>
    <w:bookmarkEnd w:id="94"/>
    <w:bookmarkStart w:name="z2863" w:id="95"/>
    <w:p>
      <w:pPr>
        <w:spacing w:after="0"/>
        <w:ind w:left="0"/>
        <w:jc w:val="both"/>
      </w:pPr>
      <w:r>
        <w:rPr>
          <w:rFonts w:ascii="Times New Roman"/>
          <w:b w:val="false"/>
          <w:i w:val="false"/>
          <w:color w:val="000000"/>
          <w:sz w:val="28"/>
        </w:rPr>
        <w:t>
      1) заявление на проведение квалификационного экзамена по форме, согласно приложению 4 к настоящим Правилам;</w:t>
      </w:r>
    </w:p>
    <w:bookmarkEnd w:id="95"/>
    <w:bookmarkStart w:name="z2864" w:id="96"/>
    <w:p>
      <w:pPr>
        <w:spacing w:after="0"/>
        <w:ind w:left="0"/>
        <w:jc w:val="both"/>
      </w:pPr>
      <w:r>
        <w:rPr>
          <w:rFonts w:ascii="Times New Roman"/>
          <w:b w:val="false"/>
          <w:i w:val="false"/>
          <w:color w:val="000000"/>
          <w:sz w:val="28"/>
        </w:rPr>
        <w:t>
      2) копии документов специальной и профессиональной подготовки (оригиналы для сверки);</w:t>
      </w:r>
    </w:p>
    <w:bookmarkEnd w:id="96"/>
    <w:bookmarkStart w:name="z2865" w:id="97"/>
    <w:p>
      <w:pPr>
        <w:spacing w:after="0"/>
        <w:ind w:left="0"/>
        <w:jc w:val="both"/>
      </w:pPr>
      <w:r>
        <w:rPr>
          <w:rFonts w:ascii="Times New Roman"/>
          <w:b w:val="false"/>
          <w:i w:val="false"/>
          <w:color w:val="000000"/>
          <w:sz w:val="28"/>
        </w:rPr>
        <w:t>
      3) документ, удостоверяющий личность.</w:t>
      </w:r>
    </w:p>
    <w:bookmarkEnd w:id="97"/>
    <w:bookmarkStart w:name="z2866" w:id="98"/>
    <w:p>
      <w:pPr>
        <w:spacing w:after="0"/>
        <w:ind w:left="0"/>
        <w:jc w:val="both"/>
      </w:pPr>
      <w:r>
        <w:rPr>
          <w:rFonts w:ascii="Times New Roman"/>
          <w:b w:val="false"/>
          <w:i w:val="false"/>
          <w:color w:val="000000"/>
          <w:sz w:val="28"/>
        </w:rPr>
        <w:t>
      43. Экзаменатор убеждается в том, что кандидат прошел тренажерную подготовку в полном объеме, а задания на тренировку подписаны инструктором диспетчерского тренажерного центра.</w:t>
      </w:r>
    </w:p>
    <w:bookmarkEnd w:id="98"/>
    <w:bookmarkStart w:name="z2867" w:id="99"/>
    <w:p>
      <w:pPr>
        <w:spacing w:after="0"/>
        <w:ind w:left="0"/>
        <w:jc w:val="both"/>
      </w:pPr>
      <w:r>
        <w:rPr>
          <w:rFonts w:ascii="Times New Roman"/>
          <w:b w:val="false"/>
          <w:i w:val="false"/>
          <w:color w:val="000000"/>
          <w:sz w:val="28"/>
        </w:rPr>
        <w:t>
      44. После проверки на наличие полного пакета документов и соответствия кандидата установленным требованиям экзаменатор проводит квалификационный экзамен.</w:t>
      </w:r>
    </w:p>
    <w:bookmarkEnd w:id="99"/>
    <w:bookmarkStart w:name="z2868" w:id="100"/>
    <w:p>
      <w:pPr>
        <w:spacing w:after="0"/>
        <w:ind w:left="0"/>
        <w:jc w:val="both"/>
      </w:pPr>
      <w:r>
        <w:rPr>
          <w:rFonts w:ascii="Times New Roman"/>
          <w:b w:val="false"/>
          <w:i w:val="false"/>
          <w:color w:val="000000"/>
          <w:sz w:val="28"/>
        </w:rPr>
        <w:t>
      В случае неполноты представленных документов и несоответствия кандидата установленным требованиям экзаменатор не проводит квалификационный экзамен.</w:t>
      </w:r>
    </w:p>
    <w:bookmarkEnd w:id="100"/>
    <w:bookmarkStart w:name="z2869" w:id="101"/>
    <w:p>
      <w:pPr>
        <w:spacing w:after="0"/>
        <w:ind w:left="0"/>
        <w:jc w:val="both"/>
      </w:pPr>
      <w:r>
        <w:rPr>
          <w:rFonts w:ascii="Times New Roman"/>
          <w:b w:val="false"/>
          <w:i w:val="false"/>
          <w:color w:val="000000"/>
          <w:sz w:val="28"/>
        </w:rPr>
        <w:t>
      45. По результатам квалификационного экзамена, экзаменатор заполняет:</w:t>
      </w:r>
    </w:p>
    <w:bookmarkEnd w:id="101"/>
    <w:bookmarkStart w:name="z2870" w:id="102"/>
    <w:p>
      <w:pPr>
        <w:spacing w:after="0"/>
        <w:ind w:left="0"/>
        <w:jc w:val="both"/>
      </w:pPr>
      <w:r>
        <w:rPr>
          <w:rFonts w:ascii="Times New Roman"/>
          <w:b w:val="false"/>
          <w:i w:val="false"/>
          <w:color w:val="000000"/>
          <w:sz w:val="28"/>
        </w:rPr>
        <w:t>
      1) протокола проведения квалификационного экзамена диспетчера ОВД, диспетчера-инструктора и экзаменатора ОВД;</w:t>
      </w:r>
    </w:p>
    <w:bookmarkEnd w:id="102"/>
    <w:bookmarkStart w:name="z2871" w:id="103"/>
    <w:p>
      <w:pPr>
        <w:spacing w:after="0"/>
        <w:ind w:left="0"/>
        <w:jc w:val="both"/>
      </w:pPr>
      <w:r>
        <w:rPr>
          <w:rFonts w:ascii="Times New Roman"/>
          <w:b w:val="false"/>
          <w:i w:val="false"/>
          <w:color w:val="000000"/>
          <w:sz w:val="28"/>
        </w:rPr>
        <w:t>
      2) протокол проведения квалификационного экзамена оператора авиационной станции.</w:t>
      </w:r>
    </w:p>
    <w:bookmarkEnd w:id="103"/>
    <w:bookmarkStart w:name="z2872" w:id="104"/>
    <w:p>
      <w:pPr>
        <w:spacing w:after="0"/>
        <w:ind w:left="0"/>
        <w:jc w:val="both"/>
      </w:pPr>
      <w:r>
        <w:rPr>
          <w:rFonts w:ascii="Times New Roman"/>
          <w:b w:val="false"/>
          <w:i w:val="false"/>
          <w:color w:val="000000"/>
          <w:sz w:val="28"/>
        </w:rPr>
        <w:t>
      46. Результат оценки теоретических знаний действует в течение 3 (трех) месяцев.</w:t>
      </w:r>
    </w:p>
    <w:bookmarkEnd w:id="104"/>
    <w:bookmarkStart w:name="z2873" w:id="105"/>
    <w:p>
      <w:pPr>
        <w:spacing w:after="0"/>
        <w:ind w:left="0"/>
        <w:jc w:val="left"/>
      </w:pPr>
      <w:r>
        <w:rPr>
          <w:rFonts w:ascii="Times New Roman"/>
          <w:b/>
          <w:i w:val="false"/>
          <w:color w:val="000000"/>
        </w:rPr>
        <w:t xml:space="preserve"> Параграф 2. Проверка практических навыков специалистов ОВД</w:t>
      </w:r>
    </w:p>
    <w:bookmarkEnd w:id="105"/>
    <w:bookmarkStart w:name="z2874" w:id="106"/>
    <w:p>
      <w:pPr>
        <w:spacing w:after="0"/>
        <w:ind w:left="0"/>
        <w:jc w:val="both"/>
      </w:pPr>
      <w:r>
        <w:rPr>
          <w:rFonts w:ascii="Times New Roman"/>
          <w:b w:val="false"/>
          <w:i w:val="false"/>
          <w:color w:val="000000"/>
          <w:sz w:val="28"/>
        </w:rPr>
        <w:t xml:space="preserve">
      47. Для прохождения проверки практических навыков кандидат представляет экзаменатору по персоналу ОВД заявление на проведение квалификационного экзамена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6"/>
    <w:bookmarkStart w:name="z2875" w:id="107"/>
    <w:p>
      <w:pPr>
        <w:spacing w:after="0"/>
        <w:ind w:left="0"/>
        <w:jc w:val="both"/>
      </w:pPr>
      <w:r>
        <w:rPr>
          <w:rFonts w:ascii="Times New Roman"/>
          <w:b w:val="false"/>
          <w:i w:val="false"/>
          <w:color w:val="000000"/>
          <w:sz w:val="28"/>
        </w:rPr>
        <w:t>
      48. При проведении проверки практических навыков с целью выдачи свидетельства, получения или продления квалификационных отметок, проверка проводится на рабочем месте специалиста службы ОВД, а в случае низкой интенсивности полетов (менее 20 % от пропускной способности рабочего места) на диспетчерском тренажере.</w:t>
      </w:r>
    </w:p>
    <w:bookmarkEnd w:id="107"/>
    <w:bookmarkStart w:name="z2876" w:id="108"/>
    <w:p>
      <w:pPr>
        <w:spacing w:after="0"/>
        <w:ind w:left="0"/>
        <w:jc w:val="both"/>
      </w:pPr>
      <w:r>
        <w:rPr>
          <w:rFonts w:ascii="Times New Roman"/>
          <w:b w:val="false"/>
          <w:i w:val="false"/>
          <w:color w:val="000000"/>
          <w:sz w:val="28"/>
        </w:rPr>
        <w:t>
      49. Проверка практических навыков для внесения или продления квалификационных отметок диспетчеров ОВД проводится по следующим основным критериям:</w:t>
      </w:r>
    </w:p>
    <w:bookmarkEnd w:id="108"/>
    <w:bookmarkStart w:name="z2877" w:id="109"/>
    <w:p>
      <w:pPr>
        <w:spacing w:after="0"/>
        <w:ind w:left="0"/>
        <w:jc w:val="both"/>
      </w:pPr>
      <w:r>
        <w:rPr>
          <w:rFonts w:ascii="Times New Roman"/>
          <w:b w:val="false"/>
          <w:i w:val="false"/>
          <w:color w:val="000000"/>
          <w:sz w:val="28"/>
        </w:rPr>
        <w:t>
      1) выполнение функций в соответствии с технологией работы и должностной инструкцией;</w:t>
      </w:r>
    </w:p>
    <w:bookmarkEnd w:id="109"/>
    <w:bookmarkStart w:name="z2878" w:id="110"/>
    <w:p>
      <w:pPr>
        <w:spacing w:after="0"/>
        <w:ind w:left="0"/>
        <w:jc w:val="both"/>
      </w:pPr>
      <w:r>
        <w:rPr>
          <w:rFonts w:ascii="Times New Roman"/>
          <w:b w:val="false"/>
          <w:i w:val="false"/>
          <w:color w:val="000000"/>
          <w:sz w:val="28"/>
        </w:rPr>
        <w:t>
      2) соблюдение правил фразеологии радиообмена;</w:t>
      </w:r>
    </w:p>
    <w:bookmarkEnd w:id="110"/>
    <w:bookmarkStart w:name="z2879" w:id="111"/>
    <w:p>
      <w:pPr>
        <w:spacing w:after="0"/>
        <w:ind w:left="0"/>
        <w:jc w:val="both"/>
      </w:pPr>
      <w:r>
        <w:rPr>
          <w:rFonts w:ascii="Times New Roman"/>
          <w:b w:val="false"/>
          <w:i w:val="false"/>
          <w:color w:val="000000"/>
          <w:sz w:val="28"/>
        </w:rPr>
        <w:t>
      3) осуществление контроля и планирования, правильность и своевременность действий в складывающейся воздушной обстановке;</w:t>
      </w:r>
    </w:p>
    <w:bookmarkEnd w:id="111"/>
    <w:bookmarkStart w:name="z2880" w:id="112"/>
    <w:p>
      <w:pPr>
        <w:spacing w:after="0"/>
        <w:ind w:left="0"/>
        <w:jc w:val="both"/>
      </w:pPr>
      <w:r>
        <w:rPr>
          <w:rFonts w:ascii="Times New Roman"/>
          <w:b w:val="false"/>
          <w:i w:val="false"/>
          <w:color w:val="000000"/>
          <w:sz w:val="28"/>
        </w:rPr>
        <w:t>
      4) анализ и обработка поступающей информации;</w:t>
      </w:r>
    </w:p>
    <w:bookmarkEnd w:id="112"/>
    <w:bookmarkStart w:name="z2881" w:id="113"/>
    <w:p>
      <w:pPr>
        <w:spacing w:after="0"/>
        <w:ind w:left="0"/>
        <w:jc w:val="both"/>
      </w:pPr>
      <w:r>
        <w:rPr>
          <w:rFonts w:ascii="Times New Roman"/>
          <w:b w:val="false"/>
          <w:i w:val="false"/>
          <w:color w:val="000000"/>
          <w:sz w:val="28"/>
        </w:rPr>
        <w:t>
      5) использование радиотехнических средств, оборудования рабочего места и авиационной электросвязи;</w:t>
      </w:r>
    </w:p>
    <w:bookmarkEnd w:id="113"/>
    <w:bookmarkStart w:name="z2882" w:id="114"/>
    <w:p>
      <w:pPr>
        <w:spacing w:after="0"/>
        <w:ind w:left="0"/>
        <w:jc w:val="both"/>
      </w:pPr>
      <w:r>
        <w:rPr>
          <w:rFonts w:ascii="Times New Roman"/>
          <w:b w:val="false"/>
          <w:i w:val="false"/>
          <w:color w:val="000000"/>
          <w:sz w:val="28"/>
        </w:rPr>
        <w:t>
      6) соблюдение инструкций по взаимодействию со смежными диспетчерскими пунктами, службами и органами, обеспечивающими и контролирующими полеты;</w:t>
      </w:r>
    </w:p>
    <w:bookmarkEnd w:id="114"/>
    <w:bookmarkStart w:name="z2883" w:id="115"/>
    <w:p>
      <w:pPr>
        <w:spacing w:after="0"/>
        <w:ind w:left="0"/>
        <w:jc w:val="both"/>
      </w:pPr>
      <w:r>
        <w:rPr>
          <w:rFonts w:ascii="Times New Roman"/>
          <w:b w:val="false"/>
          <w:i w:val="false"/>
          <w:color w:val="000000"/>
          <w:sz w:val="28"/>
        </w:rPr>
        <w:t>
      7) способность обеспечивать ОВД без радиолокационного контроля (при внесении или продления квалификационной отметки "procedural").</w:t>
      </w:r>
    </w:p>
    <w:bookmarkEnd w:id="115"/>
    <w:bookmarkStart w:name="z2884" w:id="116"/>
    <w:p>
      <w:pPr>
        <w:spacing w:after="0"/>
        <w:ind w:left="0"/>
        <w:jc w:val="both"/>
      </w:pPr>
      <w:r>
        <w:rPr>
          <w:rFonts w:ascii="Times New Roman"/>
          <w:b w:val="false"/>
          <w:i w:val="false"/>
          <w:color w:val="000000"/>
          <w:sz w:val="28"/>
        </w:rPr>
        <w:t>
      50. Проверка практических навыков для внесения или продления специальной отметки инструктора ОВД осуществляется по следующим технологическим операциям:</w:t>
      </w:r>
    </w:p>
    <w:bookmarkEnd w:id="116"/>
    <w:bookmarkStart w:name="z2885" w:id="117"/>
    <w:p>
      <w:pPr>
        <w:spacing w:after="0"/>
        <w:ind w:left="0"/>
        <w:jc w:val="both"/>
      </w:pPr>
      <w:r>
        <w:rPr>
          <w:rFonts w:ascii="Times New Roman"/>
          <w:b w:val="false"/>
          <w:i w:val="false"/>
          <w:color w:val="000000"/>
          <w:sz w:val="28"/>
        </w:rPr>
        <w:t>
      1) организация, планирование и проведение предварительной подготовки стажера;</w:t>
      </w:r>
    </w:p>
    <w:bookmarkEnd w:id="117"/>
    <w:bookmarkStart w:name="z2886" w:id="118"/>
    <w:p>
      <w:pPr>
        <w:spacing w:after="0"/>
        <w:ind w:left="0"/>
        <w:jc w:val="both"/>
      </w:pPr>
      <w:r>
        <w:rPr>
          <w:rFonts w:ascii="Times New Roman"/>
          <w:b w:val="false"/>
          <w:i w:val="false"/>
          <w:color w:val="000000"/>
          <w:sz w:val="28"/>
        </w:rPr>
        <w:t>
      2) определение готовности стажера к практической подготовке;</w:t>
      </w:r>
    </w:p>
    <w:bookmarkEnd w:id="118"/>
    <w:bookmarkStart w:name="z2887" w:id="119"/>
    <w:p>
      <w:pPr>
        <w:spacing w:after="0"/>
        <w:ind w:left="0"/>
        <w:jc w:val="both"/>
      </w:pPr>
      <w:r>
        <w:rPr>
          <w:rFonts w:ascii="Times New Roman"/>
          <w:b w:val="false"/>
          <w:i w:val="false"/>
          <w:color w:val="000000"/>
          <w:sz w:val="28"/>
        </w:rPr>
        <w:t>
      3) организация, планирование и проведение практической стажировки на диспетчерском пункте и тренировки на диспетчерском тренажере;</w:t>
      </w:r>
    </w:p>
    <w:bookmarkEnd w:id="119"/>
    <w:bookmarkStart w:name="z2888" w:id="120"/>
    <w:p>
      <w:pPr>
        <w:spacing w:after="0"/>
        <w:ind w:left="0"/>
        <w:jc w:val="both"/>
      </w:pPr>
      <w:r>
        <w:rPr>
          <w:rFonts w:ascii="Times New Roman"/>
          <w:b w:val="false"/>
          <w:i w:val="false"/>
          <w:color w:val="000000"/>
          <w:sz w:val="28"/>
        </w:rPr>
        <w:t>
      4) ведение установленной документации.</w:t>
      </w:r>
    </w:p>
    <w:bookmarkEnd w:id="120"/>
    <w:bookmarkStart w:name="z2889" w:id="121"/>
    <w:p>
      <w:pPr>
        <w:spacing w:after="0"/>
        <w:ind w:left="0"/>
        <w:jc w:val="both"/>
      </w:pPr>
      <w:r>
        <w:rPr>
          <w:rFonts w:ascii="Times New Roman"/>
          <w:b w:val="false"/>
          <w:i w:val="false"/>
          <w:color w:val="000000"/>
          <w:sz w:val="28"/>
        </w:rPr>
        <w:t>
      51. Проверка практических навыков для назначения или продления полномочий экзаменатором по персоналу ОВД осуществляется по следующим технологическим операциям:</w:t>
      </w:r>
    </w:p>
    <w:bookmarkEnd w:id="121"/>
    <w:bookmarkStart w:name="z2890" w:id="122"/>
    <w:p>
      <w:pPr>
        <w:spacing w:after="0"/>
        <w:ind w:left="0"/>
        <w:jc w:val="both"/>
      </w:pPr>
      <w:r>
        <w:rPr>
          <w:rFonts w:ascii="Times New Roman"/>
          <w:b w:val="false"/>
          <w:i w:val="false"/>
          <w:color w:val="000000"/>
          <w:sz w:val="28"/>
        </w:rPr>
        <w:t>
      1) организация и подготовка к проведению экзамена соответствующей категории квалификационной отметки;</w:t>
      </w:r>
    </w:p>
    <w:bookmarkEnd w:id="122"/>
    <w:bookmarkStart w:name="z2891" w:id="123"/>
    <w:p>
      <w:pPr>
        <w:spacing w:after="0"/>
        <w:ind w:left="0"/>
        <w:jc w:val="both"/>
      </w:pPr>
      <w:r>
        <w:rPr>
          <w:rFonts w:ascii="Times New Roman"/>
          <w:b w:val="false"/>
          <w:i w:val="false"/>
          <w:color w:val="000000"/>
          <w:sz w:val="28"/>
        </w:rPr>
        <w:t>
      2) проведение инструктажа и определение готовности кандидата к выполнению заданий;</w:t>
      </w:r>
    </w:p>
    <w:bookmarkEnd w:id="123"/>
    <w:bookmarkStart w:name="z2892" w:id="124"/>
    <w:p>
      <w:pPr>
        <w:spacing w:after="0"/>
        <w:ind w:left="0"/>
        <w:jc w:val="both"/>
      </w:pPr>
      <w:r>
        <w:rPr>
          <w:rFonts w:ascii="Times New Roman"/>
          <w:b w:val="false"/>
          <w:i w:val="false"/>
          <w:color w:val="000000"/>
          <w:sz w:val="28"/>
        </w:rPr>
        <w:t>
      3) проведение экзамена и объективность оценки кандидата;</w:t>
      </w:r>
    </w:p>
    <w:bookmarkEnd w:id="124"/>
    <w:bookmarkStart w:name="z2893" w:id="125"/>
    <w:p>
      <w:pPr>
        <w:spacing w:after="0"/>
        <w:ind w:left="0"/>
        <w:jc w:val="both"/>
      </w:pPr>
      <w:r>
        <w:rPr>
          <w:rFonts w:ascii="Times New Roman"/>
          <w:b w:val="false"/>
          <w:i w:val="false"/>
          <w:color w:val="000000"/>
          <w:sz w:val="28"/>
        </w:rPr>
        <w:t>
      4) ведение установленной документации.</w:t>
      </w:r>
    </w:p>
    <w:bookmarkEnd w:id="125"/>
    <w:bookmarkStart w:name="z2894" w:id="126"/>
    <w:p>
      <w:pPr>
        <w:spacing w:after="0"/>
        <w:ind w:left="0"/>
        <w:jc w:val="both"/>
      </w:pPr>
      <w:r>
        <w:rPr>
          <w:rFonts w:ascii="Times New Roman"/>
          <w:b w:val="false"/>
          <w:i w:val="false"/>
          <w:color w:val="000000"/>
          <w:sz w:val="28"/>
        </w:rPr>
        <w:t>
      52. Одновременное внесение двух и более квалификационных отметок не допускается, за исключением диспетчерских пунктов, требующих наличия нескольких квалификационных отметок.</w:t>
      </w:r>
    </w:p>
    <w:bookmarkEnd w:id="126"/>
    <w:bookmarkStart w:name="z2895" w:id="127"/>
    <w:p>
      <w:pPr>
        <w:spacing w:after="0"/>
        <w:ind w:left="0"/>
        <w:jc w:val="both"/>
      </w:pPr>
      <w:r>
        <w:rPr>
          <w:rFonts w:ascii="Times New Roman"/>
          <w:b w:val="false"/>
          <w:i w:val="false"/>
          <w:color w:val="000000"/>
          <w:sz w:val="28"/>
        </w:rPr>
        <w:t>
      53. Результат проверки практических навыков действует в течение 2 (двух) лет.</w:t>
      </w:r>
    </w:p>
    <w:bookmarkEnd w:id="127"/>
    <w:bookmarkStart w:name="z134" w:id="128"/>
    <w:p>
      <w:pPr>
        <w:spacing w:after="0"/>
        <w:ind w:left="0"/>
        <w:jc w:val="left"/>
      </w:pPr>
      <w:r>
        <w:rPr>
          <w:rFonts w:ascii="Times New Roman"/>
          <w:b/>
          <w:i w:val="false"/>
          <w:color w:val="000000"/>
        </w:rPr>
        <w:t xml:space="preserve"> Глава 3. Порядок определения уровня квалификации члена летного экипажа</w:t>
      </w:r>
    </w:p>
    <w:bookmarkEnd w:id="128"/>
    <w:bookmarkStart w:name="z135" w:id="129"/>
    <w:p>
      <w:pPr>
        <w:spacing w:after="0"/>
        <w:ind w:left="0"/>
        <w:jc w:val="left"/>
      </w:pPr>
      <w:r>
        <w:rPr>
          <w:rFonts w:ascii="Times New Roman"/>
          <w:b/>
          <w:i w:val="false"/>
          <w:color w:val="000000"/>
        </w:rPr>
        <w:t xml:space="preserve"> Параграф 1. Оценка теоретических знаний членов летного экипажа</w:t>
      </w:r>
    </w:p>
    <w:bookmarkEnd w:id="129"/>
    <w:bookmarkStart w:name="z136" w:id="130"/>
    <w:p>
      <w:pPr>
        <w:spacing w:after="0"/>
        <w:ind w:left="0"/>
        <w:jc w:val="both"/>
      </w:pPr>
      <w:r>
        <w:rPr>
          <w:rFonts w:ascii="Times New Roman"/>
          <w:b w:val="false"/>
          <w:i w:val="false"/>
          <w:color w:val="000000"/>
          <w:sz w:val="28"/>
        </w:rPr>
        <w:t xml:space="preserve">
      54. Оценка теоретических знаний членов летного экипажа считается успешно завершенной, если кандидат ответил правильно не менее чем на 75% вопросов и сдал все экзаменационные дисциплины в течение 18 (восемнадцати) месяцев с начала сдачи первого теоретического экзамена. </w:t>
      </w:r>
    </w:p>
    <w:bookmarkEnd w:id="130"/>
    <w:bookmarkStart w:name="z137" w:id="131"/>
    <w:p>
      <w:pPr>
        <w:spacing w:after="0"/>
        <w:ind w:left="0"/>
        <w:jc w:val="both"/>
      </w:pPr>
      <w:r>
        <w:rPr>
          <w:rFonts w:ascii="Times New Roman"/>
          <w:b w:val="false"/>
          <w:i w:val="false"/>
          <w:color w:val="000000"/>
          <w:sz w:val="28"/>
        </w:rPr>
        <w:t xml:space="preserve">
      Требования к проведению оценки теоретических знаний пилотов со свидетельствами ATPL(A) приведены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w:t>
      </w:r>
    </w:p>
    <w:bookmarkEnd w:id="131"/>
    <w:bookmarkStart w:name="z138" w:id="132"/>
    <w:p>
      <w:pPr>
        <w:spacing w:after="0"/>
        <w:ind w:left="0"/>
        <w:jc w:val="both"/>
      </w:pPr>
      <w:r>
        <w:rPr>
          <w:rFonts w:ascii="Times New Roman"/>
          <w:b w:val="false"/>
          <w:i w:val="false"/>
          <w:color w:val="000000"/>
          <w:sz w:val="28"/>
        </w:rPr>
        <w:t xml:space="preserve">
      55. После успешного завершения оценки теоретических знаний экзаменатор не позднее 2 (двух) рабочих дней со дня завершения оценки выдает кандидату сертификат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2"/>
    <w:bookmarkStart w:name="z139" w:id="133"/>
    <w:p>
      <w:pPr>
        <w:spacing w:after="0"/>
        <w:ind w:left="0"/>
        <w:jc w:val="both"/>
      </w:pPr>
      <w:r>
        <w:rPr>
          <w:rFonts w:ascii="Times New Roman"/>
          <w:b w:val="false"/>
          <w:i w:val="false"/>
          <w:color w:val="000000"/>
          <w:sz w:val="28"/>
        </w:rPr>
        <w:t>
      56. Сертификат об успешном завершении оценки теоретических знаний действителен:</w:t>
      </w:r>
    </w:p>
    <w:bookmarkEnd w:id="133"/>
    <w:bookmarkStart w:name="z140" w:id="134"/>
    <w:p>
      <w:pPr>
        <w:spacing w:after="0"/>
        <w:ind w:left="0"/>
        <w:jc w:val="both"/>
      </w:pPr>
      <w:r>
        <w:rPr>
          <w:rFonts w:ascii="Times New Roman"/>
          <w:b w:val="false"/>
          <w:i w:val="false"/>
          <w:color w:val="000000"/>
          <w:sz w:val="28"/>
        </w:rPr>
        <w:t>
      1) для получения свидетельства пилота легких и сверхлегких воздушных судов (далее - LAPL и ULAPL), частного пилота (далее - PPL) в течение 24 (двадцати четырех) месяцев со дня успешного прохождения оценки теоретических знаний;</w:t>
      </w:r>
    </w:p>
    <w:bookmarkEnd w:id="134"/>
    <w:bookmarkStart w:name="z141" w:id="135"/>
    <w:p>
      <w:pPr>
        <w:spacing w:after="0"/>
        <w:ind w:left="0"/>
        <w:jc w:val="both"/>
      </w:pPr>
      <w:r>
        <w:rPr>
          <w:rFonts w:ascii="Times New Roman"/>
          <w:b w:val="false"/>
          <w:i w:val="false"/>
          <w:color w:val="000000"/>
          <w:sz w:val="28"/>
        </w:rPr>
        <w:t>
      2) для получения свидетельства пилота коммерческой авиации (далее - CPL), квалификационной отметки о допуске к полетам по приборам Instrument Rating (далее - ППП (IR) в течение 36 (тридцати шести) месяцев со дня успешного прохождения оценки теоретических знаний;</w:t>
      </w:r>
    </w:p>
    <w:bookmarkEnd w:id="135"/>
    <w:bookmarkStart w:name="z142" w:id="136"/>
    <w:p>
      <w:pPr>
        <w:spacing w:after="0"/>
        <w:ind w:left="0"/>
        <w:jc w:val="both"/>
      </w:pPr>
      <w:r>
        <w:rPr>
          <w:rFonts w:ascii="Times New Roman"/>
          <w:b w:val="false"/>
          <w:i w:val="false"/>
          <w:color w:val="000000"/>
          <w:sz w:val="28"/>
        </w:rPr>
        <w:t>
      3) для получения свидетельства линейного пилота (далее - ATPL) в течение 7 (семи) лет со дня последнего внесения в свидетельство квалификационной отметки о допуске к ППП (IR), или в случае получения квалификации пилота вертолета, со дня последнего внесения в свидетельство квалификационной отметки по типу воздушного судна (далее – ВС).</w:t>
      </w:r>
    </w:p>
    <w:bookmarkEnd w:id="136"/>
    <w:bookmarkStart w:name="z143" w:id="137"/>
    <w:p>
      <w:pPr>
        <w:spacing w:after="0"/>
        <w:ind w:left="0"/>
        <w:jc w:val="both"/>
      </w:pPr>
      <w:r>
        <w:rPr>
          <w:rFonts w:ascii="Times New Roman"/>
          <w:b w:val="false"/>
          <w:i w:val="false"/>
          <w:color w:val="000000"/>
          <w:sz w:val="28"/>
        </w:rPr>
        <w:t>
      57. Зачисление результатов оценки теоретических знаний:</w:t>
      </w:r>
    </w:p>
    <w:bookmarkEnd w:id="137"/>
    <w:bookmarkStart w:name="z144" w:id="138"/>
    <w:p>
      <w:pPr>
        <w:spacing w:after="0"/>
        <w:ind w:left="0"/>
        <w:jc w:val="both"/>
      </w:pPr>
      <w:r>
        <w:rPr>
          <w:rFonts w:ascii="Times New Roman"/>
          <w:b w:val="false"/>
          <w:i w:val="false"/>
          <w:color w:val="000000"/>
          <w:sz w:val="28"/>
        </w:rPr>
        <w:t>
      1) оценки теоретических знания уровня ATPL зачисляются в качестве подходящих для получения свидетельства LAPL, ULAPL, PPL, CPL, квалификационной отметки о допуске к ППП (IR);</w:t>
      </w:r>
    </w:p>
    <w:bookmarkEnd w:id="138"/>
    <w:bookmarkStart w:name="z145" w:id="139"/>
    <w:p>
      <w:pPr>
        <w:spacing w:after="0"/>
        <w:ind w:left="0"/>
        <w:jc w:val="both"/>
      </w:pPr>
      <w:r>
        <w:rPr>
          <w:rFonts w:ascii="Times New Roman"/>
          <w:b w:val="false"/>
          <w:i w:val="false"/>
          <w:color w:val="000000"/>
          <w:sz w:val="28"/>
        </w:rPr>
        <w:t>
      2) оценки теоретических знаний уровня CPL зачисляются в качестве подходящих для получения свидетельства LAPL, ULAPL, PPL в той же категории ВС;</w:t>
      </w:r>
    </w:p>
    <w:bookmarkEnd w:id="139"/>
    <w:bookmarkStart w:name="z146" w:id="140"/>
    <w:p>
      <w:pPr>
        <w:spacing w:after="0"/>
        <w:ind w:left="0"/>
        <w:jc w:val="both"/>
      </w:pPr>
      <w:r>
        <w:rPr>
          <w:rFonts w:ascii="Times New Roman"/>
          <w:b w:val="false"/>
          <w:i w:val="false"/>
          <w:color w:val="000000"/>
          <w:sz w:val="28"/>
        </w:rPr>
        <w:t>
      3) имеющийся у пилота допуск к ППП (IR) или сданные кандидатом теоретические экзамены по допуску к ППП (IR) для какой-либо категории ВС зачисляются в качестве подходящих для любой другой категории ВС;</w:t>
      </w:r>
    </w:p>
    <w:bookmarkEnd w:id="140"/>
    <w:bookmarkStart w:name="z147" w:id="141"/>
    <w:p>
      <w:pPr>
        <w:spacing w:after="0"/>
        <w:ind w:left="0"/>
        <w:jc w:val="both"/>
      </w:pPr>
      <w:r>
        <w:rPr>
          <w:rFonts w:ascii="Times New Roman"/>
          <w:b w:val="false"/>
          <w:i w:val="false"/>
          <w:color w:val="000000"/>
          <w:sz w:val="28"/>
        </w:rPr>
        <w:t>
      4) имеющееся свидетельство пилота, зачисляется в качестве подходящей теоретической подготовки для получения свидетельства в другой категории ВС. Это относится также и к успешно сданным кандидатом теоретическим экзаменам для получения свидетельства по какой-либо категории ВС с учетом срока действия этих экзаменов;</w:t>
      </w:r>
    </w:p>
    <w:bookmarkEnd w:id="141"/>
    <w:bookmarkStart w:name="z148" w:id="142"/>
    <w:p>
      <w:pPr>
        <w:spacing w:after="0"/>
        <w:ind w:left="0"/>
        <w:jc w:val="both"/>
      </w:pPr>
      <w:r>
        <w:rPr>
          <w:rFonts w:ascii="Times New Roman"/>
          <w:b w:val="false"/>
          <w:i w:val="false"/>
          <w:color w:val="000000"/>
          <w:sz w:val="28"/>
        </w:rPr>
        <w:t>
      5) теоретические экзамены уровня LAPL или ULAPL общим необходимым предметам зачисляются полностью обладателю LAPL или ULAPL для другой категории ВС;</w:t>
      </w:r>
    </w:p>
    <w:bookmarkEnd w:id="142"/>
    <w:bookmarkStart w:name="z149" w:id="143"/>
    <w:p>
      <w:pPr>
        <w:spacing w:after="0"/>
        <w:ind w:left="0"/>
        <w:jc w:val="both"/>
      </w:pPr>
      <w:r>
        <w:rPr>
          <w:rFonts w:ascii="Times New Roman"/>
          <w:b w:val="false"/>
          <w:i w:val="false"/>
          <w:color w:val="000000"/>
          <w:sz w:val="28"/>
        </w:rPr>
        <w:t>
      6) для выдачи LAPL, ULAPL или PPL, обладатель свидетельства для другой категории ВС получает теоретическую подготовку и успешно сдает теоретические экзамены на соответствующем уровне в следующих областях:</w:t>
      </w:r>
    </w:p>
    <w:bookmarkEnd w:id="143"/>
    <w:bookmarkStart w:name="z150" w:id="144"/>
    <w:p>
      <w:pPr>
        <w:spacing w:after="0"/>
        <w:ind w:left="0"/>
        <w:jc w:val="both"/>
      </w:pPr>
      <w:r>
        <w:rPr>
          <w:rFonts w:ascii="Times New Roman"/>
          <w:b w:val="false"/>
          <w:i w:val="false"/>
          <w:color w:val="000000"/>
          <w:sz w:val="28"/>
        </w:rPr>
        <w:t>
      принципы полета (практическая аэродинамика);</w:t>
      </w:r>
    </w:p>
    <w:bookmarkEnd w:id="144"/>
    <w:bookmarkStart w:name="z151" w:id="145"/>
    <w:p>
      <w:pPr>
        <w:spacing w:after="0"/>
        <w:ind w:left="0"/>
        <w:jc w:val="both"/>
      </w:pPr>
      <w:r>
        <w:rPr>
          <w:rFonts w:ascii="Times New Roman"/>
          <w:b w:val="false"/>
          <w:i w:val="false"/>
          <w:color w:val="000000"/>
          <w:sz w:val="28"/>
        </w:rPr>
        <w:t>
      эксплуатационные процедуры, летные характеристики и планирование (Руководство по летной эксплуатации);</w:t>
      </w:r>
    </w:p>
    <w:bookmarkEnd w:id="145"/>
    <w:bookmarkStart w:name="z152" w:id="146"/>
    <w:p>
      <w:pPr>
        <w:spacing w:after="0"/>
        <w:ind w:left="0"/>
        <w:jc w:val="both"/>
      </w:pPr>
      <w:r>
        <w:rPr>
          <w:rFonts w:ascii="Times New Roman"/>
          <w:b w:val="false"/>
          <w:i w:val="false"/>
          <w:color w:val="000000"/>
          <w:sz w:val="28"/>
        </w:rPr>
        <w:t>
      общие знания о ВС (конструкция ВС и силовой установки);</w:t>
      </w:r>
    </w:p>
    <w:bookmarkEnd w:id="146"/>
    <w:bookmarkStart w:name="z153" w:id="147"/>
    <w:p>
      <w:pPr>
        <w:spacing w:after="0"/>
        <w:ind w:left="0"/>
        <w:jc w:val="both"/>
      </w:pPr>
      <w:r>
        <w:rPr>
          <w:rFonts w:ascii="Times New Roman"/>
          <w:b w:val="false"/>
          <w:i w:val="false"/>
          <w:color w:val="000000"/>
          <w:sz w:val="28"/>
        </w:rPr>
        <w:t xml:space="preserve">
      воздушная навигация; </w:t>
      </w:r>
    </w:p>
    <w:bookmarkEnd w:id="147"/>
    <w:bookmarkStart w:name="z154" w:id="148"/>
    <w:p>
      <w:pPr>
        <w:spacing w:after="0"/>
        <w:ind w:left="0"/>
        <w:jc w:val="both"/>
      </w:pPr>
      <w:r>
        <w:rPr>
          <w:rFonts w:ascii="Times New Roman"/>
          <w:b w:val="false"/>
          <w:i w:val="false"/>
          <w:color w:val="000000"/>
          <w:sz w:val="28"/>
        </w:rPr>
        <w:t>
      7) теоретические знания при получении лицензий PPL, обладателю свидетельства LAPL в той же категории ВС, в полном объеме зачитываются курсы теоретических знаний и экзаменационные требования;</w:t>
      </w:r>
    </w:p>
    <w:bookmarkEnd w:id="148"/>
    <w:bookmarkStart w:name="z155" w:id="149"/>
    <w:p>
      <w:pPr>
        <w:spacing w:after="0"/>
        <w:ind w:left="0"/>
        <w:jc w:val="both"/>
      </w:pPr>
      <w:r>
        <w:rPr>
          <w:rFonts w:ascii="Times New Roman"/>
          <w:b w:val="false"/>
          <w:i w:val="false"/>
          <w:color w:val="000000"/>
          <w:sz w:val="28"/>
        </w:rPr>
        <w:t>
      8) для получения свидетельства пилота легкого самолета LAPL (А), обладатель свидетельства пилота сверхлегкого воздушного судна на планере ULAPL(S) с расширением прав на мотопланер, демонстрирует экзаменатору при проведении экзамена по практическим умениям достаточный уровень теоретических знаний по эксплуатационным процедурам, летным характеристикам и планированию, общим знаниям о ВС;</w:t>
      </w:r>
    </w:p>
    <w:bookmarkEnd w:id="149"/>
    <w:bookmarkStart w:name="z156" w:id="150"/>
    <w:p>
      <w:pPr>
        <w:spacing w:after="0"/>
        <w:ind w:left="0"/>
        <w:jc w:val="both"/>
      </w:pPr>
      <w:r>
        <w:rPr>
          <w:rFonts w:ascii="Times New Roman"/>
          <w:b w:val="false"/>
          <w:i w:val="false"/>
          <w:color w:val="000000"/>
          <w:sz w:val="28"/>
        </w:rPr>
        <w:t>
      9) кандидат на СPL, имеющий СPL в другой категории ВС, проходит переходную теоретическую подготовку по утвержденному учебному курсу, в соответствии с различиями, выявленными между учебными планами СPL для различных категорий ВС. Кандидат сдает экзамены по теоретическим знаниям, как это определено в настоящем разделе, по следующим предметам для соответствующих категорий ВС:</w:t>
      </w:r>
    </w:p>
    <w:bookmarkEnd w:id="150"/>
    <w:bookmarkStart w:name="z157" w:id="151"/>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51"/>
    <w:bookmarkStart w:name="z158" w:id="152"/>
    <w:p>
      <w:pPr>
        <w:spacing w:after="0"/>
        <w:ind w:left="0"/>
        <w:jc w:val="both"/>
      </w:pPr>
      <w:r>
        <w:rPr>
          <w:rFonts w:ascii="Times New Roman"/>
          <w:b w:val="false"/>
          <w:i w:val="false"/>
          <w:color w:val="000000"/>
          <w:sz w:val="28"/>
        </w:rPr>
        <w:t>
      общие знания о ВС: Приборное оборудование;</w:t>
      </w:r>
    </w:p>
    <w:bookmarkEnd w:id="152"/>
    <w:bookmarkStart w:name="z159" w:id="153"/>
    <w:p>
      <w:pPr>
        <w:spacing w:after="0"/>
        <w:ind w:left="0"/>
        <w:jc w:val="both"/>
      </w:pPr>
      <w:r>
        <w:rPr>
          <w:rFonts w:ascii="Times New Roman"/>
          <w:b w:val="false"/>
          <w:i w:val="false"/>
          <w:color w:val="000000"/>
          <w:sz w:val="28"/>
        </w:rPr>
        <w:t>
      летные характеристики самолетов или вертолетов (в соответствующих случаях);</w:t>
      </w:r>
    </w:p>
    <w:bookmarkEnd w:id="153"/>
    <w:bookmarkStart w:name="z160" w:id="154"/>
    <w:p>
      <w:pPr>
        <w:spacing w:after="0"/>
        <w:ind w:left="0"/>
        <w:jc w:val="both"/>
      </w:pPr>
      <w:r>
        <w:rPr>
          <w:rFonts w:ascii="Times New Roman"/>
          <w:b w:val="false"/>
          <w:i w:val="false"/>
          <w:color w:val="000000"/>
          <w:sz w:val="28"/>
        </w:rPr>
        <w:t>
      эксплуатационные процедуры;</w:t>
      </w:r>
    </w:p>
    <w:bookmarkEnd w:id="154"/>
    <w:bookmarkStart w:name="z161" w:id="155"/>
    <w:p>
      <w:pPr>
        <w:spacing w:after="0"/>
        <w:ind w:left="0"/>
        <w:jc w:val="both"/>
      </w:pPr>
      <w:r>
        <w:rPr>
          <w:rFonts w:ascii="Times New Roman"/>
          <w:b w:val="false"/>
          <w:i w:val="false"/>
          <w:color w:val="000000"/>
          <w:sz w:val="28"/>
        </w:rPr>
        <w:t>
      принципы полета (аэродинамика);</w:t>
      </w:r>
    </w:p>
    <w:bookmarkEnd w:id="155"/>
    <w:bookmarkStart w:name="z162" w:id="156"/>
    <w:p>
      <w:pPr>
        <w:spacing w:after="0"/>
        <w:ind w:left="0"/>
        <w:jc w:val="both"/>
      </w:pPr>
      <w:r>
        <w:rPr>
          <w:rFonts w:ascii="Times New Roman"/>
          <w:b w:val="false"/>
          <w:i w:val="false"/>
          <w:color w:val="000000"/>
          <w:sz w:val="28"/>
        </w:rPr>
        <w:t>
      10) оценка теоретических знаний для получения квалификационной отметки о допуске к ППП (IR) зачисляется в качестве подходящей для получения свидетельства СPL в той же категории ВС по следующим предметам:</w:t>
      </w:r>
    </w:p>
    <w:bookmarkEnd w:id="156"/>
    <w:bookmarkStart w:name="z163" w:id="157"/>
    <w:p>
      <w:pPr>
        <w:spacing w:after="0"/>
        <w:ind w:left="0"/>
        <w:jc w:val="both"/>
      </w:pPr>
      <w:r>
        <w:rPr>
          <w:rFonts w:ascii="Times New Roman"/>
          <w:b w:val="false"/>
          <w:i w:val="false"/>
          <w:color w:val="000000"/>
          <w:sz w:val="28"/>
        </w:rPr>
        <w:t>
      эксплуатационные процедуры;</w:t>
      </w:r>
    </w:p>
    <w:bookmarkEnd w:id="157"/>
    <w:bookmarkStart w:name="z164" w:id="158"/>
    <w:p>
      <w:pPr>
        <w:spacing w:after="0"/>
        <w:ind w:left="0"/>
        <w:jc w:val="both"/>
      </w:pPr>
      <w:r>
        <w:rPr>
          <w:rFonts w:ascii="Times New Roman"/>
          <w:b w:val="false"/>
          <w:i w:val="false"/>
          <w:color w:val="000000"/>
          <w:sz w:val="28"/>
        </w:rPr>
        <w:t xml:space="preserve">
      метеорология; </w:t>
      </w:r>
    </w:p>
    <w:bookmarkEnd w:id="158"/>
    <w:bookmarkStart w:name="z165" w:id="159"/>
    <w:p>
      <w:pPr>
        <w:spacing w:after="0"/>
        <w:ind w:left="0"/>
        <w:jc w:val="both"/>
      </w:pPr>
      <w:r>
        <w:rPr>
          <w:rFonts w:ascii="Times New Roman"/>
          <w:b w:val="false"/>
          <w:i w:val="false"/>
          <w:color w:val="000000"/>
          <w:sz w:val="28"/>
        </w:rPr>
        <w:t>
      11) кандидат на ATPL, имеющий ATPL в другой категории ВС, проходит переходную теоретическую подготовку в АУЦ, в соответствии с различиями, выявленными между учебными планами ATPL для различных категорий ВС. Кандидат сдает теоретические экзамены, как это определено в настоящем разделе, по следующим предметам для соответствующих категорий ВС:</w:t>
      </w:r>
    </w:p>
    <w:bookmarkEnd w:id="159"/>
    <w:bookmarkStart w:name="z166" w:id="160"/>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60"/>
    <w:bookmarkStart w:name="z167" w:id="161"/>
    <w:p>
      <w:pPr>
        <w:spacing w:after="0"/>
        <w:ind w:left="0"/>
        <w:jc w:val="both"/>
      </w:pPr>
      <w:r>
        <w:rPr>
          <w:rFonts w:ascii="Times New Roman"/>
          <w:b w:val="false"/>
          <w:i w:val="false"/>
          <w:color w:val="000000"/>
          <w:sz w:val="28"/>
        </w:rPr>
        <w:t>
      общие знания о ВС: Приборное оборудование;</w:t>
      </w:r>
    </w:p>
    <w:bookmarkEnd w:id="161"/>
    <w:bookmarkStart w:name="z168" w:id="162"/>
    <w:p>
      <w:pPr>
        <w:spacing w:after="0"/>
        <w:ind w:left="0"/>
        <w:jc w:val="both"/>
      </w:pPr>
      <w:r>
        <w:rPr>
          <w:rFonts w:ascii="Times New Roman"/>
          <w:b w:val="false"/>
          <w:i w:val="false"/>
          <w:color w:val="000000"/>
          <w:sz w:val="28"/>
        </w:rPr>
        <w:t xml:space="preserve">
      летные характеристики самолетов или вертолетов (в соответствующих случаях); </w:t>
      </w:r>
    </w:p>
    <w:bookmarkEnd w:id="162"/>
    <w:bookmarkStart w:name="z169" w:id="163"/>
    <w:p>
      <w:pPr>
        <w:spacing w:after="0"/>
        <w:ind w:left="0"/>
        <w:jc w:val="both"/>
      </w:pPr>
      <w:r>
        <w:rPr>
          <w:rFonts w:ascii="Times New Roman"/>
          <w:b w:val="false"/>
          <w:i w:val="false"/>
          <w:color w:val="000000"/>
          <w:sz w:val="28"/>
        </w:rPr>
        <w:t>
      эксплуатационные процедуры;</w:t>
      </w:r>
    </w:p>
    <w:bookmarkEnd w:id="163"/>
    <w:bookmarkStart w:name="z170" w:id="164"/>
    <w:p>
      <w:pPr>
        <w:spacing w:after="0"/>
        <w:ind w:left="0"/>
        <w:jc w:val="both"/>
      </w:pPr>
      <w:r>
        <w:rPr>
          <w:rFonts w:ascii="Times New Roman"/>
          <w:b w:val="false"/>
          <w:i w:val="false"/>
          <w:color w:val="000000"/>
          <w:sz w:val="28"/>
        </w:rPr>
        <w:t>
      принципы полета (аэродинамика);</w:t>
      </w:r>
    </w:p>
    <w:bookmarkEnd w:id="164"/>
    <w:bookmarkStart w:name="z171" w:id="165"/>
    <w:p>
      <w:pPr>
        <w:spacing w:after="0"/>
        <w:ind w:left="0"/>
        <w:jc w:val="both"/>
      </w:pPr>
      <w:r>
        <w:rPr>
          <w:rFonts w:ascii="Times New Roman"/>
          <w:b w:val="false"/>
          <w:i w:val="false"/>
          <w:color w:val="000000"/>
          <w:sz w:val="28"/>
        </w:rPr>
        <w:t>
      12) теоретические экзамены уровня CPL(A) зачисляются в качестве подходящих для получения свидетельства ATPL(A) по предмету "Правила визуального полета - Радиосвязь" (далее – ПВП - Радиосвязь);</w:t>
      </w:r>
    </w:p>
    <w:bookmarkEnd w:id="165"/>
    <w:bookmarkStart w:name="z172" w:id="166"/>
    <w:p>
      <w:pPr>
        <w:spacing w:after="0"/>
        <w:ind w:left="0"/>
        <w:jc w:val="both"/>
      </w:pPr>
      <w:r>
        <w:rPr>
          <w:rFonts w:ascii="Times New Roman"/>
          <w:b w:val="false"/>
          <w:i w:val="false"/>
          <w:color w:val="000000"/>
          <w:sz w:val="28"/>
        </w:rPr>
        <w:t>
      13) теоретические экзамены уровня CPL(H) зачисляются в качестве подходящих для получения свидетельства ATPL(H) по следующим предметам:</w:t>
      </w:r>
    </w:p>
    <w:bookmarkEnd w:id="166"/>
    <w:bookmarkStart w:name="z173" w:id="167"/>
    <w:p>
      <w:pPr>
        <w:spacing w:after="0"/>
        <w:ind w:left="0"/>
        <w:jc w:val="both"/>
      </w:pPr>
      <w:r>
        <w:rPr>
          <w:rFonts w:ascii="Times New Roman"/>
          <w:b w:val="false"/>
          <w:i w:val="false"/>
          <w:color w:val="000000"/>
          <w:sz w:val="28"/>
        </w:rPr>
        <w:t>
      авиационное законодательство;</w:t>
      </w:r>
    </w:p>
    <w:bookmarkEnd w:id="167"/>
    <w:bookmarkStart w:name="z174" w:id="168"/>
    <w:p>
      <w:pPr>
        <w:spacing w:after="0"/>
        <w:ind w:left="0"/>
        <w:jc w:val="both"/>
      </w:pPr>
      <w:r>
        <w:rPr>
          <w:rFonts w:ascii="Times New Roman"/>
          <w:b w:val="false"/>
          <w:i w:val="false"/>
          <w:color w:val="000000"/>
          <w:sz w:val="28"/>
        </w:rPr>
        <w:t>
      принципы полета (вертолет);</w:t>
      </w:r>
    </w:p>
    <w:bookmarkEnd w:id="168"/>
    <w:bookmarkStart w:name="z175" w:id="169"/>
    <w:p>
      <w:pPr>
        <w:spacing w:after="0"/>
        <w:ind w:left="0"/>
        <w:jc w:val="both"/>
      </w:pPr>
      <w:r>
        <w:rPr>
          <w:rFonts w:ascii="Times New Roman"/>
          <w:b w:val="false"/>
          <w:i w:val="false"/>
          <w:color w:val="000000"/>
          <w:sz w:val="28"/>
        </w:rPr>
        <w:t>
      ПВП - Радиосвязь;</w:t>
      </w:r>
    </w:p>
    <w:bookmarkEnd w:id="169"/>
    <w:bookmarkStart w:name="z176" w:id="170"/>
    <w:p>
      <w:pPr>
        <w:spacing w:after="0"/>
        <w:ind w:left="0"/>
        <w:jc w:val="both"/>
      </w:pPr>
      <w:r>
        <w:rPr>
          <w:rFonts w:ascii="Times New Roman"/>
          <w:b w:val="false"/>
          <w:i w:val="false"/>
          <w:color w:val="000000"/>
          <w:sz w:val="28"/>
        </w:rPr>
        <w:t>
      14) теоретические экзамены для получения квалификационной отметки IR(А) зачисляются в качестве подходящих для получения свидетельства ATPL(A) по предмету "ППП (IR) – Радиосвязь";</w:t>
      </w:r>
    </w:p>
    <w:bookmarkEnd w:id="170"/>
    <w:bookmarkStart w:name="z177" w:id="171"/>
    <w:p>
      <w:pPr>
        <w:spacing w:after="0"/>
        <w:ind w:left="0"/>
        <w:jc w:val="both"/>
      </w:pPr>
      <w:r>
        <w:rPr>
          <w:rFonts w:ascii="Times New Roman"/>
          <w:b w:val="false"/>
          <w:i w:val="false"/>
          <w:color w:val="000000"/>
          <w:sz w:val="28"/>
        </w:rPr>
        <w:t>
      15) теоретические экзамены уровня СPL(H) зачисляются в качестве подходящих для получения свидетельства ATPL(H) с допуском к ППП (IR)(Н) по следующим предметам:</w:t>
      </w:r>
    </w:p>
    <w:bookmarkEnd w:id="171"/>
    <w:bookmarkStart w:name="z178" w:id="172"/>
    <w:p>
      <w:pPr>
        <w:spacing w:after="0"/>
        <w:ind w:left="0"/>
        <w:jc w:val="both"/>
      </w:pPr>
      <w:r>
        <w:rPr>
          <w:rFonts w:ascii="Times New Roman"/>
          <w:b w:val="false"/>
          <w:i w:val="false"/>
          <w:color w:val="000000"/>
          <w:sz w:val="28"/>
        </w:rPr>
        <w:t>
      принципы полета (вертолета);</w:t>
      </w:r>
    </w:p>
    <w:bookmarkEnd w:id="172"/>
    <w:bookmarkStart w:name="z179" w:id="173"/>
    <w:p>
      <w:pPr>
        <w:spacing w:after="0"/>
        <w:ind w:left="0"/>
        <w:jc w:val="both"/>
      </w:pPr>
      <w:r>
        <w:rPr>
          <w:rFonts w:ascii="Times New Roman"/>
          <w:b w:val="false"/>
          <w:i w:val="false"/>
          <w:color w:val="000000"/>
          <w:sz w:val="28"/>
        </w:rPr>
        <w:t>
      ПВП - Радиосвязь;</w:t>
      </w:r>
    </w:p>
    <w:bookmarkEnd w:id="173"/>
    <w:bookmarkStart w:name="z180" w:id="174"/>
    <w:p>
      <w:pPr>
        <w:spacing w:after="0"/>
        <w:ind w:left="0"/>
        <w:jc w:val="both"/>
      </w:pPr>
      <w:r>
        <w:rPr>
          <w:rFonts w:ascii="Times New Roman"/>
          <w:b w:val="false"/>
          <w:i w:val="false"/>
          <w:color w:val="000000"/>
          <w:sz w:val="28"/>
        </w:rPr>
        <w:t>
      16) теоретические экзамены уровня СPL зачисляются в качестве подходящих для получения квалификационной отметки о допуске к ППП (IR) в той же категории ВС, по следующим предметам:</w:t>
      </w:r>
    </w:p>
    <w:bookmarkEnd w:id="174"/>
    <w:bookmarkStart w:name="z181" w:id="175"/>
    <w:p>
      <w:pPr>
        <w:spacing w:after="0"/>
        <w:ind w:left="0"/>
        <w:jc w:val="both"/>
      </w:pPr>
      <w:r>
        <w:rPr>
          <w:rFonts w:ascii="Times New Roman"/>
          <w:b w:val="false"/>
          <w:i w:val="false"/>
          <w:color w:val="000000"/>
          <w:sz w:val="28"/>
        </w:rPr>
        <w:t>
      возможности человека и человеческий фактор;</w:t>
      </w:r>
    </w:p>
    <w:bookmarkEnd w:id="175"/>
    <w:bookmarkStart w:name="z182" w:id="176"/>
    <w:p>
      <w:pPr>
        <w:spacing w:after="0"/>
        <w:ind w:left="0"/>
        <w:jc w:val="both"/>
      </w:pPr>
      <w:r>
        <w:rPr>
          <w:rFonts w:ascii="Times New Roman"/>
          <w:b w:val="false"/>
          <w:i w:val="false"/>
          <w:color w:val="000000"/>
          <w:sz w:val="28"/>
        </w:rPr>
        <w:t>
      метеорология;</w:t>
      </w:r>
    </w:p>
    <w:bookmarkEnd w:id="176"/>
    <w:bookmarkStart w:name="z183" w:id="177"/>
    <w:p>
      <w:pPr>
        <w:spacing w:after="0"/>
        <w:ind w:left="0"/>
        <w:jc w:val="both"/>
      </w:pPr>
      <w:r>
        <w:rPr>
          <w:rFonts w:ascii="Times New Roman"/>
          <w:b w:val="false"/>
          <w:i w:val="false"/>
          <w:color w:val="000000"/>
          <w:sz w:val="28"/>
        </w:rPr>
        <w:t>
      17) кандидату на допуск к ППП (IR)(H) для вертолетов, успешно сдавшему соответствующие теоретические экзамены для ATPL(H) с допуском к визуальным полетам, требуется сдать следующие предметы:</w:t>
      </w:r>
    </w:p>
    <w:bookmarkEnd w:id="177"/>
    <w:bookmarkStart w:name="z184" w:id="178"/>
    <w:p>
      <w:pPr>
        <w:spacing w:after="0"/>
        <w:ind w:left="0"/>
        <w:jc w:val="both"/>
      </w:pPr>
      <w:r>
        <w:rPr>
          <w:rFonts w:ascii="Times New Roman"/>
          <w:b w:val="false"/>
          <w:i w:val="false"/>
          <w:color w:val="000000"/>
          <w:sz w:val="28"/>
        </w:rPr>
        <w:t>
      авиационное законодательство;</w:t>
      </w:r>
    </w:p>
    <w:bookmarkEnd w:id="178"/>
    <w:bookmarkStart w:name="z185" w:id="179"/>
    <w:p>
      <w:pPr>
        <w:spacing w:after="0"/>
        <w:ind w:left="0"/>
        <w:jc w:val="both"/>
      </w:pPr>
      <w:r>
        <w:rPr>
          <w:rFonts w:ascii="Times New Roman"/>
          <w:b w:val="false"/>
          <w:i w:val="false"/>
          <w:color w:val="000000"/>
          <w:sz w:val="28"/>
        </w:rPr>
        <w:t>
      планирование и мониторинг полетов;</w:t>
      </w:r>
    </w:p>
    <w:bookmarkEnd w:id="179"/>
    <w:bookmarkStart w:name="z186" w:id="180"/>
    <w:p>
      <w:pPr>
        <w:spacing w:after="0"/>
        <w:ind w:left="0"/>
        <w:jc w:val="both"/>
      </w:pPr>
      <w:r>
        <w:rPr>
          <w:rFonts w:ascii="Times New Roman"/>
          <w:b w:val="false"/>
          <w:i w:val="false"/>
          <w:color w:val="000000"/>
          <w:sz w:val="28"/>
        </w:rPr>
        <w:t>
      радионавигация;</w:t>
      </w:r>
    </w:p>
    <w:bookmarkEnd w:id="180"/>
    <w:bookmarkStart w:name="z187" w:id="181"/>
    <w:p>
      <w:pPr>
        <w:spacing w:after="0"/>
        <w:ind w:left="0"/>
        <w:jc w:val="both"/>
      </w:pPr>
      <w:r>
        <w:rPr>
          <w:rFonts w:ascii="Times New Roman"/>
          <w:b w:val="false"/>
          <w:i w:val="false"/>
          <w:color w:val="000000"/>
          <w:sz w:val="28"/>
        </w:rPr>
        <w:t xml:space="preserve">
      ППП (IR) - Радиосвязь. </w:t>
      </w:r>
    </w:p>
    <w:bookmarkEnd w:id="181"/>
    <w:bookmarkStart w:name="z188" w:id="182"/>
    <w:p>
      <w:pPr>
        <w:spacing w:after="0"/>
        <w:ind w:left="0"/>
        <w:jc w:val="both"/>
      </w:pPr>
      <w:r>
        <w:rPr>
          <w:rFonts w:ascii="Times New Roman"/>
          <w:b w:val="false"/>
          <w:i w:val="false"/>
          <w:color w:val="000000"/>
          <w:sz w:val="28"/>
        </w:rPr>
        <w:t>
      58. Кандидаты проходят оценку теоретических знаний для получения свидетельства и (или) квалификационной отметки.</w:t>
      </w:r>
    </w:p>
    <w:bookmarkEnd w:id="182"/>
    <w:bookmarkStart w:name="z189" w:id="183"/>
    <w:p>
      <w:pPr>
        <w:spacing w:after="0"/>
        <w:ind w:left="0"/>
        <w:jc w:val="both"/>
      </w:pPr>
      <w:r>
        <w:rPr>
          <w:rFonts w:ascii="Times New Roman"/>
          <w:b w:val="false"/>
          <w:i w:val="false"/>
          <w:color w:val="000000"/>
          <w:sz w:val="28"/>
        </w:rPr>
        <w:t>
      59. Оценка теоретических знаний осуществляется после получения рекомендации АУЦ, который отвечает за их подготовку. Сдача экзаменов проводиться сразу же после удовлетворительного завершения учебного курса теоретического обучения. Рекомендация АУЦ действительна в течение 12 (двенадцати) месяцев.</w:t>
      </w:r>
    </w:p>
    <w:bookmarkEnd w:id="183"/>
    <w:bookmarkStart w:name="z190" w:id="184"/>
    <w:p>
      <w:pPr>
        <w:spacing w:after="0"/>
        <w:ind w:left="0"/>
        <w:jc w:val="left"/>
      </w:pPr>
      <w:r>
        <w:rPr>
          <w:rFonts w:ascii="Times New Roman"/>
          <w:b/>
          <w:i w:val="false"/>
          <w:color w:val="000000"/>
        </w:rPr>
        <w:t xml:space="preserve"> Параграф 2. Проверка практических навыков членов летного экипажа</w:t>
      </w:r>
    </w:p>
    <w:bookmarkEnd w:id="184"/>
    <w:bookmarkStart w:name="z191" w:id="185"/>
    <w:p>
      <w:pPr>
        <w:spacing w:after="0"/>
        <w:ind w:left="0"/>
        <w:jc w:val="both"/>
      </w:pPr>
      <w:r>
        <w:rPr>
          <w:rFonts w:ascii="Times New Roman"/>
          <w:b w:val="false"/>
          <w:i w:val="false"/>
          <w:color w:val="000000"/>
          <w:sz w:val="28"/>
        </w:rPr>
        <w:t>
      60. Проверка практических навыков членов летного экипажа для получения свидетельства, внесения и (или) продления квалификационных и (или) специальных отметок проводится экзаменатором в организациях гражданской авиации на рабочих местах специалистов (на тренажерах, воздушных судах).</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и.о. Министра транспорта РК от 27.06.2025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6"/>
    <w:p>
      <w:pPr>
        <w:spacing w:after="0"/>
        <w:ind w:left="0"/>
        <w:jc w:val="both"/>
      </w:pPr>
      <w:r>
        <w:rPr>
          <w:rFonts w:ascii="Times New Roman"/>
          <w:b w:val="false"/>
          <w:i w:val="false"/>
          <w:color w:val="000000"/>
          <w:sz w:val="28"/>
        </w:rPr>
        <w:t>
      62. Для прохождения проверки практических навыков кандидат представляет заявление в произвольной форме.</w:t>
      </w:r>
    </w:p>
    <w:bookmarkEnd w:id="186"/>
    <w:bookmarkStart w:name="z194" w:id="187"/>
    <w:p>
      <w:pPr>
        <w:spacing w:after="0"/>
        <w:ind w:left="0"/>
        <w:jc w:val="both"/>
      </w:pPr>
      <w:r>
        <w:rPr>
          <w:rFonts w:ascii="Times New Roman"/>
          <w:b w:val="false"/>
          <w:i w:val="false"/>
          <w:color w:val="000000"/>
          <w:sz w:val="28"/>
        </w:rPr>
        <w:t>
      63. После поступления заявления экзаменатор определяет дату, время и место проведения проверки практических навыков.</w:t>
      </w:r>
    </w:p>
    <w:bookmarkEnd w:id="187"/>
    <w:bookmarkStart w:name="z195" w:id="188"/>
    <w:p>
      <w:pPr>
        <w:spacing w:after="0"/>
        <w:ind w:left="0"/>
        <w:jc w:val="both"/>
      </w:pPr>
      <w:r>
        <w:rPr>
          <w:rFonts w:ascii="Times New Roman"/>
          <w:b w:val="false"/>
          <w:i w:val="false"/>
          <w:color w:val="000000"/>
          <w:sz w:val="28"/>
        </w:rPr>
        <w:t>
      64. Экзаменатор убеждается в том, что кандидат прошел все практические занятия, а задания на тренировку подписаны инструктором.</w:t>
      </w:r>
    </w:p>
    <w:bookmarkEnd w:id="188"/>
    <w:bookmarkStart w:name="z196" w:id="189"/>
    <w:p>
      <w:pPr>
        <w:spacing w:after="0"/>
        <w:ind w:left="0"/>
        <w:jc w:val="both"/>
      </w:pPr>
      <w:r>
        <w:rPr>
          <w:rFonts w:ascii="Times New Roman"/>
          <w:b w:val="false"/>
          <w:i w:val="false"/>
          <w:color w:val="000000"/>
          <w:sz w:val="28"/>
        </w:rPr>
        <w:t>
      65. Результат проверки практических навыков действует в течение одного года.</w:t>
      </w:r>
    </w:p>
    <w:bookmarkEnd w:id="189"/>
    <w:bookmarkStart w:name="z197" w:id="190"/>
    <w:p>
      <w:pPr>
        <w:spacing w:after="0"/>
        <w:ind w:left="0"/>
        <w:jc w:val="both"/>
      </w:pPr>
      <w:r>
        <w:rPr>
          <w:rFonts w:ascii="Times New Roman"/>
          <w:b w:val="false"/>
          <w:i w:val="false"/>
          <w:color w:val="000000"/>
          <w:sz w:val="28"/>
        </w:rPr>
        <w:t>
      66. Проверка практических навыков осуществляется одним экзаменатором.</w:t>
      </w:r>
    </w:p>
    <w:bookmarkEnd w:id="190"/>
    <w:bookmarkStart w:name="z198" w:id="191"/>
    <w:p>
      <w:pPr>
        <w:spacing w:after="0"/>
        <w:ind w:left="0"/>
        <w:jc w:val="both"/>
      </w:pPr>
      <w:r>
        <w:rPr>
          <w:rFonts w:ascii="Times New Roman"/>
          <w:b w:val="false"/>
          <w:i w:val="false"/>
          <w:color w:val="000000"/>
          <w:sz w:val="28"/>
        </w:rPr>
        <w:t xml:space="preserve">
      67. По результатам проверки, экзаменатор заполняет акт проверки уровня квалификации для членов летного экипажа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91"/>
    <w:bookmarkStart w:name="z199" w:id="192"/>
    <w:p>
      <w:pPr>
        <w:spacing w:after="0"/>
        <w:ind w:left="0"/>
        <w:jc w:val="both"/>
      </w:pPr>
      <w:r>
        <w:rPr>
          <w:rFonts w:ascii="Times New Roman"/>
          <w:b w:val="false"/>
          <w:i w:val="false"/>
          <w:color w:val="000000"/>
          <w:sz w:val="28"/>
        </w:rPr>
        <w:t>
      68. Проверка практических навыков содержит следующие элементы:</w:t>
      </w:r>
    </w:p>
    <w:bookmarkEnd w:id="192"/>
    <w:bookmarkStart w:name="z200" w:id="193"/>
    <w:p>
      <w:pPr>
        <w:spacing w:after="0"/>
        <w:ind w:left="0"/>
        <w:jc w:val="both"/>
      </w:pPr>
      <w:r>
        <w:rPr>
          <w:rFonts w:ascii="Times New Roman"/>
          <w:b w:val="false"/>
          <w:i w:val="false"/>
          <w:color w:val="000000"/>
          <w:sz w:val="28"/>
        </w:rPr>
        <w:t>
      1) наличие максимальной и минимальной продолжительности времени, на каждое индивидуальное задание;</w:t>
      </w:r>
    </w:p>
    <w:bookmarkEnd w:id="193"/>
    <w:bookmarkStart w:name="z201" w:id="194"/>
    <w:p>
      <w:pPr>
        <w:spacing w:after="0"/>
        <w:ind w:left="0"/>
        <w:jc w:val="both"/>
      </w:pPr>
      <w:r>
        <w:rPr>
          <w:rFonts w:ascii="Times New Roman"/>
          <w:b w:val="false"/>
          <w:i w:val="false"/>
          <w:color w:val="000000"/>
          <w:sz w:val="28"/>
        </w:rPr>
        <w:t>
      2) проверка выполнения минимальных требований к опыту, путем просмотра летной книги кандидата;</w:t>
      </w:r>
    </w:p>
    <w:bookmarkEnd w:id="194"/>
    <w:bookmarkStart w:name="z202" w:id="195"/>
    <w:p>
      <w:pPr>
        <w:spacing w:after="0"/>
        <w:ind w:left="0"/>
        <w:jc w:val="both"/>
      </w:pPr>
      <w:r>
        <w:rPr>
          <w:rFonts w:ascii="Times New Roman"/>
          <w:b w:val="false"/>
          <w:i w:val="false"/>
          <w:color w:val="000000"/>
          <w:sz w:val="28"/>
        </w:rPr>
        <w:t>
      3) количество предоставляемых попыток на выполнение индивидуального задания и при каких условиях, если критерии не соблюдаются.</w:t>
      </w:r>
    </w:p>
    <w:bookmarkEnd w:id="195"/>
    <w:bookmarkStart w:name="z203" w:id="196"/>
    <w:p>
      <w:pPr>
        <w:spacing w:after="0"/>
        <w:ind w:left="0"/>
        <w:jc w:val="both"/>
      </w:pPr>
      <w:r>
        <w:rPr>
          <w:rFonts w:ascii="Times New Roman"/>
          <w:b w:val="false"/>
          <w:i w:val="false"/>
          <w:color w:val="000000"/>
          <w:sz w:val="28"/>
        </w:rPr>
        <w:t>
      Одни задания (например, правильные действия при условном отказе двигателя после взлета) считаются критическими и успешно выполняются с первой попытки, а другие (например, выдерживание абсолютной высоты при крутом развороте) - с повторной попытки выполнения в случае превышения критериев при первой попытке. Устанавливается предел в отношении общего числа разрешаемых попыток;</w:t>
      </w:r>
    </w:p>
    <w:bookmarkEnd w:id="196"/>
    <w:bookmarkStart w:name="z204" w:id="197"/>
    <w:p>
      <w:pPr>
        <w:spacing w:after="0"/>
        <w:ind w:left="0"/>
        <w:jc w:val="both"/>
      </w:pPr>
      <w:r>
        <w:rPr>
          <w:rFonts w:ascii="Times New Roman"/>
          <w:b w:val="false"/>
          <w:i w:val="false"/>
          <w:color w:val="000000"/>
          <w:sz w:val="28"/>
        </w:rPr>
        <w:t>
      4) описание роли экзаменатора и кандидата на всех этапах, включая имитируемые аварийные ситуации, а также описание того, кто является командиром воздушного судна, и процедуры передачи, принятия управления ВС;</w:t>
      </w:r>
    </w:p>
    <w:bookmarkEnd w:id="197"/>
    <w:bookmarkStart w:name="z205" w:id="198"/>
    <w:p>
      <w:pPr>
        <w:spacing w:after="0"/>
        <w:ind w:left="0"/>
        <w:jc w:val="both"/>
      </w:pPr>
      <w:r>
        <w:rPr>
          <w:rFonts w:ascii="Times New Roman"/>
          <w:b w:val="false"/>
          <w:i w:val="false"/>
          <w:color w:val="000000"/>
          <w:sz w:val="28"/>
        </w:rPr>
        <w:t>
      5) тип оборудования, которое используется;</w:t>
      </w:r>
    </w:p>
    <w:bookmarkEnd w:id="198"/>
    <w:bookmarkStart w:name="z206" w:id="199"/>
    <w:p>
      <w:pPr>
        <w:spacing w:after="0"/>
        <w:ind w:left="0"/>
        <w:jc w:val="both"/>
      </w:pPr>
      <w:r>
        <w:rPr>
          <w:rFonts w:ascii="Times New Roman"/>
          <w:b w:val="false"/>
          <w:i w:val="false"/>
          <w:color w:val="000000"/>
          <w:sz w:val="28"/>
        </w:rPr>
        <w:t>
      6) информирование кандидата о результатах, в том числе о его достоинствах и недостатках.</w:t>
      </w:r>
    </w:p>
    <w:bookmarkEnd w:id="199"/>
    <w:bookmarkStart w:name="z207" w:id="200"/>
    <w:p>
      <w:pPr>
        <w:spacing w:after="0"/>
        <w:ind w:left="0"/>
        <w:jc w:val="left"/>
      </w:pPr>
      <w:r>
        <w:rPr>
          <w:rFonts w:ascii="Times New Roman"/>
          <w:b/>
          <w:i w:val="false"/>
          <w:color w:val="000000"/>
        </w:rPr>
        <w:t xml:space="preserve"> Глава 4. Порядок определения уровня квалификации специалиста по техническому обслуживанию воздушного судна</w:t>
      </w:r>
    </w:p>
    <w:bookmarkEnd w:id="200"/>
    <w:bookmarkStart w:name="z208" w:id="201"/>
    <w:p>
      <w:pPr>
        <w:spacing w:after="0"/>
        <w:ind w:left="0"/>
        <w:jc w:val="both"/>
      </w:pPr>
      <w:r>
        <w:rPr>
          <w:rFonts w:ascii="Times New Roman"/>
          <w:b w:val="false"/>
          <w:i w:val="false"/>
          <w:color w:val="000000"/>
          <w:sz w:val="28"/>
        </w:rPr>
        <w:t>
      69. Кандидат проходит оценку теоретических знаний, проверку практических навыков по типу воздушного судна и проверку практической стажировки (OJT) в течение 3 (трех) лет, предшествующих подаче заявления на внесение рейтинга в свидетельство специалиста по техническому обслуживанию воздушного судна (далее – специалист ТО ВС).</w:t>
      </w:r>
    </w:p>
    <w:bookmarkEnd w:id="201"/>
    <w:bookmarkStart w:name="z209" w:id="202"/>
    <w:p>
      <w:pPr>
        <w:spacing w:after="0"/>
        <w:ind w:left="0"/>
        <w:jc w:val="left"/>
      </w:pPr>
      <w:r>
        <w:rPr>
          <w:rFonts w:ascii="Times New Roman"/>
          <w:b/>
          <w:i w:val="false"/>
          <w:color w:val="000000"/>
        </w:rPr>
        <w:t xml:space="preserve"> Параграф 1. Оценка теоретических знаний специалиста ТО ВС</w:t>
      </w:r>
    </w:p>
    <w:bookmarkEnd w:id="202"/>
    <w:bookmarkStart w:name="z210" w:id="203"/>
    <w:p>
      <w:pPr>
        <w:spacing w:after="0"/>
        <w:ind w:left="0"/>
        <w:jc w:val="both"/>
      </w:pPr>
      <w:r>
        <w:rPr>
          <w:rFonts w:ascii="Times New Roman"/>
          <w:b w:val="false"/>
          <w:i w:val="false"/>
          <w:color w:val="000000"/>
          <w:sz w:val="28"/>
        </w:rPr>
        <w:t>
      70. Оценка теоретических знаний специалиста ТО ВС проводится автоматизированным способом на компьютерах или на бумажных носителях.</w:t>
      </w:r>
    </w:p>
    <w:bookmarkEnd w:id="203"/>
    <w:bookmarkStart w:name="z211" w:id="204"/>
    <w:p>
      <w:pPr>
        <w:spacing w:after="0"/>
        <w:ind w:left="0"/>
        <w:jc w:val="both"/>
      </w:pPr>
      <w:r>
        <w:rPr>
          <w:rFonts w:ascii="Times New Roman"/>
          <w:b w:val="false"/>
          <w:i w:val="false"/>
          <w:color w:val="000000"/>
          <w:sz w:val="28"/>
        </w:rPr>
        <w:t>
      71. Оценка теоретических знаний по модульной программе и по подготовке на тип ВС проводится экзаменатором, назначенным уполномоченной организацией, в порядке, определяемом настоящими Правилами.</w:t>
      </w:r>
    </w:p>
    <w:bookmarkEnd w:id="204"/>
    <w:bookmarkStart w:name="z212" w:id="205"/>
    <w:p>
      <w:pPr>
        <w:spacing w:after="0"/>
        <w:ind w:left="0"/>
        <w:jc w:val="both"/>
      </w:pPr>
      <w:r>
        <w:rPr>
          <w:rFonts w:ascii="Times New Roman"/>
          <w:b w:val="false"/>
          <w:i w:val="false"/>
          <w:color w:val="000000"/>
          <w:sz w:val="28"/>
        </w:rPr>
        <w:t>
      72. АУЦ выдает кандидату сертификат признания (Recognition Certificate) после успешного завершения кандидатом первоначальной подготовки по модульной программе или обучения на тип ВС, а также успешного прохождения кандидатом оценки теоретических знаний и при необходимости, успешного прохождения проверки практических навыков.</w:t>
      </w:r>
    </w:p>
    <w:bookmarkEnd w:id="205"/>
    <w:bookmarkStart w:name="z213" w:id="206"/>
    <w:p>
      <w:pPr>
        <w:spacing w:after="0"/>
        <w:ind w:left="0"/>
        <w:jc w:val="both"/>
      </w:pPr>
      <w:r>
        <w:rPr>
          <w:rFonts w:ascii="Times New Roman"/>
          <w:b w:val="false"/>
          <w:i w:val="false"/>
          <w:color w:val="000000"/>
          <w:sz w:val="28"/>
        </w:rPr>
        <w:t>
      В сертификате признания (Recognition Certificate) вносится международное сокращение, соответствующее освоенному типу и двигателю ВС.</w:t>
      </w:r>
    </w:p>
    <w:bookmarkEnd w:id="206"/>
    <w:bookmarkStart w:name="z214" w:id="207"/>
    <w:p>
      <w:pPr>
        <w:spacing w:after="0"/>
        <w:ind w:left="0"/>
        <w:jc w:val="both"/>
      </w:pPr>
      <w:r>
        <w:rPr>
          <w:rFonts w:ascii="Times New Roman"/>
          <w:b w:val="false"/>
          <w:i w:val="false"/>
          <w:color w:val="000000"/>
          <w:sz w:val="28"/>
        </w:rPr>
        <w:t>
      АУЦ выдает один сертификат по результатам успешного завершения кандидатом программы первоначальной подготовки по модульной программе по категориям "А", "В1", "В2", "В3" с указанием в сертификате тех модулей, которые кандидат успешно завершил.</w:t>
      </w:r>
    </w:p>
    <w:bookmarkEnd w:id="207"/>
    <w:bookmarkStart w:name="z215" w:id="208"/>
    <w:p>
      <w:pPr>
        <w:spacing w:after="0"/>
        <w:ind w:left="0"/>
        <w:jc w:val="both"/>
      </w:pPr>
      <w:r>
        <w:rPr>
          <w:rFonts w:ascii="Times New Roman"/>
          <w:b w:val="false"/>
          <w:i w:val="false"/>
          <w:color w:val="000000"/>
          <w:sz w:val="28"/>
        </w:rPr>
        <w:t>
      73. При каждом повторном прохождении оценки теоретических знаний, если кандидат получает оценку, превышающую проходной балл (75 %), в сертификате ставится запись 75 %.</w:t>
      </w:r>
    </w:p>
    <w:bookmarkEnd w:id="208"/>
    <w:bookmarkStart w:name="z216" w:id="209"/>
    <w:p>
      <w:pPr>
        <w:spacing w:after="0"/>
        <w:ind w:left="0"/>
        <w:jc w:val="both"/>
      </w:pPr>
      <w:r>
        <w:rPr>
          <w:rFonts w:ascii="Times New Roman"/>
          <w:b w:val="false"/>
          <w:i w:val="false"/>
          <w:color w:val="000000"/>
          <w:sz w:val="28"/>
        </w:rPr>
        <w:t xml:space="preserve">
      74. Требования к проведению оценки теоретических знаний первоначальной подготовки по модульной программе и по типу ВС приведены в </w:t>
      </w:r>
      <w:r>
        <w:rPr>
          <w:rFonts w:ascii="Times New Roman"/>
          <w:b w:val="false"/>
          <w:i w:val="false"/>
          <w:color w:val="000000"/>
          <w:sz w:val="28"/>
        </w:rPr>
        <w:t>приложениях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соответственно.</w:t>
      </w:r>
    </w:p>
    <w:bookmarkEnd w:id="209"/>
    <w:bookmarkStart w:name="z217" w:id="210"/>
    <w:p>
      <w:pPr>
        <w:spacing w:after="0"/>
        <w:ind w:left="0"/>
        <w:jc w:val="both"/>
      </w:pPr>
      <w:r>
        <w:rPr>
          <w:rFonts w:ascii="Times New Roman"/>
          <w:b w:val="false"/>
          <w:i w:val="false"/>
          <w:color w:val="000000"/>
          <w:sz w:val="28"/>
        </w:rPr>
        <w:t>
      75. При проведении оценки теоретических знаний с использованием теста с несколькими вариантами ответов выставление результата теста производится автоматизированным способом на компьютерах, полуавтоматизированным способом с применением готовой матрицы ответов или вручную.</w:t>
      </w:r>
    </w:p>
    <w:bookmarkEnd w:id="210"/>
    <w:bookmarkStart w:name="z218" w:id="211"/>
    <w:p>
      <w:pPr>
        <w:spacing w:after="0"/>
        <w:ind w:left="0"/>
        <w:jc w:val="both"/>
      </w:pPr>
      <w:r>
        <w:rPr>
          <w:rFonts w:ascii="Times New Roman"/>
          <w:b w:val="false"/>
          <w:i w:val="false"/>
          <w:color w:val="000000"/>
          <w:sz w:val="28"/>
        </w:rPr>
        <w:t>
      76. После завершения оценки на бумажных носителях экзаменатор собирает тестовые задания, письменные работы и (или) контрольные листы для выставления оценки.</w:t>
      </w:r>
    </w:p>
    <w:bookmarkEnd w:id="211"/>
    <w:bookmarkStart w:name="z219" w:id="212"/>
    <w:p>
      <w:pPr>
        <w:spacing w:after="0"/>
        <w:ind w:left="0"/>
        <w:jc w:val="both"/>
      </w:pPr>
      <w:r>
        <w:rPr>
          <w:rFonts w:ascii="Times New Roman"/>
          <w:b w:val="false"/>
          <w:i w:val="false"/>
          <w:color w:val="000000"/>
          <w:sz w:val="28"/>
        </w:rPr>
        <w:t>
      77. Пороговый уровень для прохождения оценки теоретических знаний составляет не менее 75 %.</w:t>
      </w:r>
    </w:p>
    <w:bookmarkEnd w:id="212"/>
    <w:bookmarkStart w:name="z220" w:id="213"/>
    <w:p>
      <w:pPr>
        <w:spacing w:after="0"/>
        <w:ind w:left="0"/>
        <w:jc w:val="both"/>
      </w:pPr>
      <w:r>
        <w:rPr>
          <w:rFonts w:ascii="Times New Roman"/>
          <w:b w:val="false"/>
          <w:i w:val="false"/>
          <w:color w:val="000000"/>
          <w:sz w:val="28"/>
        </w:rPr>
        <w:t>
      78. Кандидат завершает работу не позднее отведенного для выполнения тестовых заданий времени. Экзаменатор дополнительное время не предоставляет.</w:t>
      </w:r>
    </w:p>
    <w:bookmarkEnd w:id="213"/>
    <w:bookmarkStart w:name="z221" w:id="214"/>
    <w:p>
      <w:pPr>
        <w:spacing w:after="0"/>
        <w:ind w:left="0"/>
        <w:jc w:val="both"/>
      </w:pPr>
      <w:r>
        <w:rPr>
          <w:rFonts w:ascii="Times New Roman"/>
          <w:b w:val="false"/>
          <w:i w:val="false"/>
          <w:color w:val="000000"/>
          <w:sz w:val="28"/>
        </w:rPr>
        <w:t>
      79. Экзаменатор проверяет наличие у кандидата тестовых заданий, контрольных листов, письменных работ. При отсутствии части указанных материалов экзаменатор аннулирует работу кандидата.</w:t>
      </w:r>
    </w:p>
    <w:bookmarkEnd w:id="214"/>
    <w:bookmarkStart w:name="z222" w:id="215"/>
    <w:p>
      <w:pPr>
        <w:spacing w:after="0"/>
        <w:ind w:left="0"/>
        <w:jc w:val="left"/>
      </w:pPr>
      <w:r>
        <w:rPr>
          <w:rFonts w:ascii="Times New Roman"/>
          <w:b/>
          <w:i w:val="false"/>
          <w:color w:val="000000"/>
        </w:rPr>
        <w:t xml:space="preserve"> Параграф 2. Проверка практических навыков специалиста ТО ВС по типу ВС</w:t>
      </w:r>
    </w:p>
    <w:bookmarkEnd w:id="215"/>
    <w:bookmarkStart w:name="z223" w:id="216"/>
    <w:p>
      <w:pPr>
        <w:spacing w:after="0"/>
        <w:ind w:left="0"/>
        <w:jc w:val="both"/>
      </w:pPr>
      <w:r>
        <w:rPr>
          <w:rFonts w:ascii="Times New Roman"/>
          <w:b w:val="false"/>
          <w:i w:val="false"/>
          <w:color w:val="000000"/>
          <w:sz w:val="28"/>
        </w:rPr>
        <w:t>
      80. Проверка практических навыков специалиста ТО ВС по типу ВС проводится в АУЦ назначенным уполномоченной организацией оценщиком.</w:t>
      </w:r>
    </w:p>
    <w:bookmarkEnd w:id="216"/>
    <w:bookmarkStart w:name="z224" w:id="217"/>
    <w:p>
      <w:pPr>
        <w:spacing w:after="0"/>
        <w:ind w:left="0"/>
        <w:jc w:val="both"/>
      </w:pPr>
      <w:r>
        <w:rPr>
          <w:rFonts w:ascii="Times New Roman"/>
          <w:b w:val="false"/>
          <w:i w:val="false"/>
          <w:color w:val="000000"/>
          <w:sz w:val="28"/>
        </w:rPr>
        <w:t>
      81. Проверка практических навыков по типу ВС не проводится для внесения квалификационной отметки категории "С".</w:t>
      </w:r>
    </w:p>
    <w:bookmarkEnd w:id="217"/>
    <w:bookmarkStart w:name="z225" w:id="218"/>
    <w:p>
      <w:pPr>
        <w:spacing w:after="0"/>
        <w:ind w:left="0"/>
        <w:jc w:val="both"/>
      </w:pPr>
      <w:r>
        <w:rPr>
          <w:rFonts w:ascii="Times New Roman"/>
          <w:b w:val="false"/>
          <w:i w:val="false"/>
          <w:color w:val="000000"/>
          <w:sz w:val="28"/>
        </w:rPr>
        <w:t>
      82. Оценщиком используются оборудования, компоненты, тренажеры и другие применимые устройства.</w:t>
      </w:r>
    </w:p>
    <w:bookmarkEnd w:id="218"/>
    <w:bookmarkStart w:name="z226" w:id="219"/>
    <w:p>
      <w:pPr>
        <w:spacing w:after="0"/>
        <w:ind w:left="0"/>
        <w:jc w:val="both"/>
      </w:pPr>
      <w:r>
        <w:rPr>
          <w:rFonts w:ascii="Times New Roman"/>
          <w:b w:val="false"/>
          <w:i w:val="false"/>
          <w:color w:val="000000"/>
          <w:sz w:val="28"/>
        </w:rPr>
        <w:t>
      83. Проверка проводится в течение 3 (трех) лет, предшествующих подаче заявления на внесение квалификационной отметки в свидетельство специалиста ТО ВС.</w:t>
      </w:r>
    </w:p>
    <w:bookmarkEnd w:id="219"/>
    <w:bookmarkStart w:name="z227" w:id="220"/>
    <w:p>
      <w:pPr>
        <w:spacing w:after="0"/>
        <w:ind w:left="0"/>
        <w:jc w:val="both"/>
      </w:pPr>
      <w:r>
        <w:rPr>
          <w:rFonts w:ascii="Times New Roman"/>
          <w:b w:val="false"/>
          <w:i w:val="false"/>
          <w:color w:val="000000"/>
          <w:sz w:val="28"/>
        </w:rPr>
        <w:t>
      84. Началом 3 (трех) летнего периода считается дата начала изучения теоретического элемента или прохождения практической стажировки в зависимости от того, что начнется раньше. Окончанием считается дата проверки практических навыков по типу ВС или практической стажировки в зависимости от того, что завершится позже.</w:t>
      </w:r>
    </w:p>
    <w:bookmarkEnd w:id="220"/>
    <w:bookmarkStart w:name="z228" w:id="221"/>
    <w:p>
      <w:pPr>
        <w:spacing w:after="0"/>
        <w:ind w:left="0"/>
        <w:jc w:val="both"/>
      </w:pPr>
      <w:r>
        <w:rPr>
          <w:rFonts w:ascii="Times New Roman"/>
          <w:b w:val="false"/>
          <w:i w:val="false"/>
          <w:color w:val="000000"/>
          <w:sz w:val="28"/>
        </w:rPr>
        <w:t>
      85. Проверка показывает компетенцию специалиста ТО ВС в исполнении определенных задач.</w:t>
      </w:r>
    </w:p>
    <w:bookmarkEnd w:id="221"/>
    <w:bookmarkStart w:name="z229" w:id="222"/>
    <w:p>
      <w:pPr>
        <w:spacing w:after="0"/>
        <w:ind w:left="0"/>
        <w:jc w:val="both"/>
      </w:pPr>
      <w:r>
        <w:rPr>
          <w:rFonts w:ascii="Times New Roman"/>
          <w:b w:val="false"/>
          <w:i w:val="false"/>
          <w:color w:val="000000"/>
          <w:sz w:val="28"/>
        </w:rPr>
        <w:t>
      86. Количество попыток проведения проверки практических навыков не превышает 3 (трех) раз.</w:t>
      </w:r>
    </w:p>
    <w:bookmarkEnd w:id="222"/>
    <w:bookmarkStart w:name="z230" w:id="223"/>
    <w:p>
      <w:pPr>
        <w:spacing w:after="0"/>
        <w:ind w:left="0"/>
        <w:jc w:val="both"/>
      </w:pPr>
      <w:r>
        <w:rPr>
          <w:rFonts w:ascii="Times New Roman"/>
          <w:b w:val="false"/>
          <w:i w:val="false"/>
          <w:color w:val="000000"/>
          <w:sz w:val="28"/>
        </w:rPr>
        <w:t>
      87. Кандидаты, не прошедшие проверку практических навыков с трех попыток, перед повторным прохождением проходят обучение в АУЦ.</w:t>
      </w:r>
    </w:p>
    <w:bookmarkEnd w:id="223"/>
    <w:bookmarkStart w:name="z231" w:id="224"/>
    <w:p>
      <w:pPr>
        <w:spacing w:after="0"/>
        <w:ind w:left="0"/>
        <w:jc w:val="both"/>
      </w:pPr>
      <w:r>
        <w:rPr>
          <w:rFonts w:ascii="Times New Roman"/>
          <w:b w:val="false"/>
          <w:i w:val="false"/>
          <w:color w:val="000000"/>
          <w:sz w:val="28"/>
        </w:rPr>
        <w:t>
      88. Проверка практических навыков показывает, что кандидат достиг следующих целей:</w:t>
      </w:r>
    </w:p>
    <w:bookmarkEnd w:id="224"/>
    <w:bookmarkStart w:name="z232" w:id="225"/>
    <w:p>
      <w:pPr>
        <w:spacing w:after="0"/>
        <w:ind w:left="0"/>
        <w:jc w:val="both"/>
      </w:pPr>
      <w:r>
        <w:rPr>
          <w:rFonts w:ascii="Times New Roman"/>
          <w:b w:val="false"/>
          <w:i w:val="false"/>
          <w:color w:val="000000"/>
          <w:sz w:val="28"/>
        </w:rPr>
        <w:t>
      1) изучены ВС и его системы;</w:t>
      </w:r>
    </w:p>
    <w:bookmarkEnd w:id="225"/>
    <w:bookmarkStart w:name="z233" w:id="226"/>
    <w:p>
      <w:pPr>
        <w:spacing w:after="0"/>
        <w:ind w:left="0"/>
        <w:jc w:val="both"/>
      </w:pPr>
      <w:r>
        <w:rPr>
          <w:rFonts w:ascii="Times New Roman"/>
          <w:b w:val="false"/>
          <w:i w:val="false"/>
          <w:color w:val="000000"/>
          <w:sz w:val="28"/>
        </w:rPr>
        <w:t xml:space="preserve">
      2) безопасно исполнены технические обслуживания, инспекций и плановые работы в соответствии с руководством по ТО ВС и с другими инструкциями на ВС соответствующего типа; </w:t>
      </w:r>
    </w:p>
    <w:bookmarkEnd w:id="226"/>
    <w:bookmarkStart w:name="z234" w:id="227"/>
    <w:p>
      <w:pPr>
        <w:spacing w:after="0"/>
        <w:ind w:left="0"/>
        <w:jc w:val="both"/>
      </w:pPr>
      <w:r>
        <w:rPr>
          <w:rFonts w:ascii="Times New Roman"/>
          <w:b w:val="false"/>
          <w:i w:val="false"/>
          <w:color w:val="000000"/>
          <w:sz w:val="28"/>
        </w:rPr>
        <w:t>
      3)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w:t>
      </w:r>
    </w:p>
    <w:bookmarkEnd w:id="227"/>
    <w:bookmarkStart w:name="z235" w:id="228"/>
    <w:p>
      <w:pPr>
        <w:spacing w:after="0"/>
        <w:ind w:left="0"/>
        <w:jc w:val="both"/>
      </w:pPr>
      <w:r>
        <w:rPr>
          <w:rFonts w:ascii="Times New Roman"/>
          <w:b w:val="false"/>
          <w:i w:val="false"/>
          <w:color w:val="000000"/>
          <w:sz w:val="28"/>
        </w:rPr>
        <w:t xml:space="preserve">
      4) корректно использована техническая литература и документация ВС; </w:t>
      </w:r>
    </w:p>
    <w:bookmarkEnd w:id="228"/>
    <w:bookmarkStart w:name="z236" w:id="229"/>
    <w:p>
      <w:pPr>
        <w:spacing w:after="0"/>
        <w:ind w:left="0"/>
        <w:jc w:val="both"/>
      </w:pPr>
      <w:r>
        <w:rPr>
          <w:rFonts w:ascii="Times New Roman"/>
          <w:b w:val="false"/>
          <w:i w:val="false"/>
          <w:color w:val="000000"/>
          <w:sz w:val="28"/>
        </w:rPr>
        <w:t xml:space="preserve">
      5) корректно использованы специализированные инструменты и тестовые оборудования; </w:t>
      </w:r>
    </w:p>
    <w:bookmarkEnd w:id="229"/>
    <w:bookmarkStart w:name="z237" w:id="230"/>
    <w:p>
      <w:pPr>
        <w:spacing w:after="0"/>
        <w:ind w:left="0"/>
        <w:jc w:val="both"/>
      </w:pPr>
      <w:r>
        <w:rPr>
          <w:rFonts w:ascii="Times New Roman"/>
          <w:b w:val="false"/>
          <w:i w:val="false"/>
          <w:color w:val="000000"/>
          <w:sz w:val="28"/>
        </w:rPr>
        <w:t>
      6) выполнено снятие и замена компонентов и модулей специального типа, включая ТО при эксплуатации ВС.</w:t>
      </w:r>
    </w:p>
    <w:bookmarkEnd w:id="230"/>
    <w:bookmarkStart w:name="z238" w:id="231"/>
    <w:p>
      <w:pPr>
        <w:spacing w:after="0"/>
        <w:ind w:left="0"/>
        <w:jc w:val="both"/>
      </w:pPr>
      <w:r>
        <w:rPr>
          <w:rFonts w:ascii="Times New Roman"/>
          <w:b w:val="false"/>
          <w:i w:val="false"/>
          <w:color w:val="000000"/>
          <w:sz w:val="28"/>
        </w:rPr>
        <w:t xml:space="preserve">
      Кандидат устно информирует оценщика о количестве попыток, датах и месте проведения проверок за последний год (при наличии информации). </w:t>
      </w:r>
    </w:p>
    <w:bookmarkEnd w:id="231"/>
    <w:bookmarkStart w:name="z239" w:id="232"/>
    <w:p>
      <w:pPr>
        <w:spacing w:after="0"/>
        <w:ind w:left="0"/>
        <w:jc w:val="both"/>
      </w:pPr>
      <w:r>
        <w:rPr>
          <w:rFonts w:ascii="Times New Roman"/>
          <w:b w:val="false"/>
          <w:i w:val="false"/>
          <w:color w:val="000000"/>
          <w:sz w:val="28"/>
        </w:rPr>
        <w:t>
      Проверка проводится устным, письменным методом или базируется на практической оценке или их комбинации, при этом он соответствует следующим требованиям:</w:t>
      </w:r>
    </w:p>
    <w:bookmarkEnd w:id="232"/>
    <w:bookmarkStart w:name="z240" w:id="233"/>
    <w:p>
      <w:pPr>
        <w:spacing w:after="0"/>
        <w:ind w:left="0"/>
        <w:jc w:val="both"/>
      </w:pPr>
      <w:r>
        <w:rPr>
          <w:rFonts w:ascii="Times New Roman"/>
          <w:b w:val="false"/>
          <w:i w:val="false"/>
          <w:color w:val="000000"/>
          <w:sz w:val="28"/>
        </w:rPr>
        <w:t>
      1) вопросы устной проверки требуют от кандидата подробного разъяснения ответа;</w:t>
      </w:r>
    </w:p>
    <w:bookmarkEnd w:id="233"/>
    <w:bookmarkStart w:name="z241" w:id="234"/>
    <w:p>
      <w:pPr>
        <w:spacing w:after="0"/>
        <w:ind w:left="0"/>
        <w:jc w:val="both"/>
      </w:pPr>
      <w:r>
        <w:rPr>
          <w:rFonts w:ascii="Times New Roman"/>
          <w:b w:val="false"/>
          <w:i w:val="false"/>
          <w:color w:val="000000"/>
          <w:sz w:val="28"/>
        </w:rPr>
        <w:t>
      2) вопросы письменной проверки проводятся в виде изложения (essay) или с вопросами с несколькими вариантами ответов;</w:t>
      </w:r>
    </w:p>
    <w:bookmarkEnd w:id="234"/>
    <w:bookmarkStart w:name="z242" w:id="235"/>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bookmarkEnd w:id="235"/>
    <w:bookmarkStart w:name="z243" w:id="236"/>
    <w:p>
      <w:pPr>
        <w:spacing w:after="0"/>
        <w:ind w:left="0"/>
        <w:jc w:val="both"/>
      </w:pPr>
      <w:r>
        <w:rPr>
          <w:rFonts w:ascii="Times New Roman"/>
          <w:b w:val="false"/>
          <w:i w:val="false"/>
          <w:color w:val="000000"/>
          <w:sz w:val="28"/>
        </w:rPr>
        <w:t>
      4) вопросы по образцу раздела (Chapters) (**), взяты из параграфа 3 плана курса (Sillabus) / экзамена на указанном уровне;</w:t>
      </w:r>
    </w:p>
    <w:bookmarkEnd w:id="236"/>
    <w:bookmarkStart w:name="z244" w:id="237"/>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237"/>
    <w:bookmarkStart w:name="z245" w:id="238"/>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238"/>
    <w:bookmarkStart w:name="z246" w:id="239"/>
    <w:p>
      <w:pPr>
        <w:spacing w:after="0"/>
        <w:ind w:left="0"/>
        <w:jc w:val="both"/>
      </w:pPr>
      <w:r>
        <w:rPr>
          <w:rFonts w:ascii="Times New Roman"/>
          <w:b w:val="false"/>
          <w:i w:val="false"/>
          <w:color w:val="000000"/>
          <w:sz w:val="28"/>
        </w:rPr>
        <w:t>
      89. К проверке практических навыков по типу ВС применяются следующие условия:</w:t>
      </w:r>
    </w:p>
    <w:bookmarkEnd w:id="239"/>
    <w:bookmarkStart w:name="z247" w:id="240"/>
    <w:p>
      <w:pPr>
        <w:spacing w:after="0"/>
        <w:ind w:left="0"/>
        <w:jc w:val="both"/>
      </w:pPr>
      <w:r>
        <w:rPr>
          <w:rFonts w:ascii="Times New Roman"/>
          <w:b w:val="false"/>
          <w:i w:val="false"/>
          <w:color w:val="000000"/>
          <w:sz w:val="28"/>
        </w:rPr>
        <w:t>
      1) максимальное число последовательных попыток равно 3-м. Следующая сессия из 3-х попыток проводится после прохождения 1-го года между сессиями;</w:t>
      </w:r>
    </w:p>
    <w:bookmarkEnd w:id="240"/>
    <w:bookmarkStart w:name="z248" w:id="241"/>
    <w:p>
      <w:pPr>
        <w:spacing w:after="0"/>
        <w:ind w:left="0"/>
        <w:jc w:val="both"/>
      </w:pPr>
      <w:r>
        <w:rPr>
          <w:rFonts w:ascii="Times New Roman"/>
          <w:b w:val="false"/>
          <w:i w:val="false"/>
          <w:color w:val="000000"/>
          <w:sz w:val="28"/>
        </w:rPr>
        <w:t>
      2) период ожидания равен 30 (тридцати) дням и требуется после первой провальной попытки в пределах одной сессии, затем потребуется период ожидания в 60 (шестьдесят) дней после второй провальной попытки.</w:t>
      </w:r>
    </w:p>
    <w:bookmarkEnd w:id="241"/>
    <w:bookmarkStart w:name="z249" w:id="242"/>
    <w:p>
      <w:pPr>
        <w:spacing w:after="0"/>
        <w:ind w:left="0"/>
        <w:jc w:val="both"/>
      </w:pPr>
      <w:r>
        <w:rPr>
          <w:rFonts w:ascii="Times New Roman"/>
          <w:b w:val="false"/>
          <w:i w:val="false"/>
          <w:color w:val="000000"/>
          <w:sz w:val="28"/>
        </w:rPr>
        <w:t>
      90. Заявитель подтверждает письменно и уведомляет оценщика о количестве и датах попыток за последний год и где именно такие попытки имели место.</w:t>
      </w:r>
    </w:p>
    <w:bookmarkEnd w:id="242"/>
    <w:bookmarkStart w:name="z250" w:id="243"/>
    <w:p>
      <w:pPr>
        <w:spacing w:after="0"/>
        <w:ind w:left="0"/>
        <w:jc w:val="both"/>
      </w:pPr>
      <w:r>
        <w:rPr>
          <w:rFonts w:ascii="Times New Roman"/>
          <w:b w:val="false"/>
          <w:i w:val="false"/>
          <w:color w:val="000000"/>
          <w:sz w:val="28"/>
        </w:rPr>
        <w:t>
      91. Проверка практических навыков по типу ВС провидится как минимум с одним оценщиком. Оценщик не вовлекается в обучение кандидата.</w:t>
      </w:r>
    </w:p>
    <w:bookmarkEnd w:id="243"/>
    <w:bookmarkStart w:name="z251" w:id="244"/>
    <w:p>
      <w:pPr>
        <w:spacing w:after="0"/>
        <w:ind w:left="0"/>
        <w:jc w:val="both"/>
      </w:pPr>
      <w:r>
        <w:rPr>
          <w:rFonts w:ascii="Times New Roman"/>
          <w:b w:val="false"/>
          <w:i w:val="false"/>
          <w:color w:val="000000"/>
          <w:sz w:val="28"/>
        </w:rPr>
        <w:t>
      92. Написанный и подписанный отчет подготавливается оценщиком с информацией о результате проверки (прошел или не прошел).</w:t>
      </w:r>
    </w:p>
    <w:bookmarkEnd w:id="244"/>
    <w:bookmarkStart w:name="z252" w:id="245"/>
    <w:p>
      <w:pPr>
        <w:spacing w:after="0"/>
        <w:ind w:left="0"/>
        <w:jc w:val="both"/>
      </w:pPr>
      <w:r>
        <w:rPr>
          <w:rFonts w:ascii="Times New Roman"/>
          <w:b w:val="false"/>
          <w:i w:val="false"/>
          <w:color w:val="000000"/>
          <w:sz w:val="28"/>
        </w:rPr>
        <w:t xml:space="preserve">
      93. По результатам проверки, экзаменатор или оценщик заполняет оценочный лист практического элемента на тип ВС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45"/>
    <w:bookmarkStart w:name="z253" w:id="246"/>
    <w:p>
      <w:pPr>
        <w:spacing w:after="0"/>
        <w:ind w:left="0"/>
        <w:jc w:val="left"/>
      </w:pPr>
      <w:r>
        <w:rPr>
          <w:rFonts w:ascii="Times New Roman"/>
          <w:b/>
          <w:i w:val="false"/>
          <w:color w:val="000000"/>
        </w:rPr>
        <w:t xml:space="preserve"> Параграф 3. Проверка практической стажировки (OJT)</w:t>
      </w:r>
    </w:p>
    <w:bookmarkEnd w:id="246"/>
    <w:bookmarkStart w:name="z254" w:id="247"/>
    <w:p>
      <w:pPr>
        <w:spacing w:after="0"/>
        <w:ind w:left="0"/>
        <w:jc w:val="both"/>
      </w:pPr>
      <w:r>
        <w:rPr>
          <w:rFonts w:ascii="Times New Roman"/>
          <w:b w:val="false"/>
          <w:i w:val="false"/>
          <w:color w:val="000000"/>
          <w:sz w:val="28"/>
        </w:rPr>
        <w:t>
      94. Проверка завершенной практической стажировки является обязательным этапом и проводится назначенным уполномоченной организацией оценщиком.</w:t>
      </w:r>
    </w:p>
    <w:bookmarkEnd w:id="247"/>
    <w:bookmarkStart w:name="z255" w:id="248"/>
    <w:p>
      <w:pPr>
        <w:spacing w:after="0"/>
        <w:ind w:left="0"/>
        <w:jc w:val="both"/>
      </w:pPr>
      <w:r>
        <w:rPr>
          <w:rFonts w:ascii="Times New Roman"/>
          <w:b w:val="false"/>
          <w:i w:val="false"/>
          <w:color w:val="000000"/>
          <w:sz w:val="28"/>
        </w:rPr>
        <w:t>
      95. Ответственность за допуск к самостоятельной профессиональной деятельности специалиста ТО ВС несет оценщик, проводивший проверку практической стажировки (OJT).</w:t>
      </w:r>
    </w:p>
    <w:bookmarkEnd w:id="248"/>
    <w:bookmarkStart w:name="z256" w:id="249"/>
    <w:p>
      <w:pPr>
        <w:spacing w:after="0"/>
        <w:ind w:left="0"/>
        <w:jc w:val="both"/>
      </w:pPr>
      <w:r>
        <w:rPr>
          <w:rFonts w:ascii="Times New Roman"/>
          <w:b w:val="false"/>
          <w:i w:val="false"/>
          <w:color w:val="000000"/>
          <w:sz w:val="28"/>
        </w:rPr>
        <w:t xml:space="preserve">
      96. По результатам проверки, оценщик заполняет оценочный лист практической стажировки (OJT)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49"/>
    <w:bookmarkStart w:name="z257" w:id="250"/>
    <w:p>
      <w:pPr>
        <w:spacing w:after="0"/>
        <w:ind w:left="0"/>
        <w:jc w:val="left"/>
      </w:pPr>
      <w:r>
        <w:rPr>
          <w:rFonts w:ascii="Times New Roman"/>
          <w:b/>
          <w:i w:val="false"/>
          <w:color w:val="000000"/>
        </w:rPr>
        <w:t xml:space="preserve"> Глава 5. Порядок обжалования результатов квалификационного экзамена</w:t>
      </w:r>
    </w:p>
    <w:bookmarkEnd w:id="250"/>
    <w:bookmarkStart w:name="z258" w:id="251"/>
    <w:p>
      <w:pPr>
        <w:spacing w:after="0"/>
        <w:ind w:left="0"/>
        <w:jc w:val="both"/>
      </w:pPr>
      <w:r>
        <w:rPr>
          <w:rFonts w:ascii="Times New Roman"/>
          <w:b w:val="false"/>
          <w:i w:val="false"/>
          <w:color w:val="000000"/>
          <w:sz w:val="28"/>
        </w:rPr>
        <w:t xml:space="preserve">
      97. Апелляционное заявление об обжаловании результатов квалификационного экзамена подается кандидатом в уполномоченную организацию, с обоснованием причины обжалования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срок не позднее 3 (трех) рабочих дней со дня получения результатов квалификационного экзамена.</w:t>
      </w:r>
    </w:p>
    <w:bookmarkEnd w:id="251"/>
    <w:bookmarkStart w:name="z259" w:id="252"/>
    <w:p>
      <w:pPr>
        <w:spacing w:after="0"/>
        <w:ind w:left="0"/>
        <w:jc w:val="both"/>
      </w:pPr>
      <w:r>
        <w:rPr>
          <w:rFonts w:ascii="Times New Roman"/>
          <w:b w:val="false"/>
          <w:i w:val="false"/>
          <w:color w:val="000000"/>
          <w:sz w:val="28"/>
        </w:rPr>
        <w:t>
      98. Апелляционное заявление рассматривается на заседании комиссии.</w:t>
      </w:r>
    </w:p>
    <w:bookmarkEnd w:id="252"/>
    <w:bookmarkStart w:name="z260" w:id="253"/>
    <w:p>
      <w:pPr>
        <w:spacing w:after="0"/>
        <w:ind w:left="0"/>
        <w:jc w:val="both"/>
      </w:pPr>
      <w:r>
        <w:rPr>
          <w:rFonts w:ascii="Times New Roman"/>
          <w:b w:val="false"/>
          <w:i w:val="false"/>
          <w:color w:val="000000"/>
          <w:sz w:val="28"/>
        </w:rPr>
        <w:t>
      99. Комиссия проводит заседание по рассмотрению апелляционного заявления в течение 15 (пятнадцати) рабочих дней со дня регистрации в уполномоченной организации.</w:t>
      </w:r>
    </w:p>
    <w:bookmarkEnd w:id="253"/>
    <w:bookmarkStart w:name="z261" w:id="254"/>
    <w:p>
      <w:pPr>
        <w:spacing w:after="0"/>
        <w:ind w:left="0"/>
        <w:jc w:val="both"/>
      </w:pPr>
      <w:r>
        <w:rPr>
          <w:rFonts w:ascii="Times New Roman"/>
          <w:b w:val="false"/>
          <w:i w:val="false"/>
          <w:color w:val="000000"/>
          <w:sz w:val="28"/>
        </w:rPr>
        <w:t>
      100. Выписка из решения комиссии выдается кандидату в течение 2 (двух) рабочих дней со дня регистрации протокола квалификационной комиссии.</w:t>
      </w:r>
    </w:p>
    <w:bookmarkEnd w:id="254"/>
    <w:bookmarkStart w:name="z262" w:id="255"/>
    <w:p>
      <w:pPr>
        <w:spacing w:after="0"/>
        <w:ind w:left="0"/>
        <w:jc w:val="left"/>
      </w:pPr>
      <w:r>
        <w:rPr>
          <w:rFonts w:ascii="Times New Roman"/>
          <w:b/>
          <w:i w:val="false"/>
          <w:color w:val="000000"/>
        </w:rPr>
        <w:t xml:space="preserve"> Глава 6. Перечень предоставляемых документов по направлениям деятельности экзаменатора (оценщика)</w:t>
      </w:r>
    </w:p>
    <w:bookmarkEnd w:id="255"/>
    <w:bookmarkStart w:name="z263" w:id="256"/>
    <w:p>
      <w:pPr>
        <w:spacing w:after="0"/>
        <w:ind w:left="0"/>
        <w:jc w:val="both"/>
      </w:pPr>
      <w:r>
        <w:rPr>
          <w:rFonts w:ascii="Times New Roman"/>
          <w:b w:val="false"/>
          <w:i w:val="false"/>
          <w:color w:val="000000"/>
          <w:sz w:val="28"/>
        </w:rPr>
        <w:t>
      101. Физическое лицо, определяющий уровень квалификации персонала ОВД для назначения его экзаменатором представляет в уполномоченную организацию следующие документы:</w:t>
      </w:r>
    </w:p>
    <w:bookmarkEnd w:id="256"/>
    <w:bookmarkStart w:name="z264" w:id="257"/>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персоналу ОВД;</w:t>
      </w:r>
    </w:p>
    <w:bookmarkEnd w:id="257"/>
    <w:bookmarkStart w:name="z265" w:id="258"/>
    <w:p>
      <w:pPr>
        <w:spacing w:after="0"/>
        <w:ind w:left="0"/>
        <w:jc w:val="both"/>
      </w:pPr>
      <w:r>
        <w:rPr>
          <w:rFonts w:ascii="Times New Roman"/>
          <w:b w:val="false"/>
          <w:i w:val="false"/>
          <w:color w:val="000000"/>
          <w:sz w:val="28"/>
        </w:rPr>
        <w:t xml:space="preserve">
      2) представление для специалистов ОВД и операторов авиационных станций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258"/>
    <w:bookmarkStart w:name="z266" w:id="259"/>
    <w:p>
      <w:pPr>
        <w:spacing w:after="0"/>
        <w:ind w:left="0"/>
        <w:jc w:val="both"/>
      </w:pPr>
      <w:r>
        <w:rPr>
          <w:rFonts w:ascii="Times New Roman"/>
          <w:b w:val="false"/>
          <w:i w:val="false"/>
          <w:color w:val="000000"/>
          <w:sz w:val="28"/>
        </w:rPr>
        <w:t>
      3) удостоверение личности (паспорт);</w:t>
      </w:r>
    </w:p>
    <w:bookmarkEnd w:id="259"/>
    <w:bookmarkStart w:name="z267" w:id="260"/>
    <w:p>
      <w:pPr>
        <w:spacing w:after="0"/>
        <w:ind w:left="0"/>
        <w:jc w:val="both"/>
      </w:pPr>
      <w:r>
        <w:rPr>
          <w:rFonts w:ascii="Times New Roman"/>
          <w:b w:val="false"/>
          <w:i w:val="false"/>
          <w:color w:val="000000"/>
          <w:sz w:val="28"/>
        </w:rPr>
        <w:t>
      4) приложение к свидетельству авиационного персонала;</w:t>
      </w:r>
    </w:p>
    <w:bookmarkEnd w:id="260"/>
    <w:bookmarkStart w:name="z268" w:id="261"/>
    <w:p>
      <w:pPr>
        <w:spacing w:after="0"/>
        <w:ind w:left="0"/>
        <w:jc w:val="both"/>
      </w:pPr>
      <w:r>
        <w:rPr>
          <w:rFonts w:ascii="Times New Roman"/>
          <w:b w:val="false"/>
          <w:i w:val="false"/>
          <w:color w:val="000000"/>
          <w:sz w:val="28"/>
        </w:rPr>
        <w:t>
      5) действующий сертификат, подтверждающий прохождение курсов переподготовки на экзаменатора по персоналу ОВД;</w:t>
      </w:r>
    </w:p>
    <w:bookmarkEnd w:id="261"/>
    <w:bookmarkStart w:name="z269" w:id="262"/>
    <w:p>
      <w:pPr>
        <w:spacing w:after="0"/>
        <w:ind w:left="0"/>
        <w:jc w:val="both"/>
      </w:pPr>
      <w:r>
        <w:rPr>
          <w:rFonts w:ascii="Times New Roman"/>
          <w:b w:val="false"/>
          <w:i w:val="false"/>
          <w:color w:val="000000"/>
          <w:sz w:val="28"/>
        </w:rPr>
        <w:t>
      6) действующий сертификат, подтверждающий прохождение курсов переподготовки на инструктора и поддержания профессионального уровня инструктора;</w:t>
      </w:r>
    </w:p>
    <w:bookmarkEnd w:id="262"/>
    <w:bookmarkStart w:name="z270" w:id="263"/>
    <w:p>
      <w:pPr>
        <w:spacing w:after="0"/>
        <w:ind w:left="0"/>
        <w:jc w:val="both"/>
      </w:pPr>
      <w:r>
        <w:rPr>
          <w:rFonts w:ascii="Times New Roman"/>
          <w:b w:val="false"/>
          <w:i w:val="false"/>
          <w:color w:val="000000"/>
          <w:sz w:val="28"/>
        </w:rPr>
        <w:t>
      7) протокол проведения квалификационного экзамена на назначение экзаменатором по персоналу ОВД (проверка проводится экзаменатором уполномоченной организации).</w:t>
      </w:r>
    </w:p>
    <w:bookmarkEnd w:id="263"/>
    <w:bookmarkStart w:name="z271" w:id="264"/>
    <w:p>
      <w:pPr>
        <w:spacing w:after="0"/>
        <w:ind w:left="0"/>
        <w:jc w:val="both"/>
      </w:pPr>
      <w:r>
        <w:rPr>
          <w:rFonts w:ascii="Times New Roman"/>
          <w:b w:val="false"/>
          <w:i w:val="false"/>
          <w:color w:val="000000"/>
          <w:sz w:val="28"/>
        </w:rPr>
        <w:t>
      102. Физическое лицо, определяющий уровень квалификации персонала ОВД для продления полномочий экзаменатора представляет в уполномоченную организацию следующие документы:</w:t>
      </w:r>
    </w:p>
    <w:bookmarkEnd w:id="264"/>
    <w:bookmarkStart w:name="z272" w:id="265"/>
    <w:p>
      <w:pPr>
        <w:spacing w:after="0"/>
        <w:ind w:left="0"/>
        <w:jc w:val="both"/>
      </w:pPr>
      <w:r>
        <w:rPr>
          <w:rFonts w:ascii="Times New Roman"/>
          <w:b w:val="false"/>
          <w:i w:val="false"/>
          <w:color w:val="000000"/>
          <w:sz w:val="28"/>
        </w:rPr>
        <w:t>
      1) заявление в произвольной форме на руководителя уполномоченной организации с просьбой продлить полномочия экзаменатора по персоналу ОВД;</w:t>
      </w:r>
    </w:p>
    <w:bookmarkEnd w:id="265"/>
    <w:bookmarkStart w:name="z273" w:id="266"/>
    <w:p>
      <w:pPr>
        <w:spacing w:after="0"/>
        <w:ind w:left="0"/>
        <w:jc w:val="both"/>
      </w:pPr>
      <w:r>
        <w:rPr>
          <w:rFonts w:ascii="Times New Roman"/>
          <w:b w:val="false"/>
          <w:i w:val="false"/>
          <w:color w:val="000000"/>
          <w:sz w:val="28"/>
        </w:rPr>
        <w:t>
      2) удостоверение личности (паспорт);</w:t>
      </w:r>
    </w:p>
    <w:bookmarkEnd w:id="266"/>
    <w:bookmarkStart w:name="z274" w:id="267"/>
    <w:p>
      <w:pPr>
        <w:spacing w:after="0"/>
        <w:ind w:left="0"/>
        <w:jc w:val="both"/>
      </w:pPr>
      <w:r>
        <w:rPr>
          <w:rFonts w:ascii="Times New Roman"/>
          <w:b w:val="false"/>
          <w:i w:val="false"/>
          <w:color w:val="000000"/>
          <w:sz w:val="28"/>
        </w:rPr>
        <w:t>
      3) приложение к свидетельству авиационного персонала;</w:t>
      </w:r>
    </w:p>
    <w:bookmarkEnd w:id="267"/>
    <w:bookmarkStart w:name="z275" w:id="268"/>
    <w:p>
      <w:pPr>
        <w:spacing w:after="0"/>
        <w:ind w:left="0"/>
        <w:jc w:val="both"/>
      </w:pPr>
      <w:r>
        <w:rPr>
          <w:rFonts w:ascii="Times New Roman"/>
          <w:b w:val="false"/>
          <w:i w:val="false"/>
          <w:color w:val="000000"/>
          <w:sz w:val="28"/>
        </w:rPr>
        <w:t>
      4) разрешение экзаменатора (Examiners Authorization);</w:t>
      </w:r>
    </w:p>
    <w:bookmarkEnd w:id="268"/>
    <w:bookmarkStart w:name="z276" w:id="269"/>
    <w:p>
      <w:pPr>
        <w:spacing w:after="0"/>
        <w:ind w:left="0"/>
        <w:jc w:val="both"/>
      </w:pPr>
      <w:r>
        <w:rPr>
          <w:rFonts w:ascii="Times New Roman"/>
          <w:b w:val="false"/>
          <w:i w:val="false"/>
          <w:color w:val="000000"/>
          <w:sz w:val="28"/>
        </w:rPr>
        <w:t>
      5) действующий сертификат, подтверждающий прохождение курсов поддержания профессионального уровня экзаменатора по персоналу ОВД;</w:t>
      </w:r>
    </w:p>
    <w:bookmarkEnd w:id="269"/>
    <w:bookmarkStart w:name="z277" w:id="270"/>
    <w:p>
      <w:pPr>
        <w:spacing w:after="0"/>
        <w:ind w:left="0"/>
        <w:jc w:val="both"/>
      </w:pPr>
      <w:r>
        <w:rPr>
          <w:rFonts w:ascii="Times New Roman"/>
          <w:b w:val="false"/>
          <w:i w:val="false"/>
          <w:color w:val="000000"/>
          <w:sz w:val="28"/>
        </w:rPr>
        <w:t>
      6) действующий сертификат, подтверждающий прохождение курсов поддержания профессионального уровня инструктора;</w:t>
      </w:r>
    </w:p>
    <w:bookmarkEnd w:id="270"/>
    <w:bookmarkStart w:name="z278" w:id="271"/>
    <w:p>
      <w:pPr>
        <w:spacing w:after="0"/>
        <w:ind w:left="0"/>
        <w:jc w:val="both"/>
      </w:pPr>
      <w:r>
        <w:rPr>
          <w:rFonts w:ascii="Times New Roman"/>
          <w:b w:val="false"/>
          <w:i w:val="false"/>
          <w:color w:val="000000"/>
          <w:sz w:val="28"/>
        </w:rPr>
        <w:t>
      7) протокол проведения квалификационного экзамена на продление полномочий экзаменатора по персоналу ОВД (проверка проводится экзаменатором уполномоченной организации или по согласованию с уполномоченной организацией старшим экзаменатором);</w:t>
      </w:r>
    </w:p>
    <w:bookmarkEnd w:id="271"/>
    <w:bookmarkStart w:name="z279" w:id="272"/>
    <w:p>
      <w:pPr>
        <w:spacing w:after="0"/>
        <w:ind w:left="0"/>
        <w:jc w:val="both"/>
      </w:pPr>
      <w:r>
        <w:rPr>
          <w:rFonts w:ascii="Times New Roman"/>
          <w:b w:val="false"/>
          <w:i w:val="false"/>
          <w:color w:val="000000"/>
          <w:sz w:val="28"/>
        </w:rPr>
        <w:t>
      8) не менее двух протоколов проведения квалификационного экзамена за год в течение всего периода выполнения полномочий экзаменатора по персоналу ОВД.</w:t>
      </w:r>
    </w:p>
    <w:bookmarkEnd w:id="272"/>
    <w:bookmarkStart w:name="z280" w:id="273"/>
    <w:p>
      <w:pPr>
        <w:spacing w:after="0"/>
        <w:ind w:left="0"/>
        <w:jc w:val="both"/>
      </w:pPr>
      <w:r>
        <w:rPr>
          <w:rFonts w:ascii="Times New Roman"/>
          <w:b w:val="false"/>
          <w:i w:val="false"/>
          <w:color w:val="000000"/>
          <w:sz w:val="28"/>
        </w:rPr>
        <w:t>
      103. Для назначения экзаменатором по летным экипажам, физическое лицо представляет в уполномоченную организацию следующие документы:</w:t>
      </w:r>
    </w:p>
    <w:bookmarkEnd w:id="273"/>
    <w:bookmarkStart w:name="z2897" w:id="274"/>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летному экипажу;</w:t>
      </w:r>
    </w:p>
    <w:bookmarkEnd w:id="274"/>
    <w:bookmarkStart w:name="z2898" w:id="275"/>
    <w:p>
      <w:pPr>
        <w:spacing w:after="0"/>
        <w:ind w:left="0"/>
        <w:jc w:val="both"/>
      </w:pPr>
      <w:r>
        <w:rPr>
          <w:rFonts w:ascii="Times New Roman"/>
          <w:b w:val="false"/>
          <w:i w:val="false"/>
          <w:color w:val="000000"/>
          <w:sz w:val="28"/>
        </w:rPr>
        <w:t xml:space="preserve">
      2) представление для членов летного экипажа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75"/>
    <w:bookmarkStart w:name="z2899" w:id="276"/>
    <w:p>
      <w:pPr>
        <w:spacing w:after="0"/>
        <w:ind w:left="0"/>
        <w:jc w:val="both"/>
      </w:pPr>
      <w:r>
        <w:rPr>
          <w:rFonts w:ascii="Times New Roman"/>
          <w:b w:val="false"/>
          <w:i w:val="false"/>
          <w:color w:val="000000"/>
          <w:sz w:val="28"/>
        </w:rPr>
        <w:t>
      3) копию удостоверения личности (паспорта);</w:t>
      </w:r>
    </w:p>
    <w:bookmarkEnd w:id="276"/>
    <w:bookmarkStart w:name="z2900" w:id="277"/>
    <w:p>
      <w:pPr>
        <w:spacing w:after="0"/>
        <w:ind w:left="0"/>
        <w:jc w:val="both"/>
      </w:pPr>
      <w:r>
        <w:rPr>
          <w:rFonts w:ascii="Times New Roman"/>
          <w:b w:val="false"/>
          <w:i w:val="false"/>
          <w:color w:val="000000"/>
          <w:sz w:val="28"/>
        </w:rPr>
        <w:t>
      4) копию свидетельства и приложения к свидетельству члена летного экипажа;</w:t>
      </w:r>
    </w:p>
    <w:bookmarkEnd w:id="277"/>
    <w:bookmarkStart w:name="z2901" w:id="278"/>
    <w:p>
      <w:pPr>
        <w:spacing w:after="0"/>
        <w:ind w:left="0"/>
        <w:jc w:val="both"/>
      </w:pPr>
      <w:r>
        <w:rPr>
          <w:rFonts w:ascii="Times New Roman"/>
          <w:b w:val="false"/>
          <w:i w:val="false"/>
          <w:color w:val="000000"/>
          <w:sz w:val="28"/>
        </w:rPr>
        <w:t>
      5) копия действующего сертификата, подтверждающего прохождение курсов переподготовки на экзаменатора соответствующей квалификации;</w:t>
      </w:r>
    </w:p>
    <w:bookmarkEnd w:id="278"/>
    <w:bookmarkStart w:name="z2902" w:id="279"/>
    <w:p>
      <w:pPr>
        <w:spacing w:after="0"/>
        <w:ind w:left="0"/>
        <w:jc w:val="both"/>
      </w:pPr>
      <w:r>
        <w:rPr>
          <w:rFonts w:ascii="Times New Roman"/>
          <w:b w:val="false"/>
          <w:i w:val="false"/>
          <w:color w:val="000000"/>
          <w:sz w:val="28"/>
        </w:rPr>
        <w:t>
      6) копию действующего сертификата, подтверждающего прохождение курсов переподготовки на инструктора;</w:t>
      </w:r>
    </w:p>
    <w:bookmarkEnd w:id="279"/>
    <w:bookmarkStart w:name="z2903" w:id="280"/>
    <w:p>
      <w:pPr>
        <w:spacing w:after="0"/>
        <w:ind w:left="0"/>
        <w:jc w:val="both"/>
      </w:pPr>
      <w:r>
        <w:rPr>
          <w:rFonts w:ascii="Times New Roman"/>
          <w:b w:val="false"/>
          <w:i w:val="false"/>
          <w:color w:val="000000"/>
          <w:sz w:val="28"/>
        </w:rPr>
        <w:t>
      7) копию документа, подтверждающего налет в качестве летного инструктора в зависимости от квалификации экзаменатора;</w:t>
      </w:r>
    </w:p>
    <w:bookmarkEnd w:id="280"/>
    <w:bookmarkStart w:name="z2904" w:id="281"/>
    <w:p>
      <w:pPr>
        <w:spacing w:after="0"/>
        <w:ind w:left="0"/>
        <w:jc w:val="both"/>
      </w:pPr>
      <w:r>
        <w:rPr>
          <w:rFonts w:ascii="Times New Roman"/>
          <w:b w:val="false"/>
          <w:i w:val="false"/>
          <w:color w:val="000000"/>
          <w:sz w:val="28"/>
        </w:rPr>
        <w:t>
      8) копию листа оценки компетенции (Flight Crew Examiner Assessment of Competence) и акта летной проверки (License Proficiency Check), заполненного во время прохождения оценки компетенции экзаменатором.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и.о. Министра транспорта РК от 27.06.2025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82"/>
    <w:p>
      <w:pPr>
        <w:spacing w:after="0"/>
        <w:ind w:left="0"/>
        <w:jc w:val="both"/>
      </w:pPr>
      <w:r>
        <w:rPr>
          <w:rFonts w:ascii="Times New Roman"/>
          <w:b w:val="false"/>
          <w:i w:val="false"/>
          <w:color w:val="000000"/>
          <w:sz w:val="28"/>
        </w:rPr>
        <w:t>
      104. Экзаменатор по летным экипажам, для продления полномочий, представляет в уполномоченную организацию следующие документы:</w:t>
      </w:r>
    </w:p>
    <w:bookmarkEnd w:id="282"/>
    <w:bookmarkStart w:name="z2906" w:id="283"/>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по летному экипажу;</w:t>
      </w:r>
    </w:p>
    <w:bookmarkEnd w:id="283"/>
    <w:bookmarkStart w:name="z2907" w:id="284"/>
    <w:p>
      <w:pPr>
        <w:spacing w:after="0"/>
        <w:ind w:left="0"/>
        <w:jc w:val="both"/>
      </w:pPr>
      <w:r>
        <w:rPr>
          <w:rFonts w:ascii="Times New Roman"/>
          <w:b w:val="false"/>
          <w:i w:val="false"/>
          <w:color w:val="000000"/>
          <w:sz w:val="28"/>
        </w:rPr>
        <w:t>
      2) копию удостоверения личности (паспорта);</w:t>
      </w:r>
    </w:p>
    <w:bookmarkEnd w:id="284"/>
    <w:bookmarkStart w:name="z2908" w:id="285"/>
    <w:p>
      <w:pPr>
        <w:spacing w:after="0"/>
        <w:ind w:left="0"/>
        <w:jc w:val="both"/>
      </w:pPr>
      <w:r>
        <w:rPr>
          <w:rFonts w:ascii="Times New Roman"/>
          <w:b w:val="false"/>
          <w:i w:val="false"/>
          <w:color w:val="000000"/>
          <w:sz w:val="28"/>
        </w:rPr>
        <w:t>
      3) копию свидетельства и приложения к свидетельству члена летного экипажа;</w:t>
      </w:r>
    </w:p>
    <w:bookmarkEnd w:id="285"/>
    <w:bookmarkStart w:name="z2909" w:id="286"/>
    <w:p>
      <w:pPr>
        <w:spacing w:after="0"/>
        <w:ind w:left="0"/>
        <w:jc w:val="both"/>
      </w:pPr>
      <w:r>
        <w:rPr>
          <w:rFonts w:ascii="Times New Roman"/>
          <w:b w:val="false"/>
          <w:i w:val="false"/>
          <w:color w:val="000000"/>
          <w:sz w:val="28"/>
        </w:rPr>
        <w:t>
      4) копию действующего сертификата, подтверждающего прохождение курсов поддержания профессионального уровня экзаменатора по летному экипажу;</w:t>
      </w:r>
    </w:p>
    <w:bookmarkEnd w:id="286"/>
    <w:bookmarkStart w:name="z2910" w:id="287"/>
    <w:p>
      <w:pPr>
        <w:spacing w:after="0"/>
        <w:ind w:left="0"/>
        <w:jc w:val="both"/>
      </w:pPr>
      <w:r>
        <w:rPr>
          <w:rFonts w:ascii="Times New Roman"/>
          <w:b w:val="false"/>
          <w:i w:val="false"/>
          <w:color w:val="000000"/>
          <w:sz w:val="28"/>
        </w:rPr>
        <w:t>
      5) копию документа, подтверждающего проведение одной квалификационной проверки под контролем другого экзаменатора в течение срока назначения (данная проверка может быть выполнена на комплексном тренажере);</w:t>
      </w:r>
    </w:p>
    <w:bookmarkEnd w:id="287"/>
    <w:bookmarkStart w:name="z2911" w:id="288"/>
    <w:p>
      <w:pPr>
        <w:spacing w:after="0"/>
        <w:ind w:left="0"/>
        <w:jc w:val="both"/>
      </w:pPr>
      <w:r>
        <w:rPr>
          <w:rFonts w:ascii="Times New Roman"/>
          <w:b w:val="false"/>
          <w:i w:val="false"/>
          <w:color w:val="000000"/>
          <w:sz w:val="28"/>
        </w:rPr>
        <w:t>
      6) копию документов, подтверждающих проведение не менее двух проверок в год в течение всего периода выполнения полномочий экзаменатора;</w:t>
      </w:r>
    </w:p>
    <w:bookmarkEnd w:id="288"/>
    <w:bookmarkStart w:name="z2912" w:id="289"/>
    <w:p>
      <w:pPr>
        <w:spacing w:after="0"/>
        <w:ind w:left="0"/>
        <w:jc w:val="both"/>
      </w:pPr>
      <w:r>
        <w:rPr>
          <w:rFonts w:ascii="Times New Roman"/>
          <w:b w:val="false"/>
          <w:i w:val="false"/>
          <w:color w:val="000000"/>
          <w:sz w:val="28"/>
        </w:rPr>
        <w:t>
      7) копию документа, подтверждающего налет в качестве летного инструктора в зависимости от квалификации экзаменатора;</w:t>
      </w:r>
    </w:p>
    <w:bookmarkEnd w:id="289"/>
    <w:bookmarkStart w:name="z2913" w:id="290"/>
    <w:p>
      <w:pPr>
        <w:spacing w:after="0"/>
        <w:ind w:left="0"/>
        <w:jc w:val="both"/>
      </w:pPr>
      <w:r>
        <w:rPr>
          <w:rFonts w:ascii="Times New Roman"/>
          <w:b w:val="false"/>
          <w:i w:val="false"/>
          <w:color w:val="000000"/>
          <w:sz w:val="28"/>
        </w:rPr>
        <w:t>
      8) копию листа оценки компетенции (Flight Crew Examiner Assessment of Competence) и акта летной проверки (License Proficiency Check), заполненного во время прохождения оценки компетенции экзаменатором.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транспорта РК от 27.06.2025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91"/>
    <w:p>
      <w:pPr>
        <w:spacing w:after="0"/>
        <w:ind w:left="0"/>
        <w:jc w:val="both"/>
      </w:pPr>
      <w:r>
        <w:rPr>
          <w:rFonts w:ascii="Times New Roman"/>
          <w:b w:val="false"/>
          <w:i w:val="false"/>
          <w:color w:val="000000"/>
          <w:sz w:val="28"/>
        </w:rPr>
        <w:t>
      105. Физическое лицо, определяющий уровень квалификации специалистов ТО ВС для назначения экзаменатором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291"/>
    <w:bookmarkStart w:name="z296" w:id="292"/>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с указанием наименования модулей и (или) типа ВС (двигателя, категории);</w:t>
      </w:r>
    </w:p>
    <w:bookmarkEnd w:id="292"/>
    <w:bookmarkStart w:name="z297" w:id="293"/>
    <w:p>
      <w:pPr>
        <w:spacing w:after="0"/>
        <w:ind w:left="0"/>
        <w:jc w:val="both"/>
      </w:pPr>
      <w:r>
        <w:rPr>
          <w:rFonts w:ascii="Times New Roman"/>
          <w:b w:val="false"/>
          <w:i w:val="false"/>
          <w:color w:val="000000"/>
          <w:sz w:val="28"/>
        </w:rPr>
        <w:t xml:space="preserve">
      2) представление для экзаменатора по проверке знаний специалистов по ТО ВС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93"/>
    <w:bookmarkStart w:name="z298" w:id="294"/>
    <w:p>
      <w:pPr>
        <w:spacing w:after="0"/>
        <w:ind w:left="0"/>
        <w:jc w:val="both"/>
      </w:pPr>
      <w:r>
        <w:rPr>
          <w:rFonts w:ascii="Times New Roman"/>
          <w:b w:val="false"/>
          <w:i w:val="false"/>
          <w:color w:val="000000"/>
          <w:sz w:val="28"/>
        </w:rPr>
        <w:t>
      3) действующий сертификат об успешном завершении курса первоначальной подготовки (модуль) и (или) по типу ВС (теоретический и практический элементы);</w:t>
      </w:r>
    </w:p>
    <w:bookmarkEnd w:id="294"/>
    <w:bookmarkStart w:name="z299" w:id="295"/>
    <w:p>
      <w:pPr>
        <w:spacing w:after="0"/>
        <w:ind w:left="0"/>
        <w:jc w:val="both"/>
      </w:pPr>
      <w:r>
        <w:rPr>
          <w:rFonts w:ascii="Times New Roman"/>
          <w:b w:val="false"/>
          <w:i w:val="false"/>
          <w:color w:val="000000"/>
          <w:sz w:val="28"/>
        </w:rPr>
        <w:t>
      4) действующий сертификат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295"/>
    <w:bookmarkStart w:name="z300" w:id="296"/>
    <w:p>
      <w:pPr>
        <w:spacing w:after="0"/>
        <w:ind w:left="0"/>
        <w:jc w:val="both"/>
      </w:pPr>
      <w:r>
        <w:rPr>
          <w:rFonts w:ascii="Times New Roman"/>
          <w:b w:val="false"/>
          <w:i w:val="false"/>
          <w:color w:val="000000"/>
          <w:sz w:val="28"/>
        </w:rPr>
        <w:t>
      5) действующий сертификат "Авиационное законодательство" в объеме модуля 10RK Типовых программ профессиональной подготовки авиационного персонала, участвующего в обеспечении безопасности полетов;</w:t>
      </w:r>
    </w:p>
    <w:bookmarkEnd w:id="296"/>
    <w:bookmarkStart w:name="z301" w:id="297"/>
    <w:p>
      <w:pPr>
        <w:spacing w:after="0"/>
        <w:ind w:left="0"/>
        <w:jc w:val="both"/>
      </w:pPr>
      <w:r>
        <w:rPr>
          <w:rFonts w:ascii="Times New Roman"/>
          <w:b w:val="false"/>
          <w:i w:val="false"/>
          <w:color w:val="000000"/>
          <w:sz w:val="28"/>
        </w:rPr>
        <w:t>
      6) действующий сертификат "Обучение преподавателей" ("Train the Trainers Course") или "Профессиональное обучение для инструкторов" ("Professional Training of Instructors");</w:t>
      </w:r>
    </w:p>
    <w:bookmarkEnd w:id="297"/>
    <w:bookmarkStart w:name="z302" w:id="298"/>
    <w:p>
      <w:pPr>
        <w:spacing w:after="0"/>
        <w:ind w:left="0"/>
        <w:jc w:val="both"/>
      </w:pPr>
      <w:r>
        <w:rPr>
          <w:rFonts w:ascii="Times New Roman"/>
          <w:b w:val="false"/>
          <w:i w:val="false"/>
          <w:color w:val="000000"/>
          <w:sz w:val="28"/>
        </w:rPr>
        <w:t>
      7) действующий сертификат курса экзаменатора (оценщика) ("Assessor Training Course");</w:t>
      </w:r>
    </w:p>
    <w:bookmarkEnd w:id="298"/>
    <w:bookmarkStart w:name="z303" w:id="299"/>
    <w:p>
      <w:pPr>
        <w:spacing w:after="0"/>
        <w:ind w:left="0"/>
        <w:jc w:val="both"/>
      </w:pPr>
      <w:r>
        <w:rPr>
          <w:rFonts w:ascii="Times New Roman"/>
          <w:b w:val="false"/>
          <w:i w:val="false"/>
          <w:color w:val="000000"/>
          <w:sz w:val="28"/>
        </w:rPr>
        <w:t>
      8) удостоверение личности (паспорт).</w:t>
      </w:r>
    </w:p>
    <w:bookmarkEnd w:id="299"/>
    <w:bookmarkStart w:name="z304" w:id="300"/>
    <w:p>
      <w:pPr>
        <w:spacing w:after="0"/>
        <w:ind w:left="0"/>
        <w:jc w:val="both"/>
      </w:pPr>
      <w:r>
        <w:rPr>
          <w:rFonts w:ascii="Times New Roman"/>
          <w:b w:val="false"/>
          <w:i w:val="false"/>
          <w:color w:val="000000"/>
          <w:sz w:val="28"/>
        </w:rPr>
        <w:t>
      106. Физическое лицо, определяющий уровень квалификации специалистов ТО ВС для продления полномочий экзаменатора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300"/>
    <w:bookmarkStart w:name="z305" w:id="301"/>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с указанием наименования модулей и (или) типа ВС (двигателя, категории);</w:t>
      </w:r>
    </w:p>
    <w:bookmarkEnd w:id="301"/>
    <w:bookmarkStart w:name="z306" w:id="302"/>
    <w:p>
      <w:pPr>
        <w:spacing w:after="0"/>
        <w:ind w:left="0"/>
        <w:jc w:val="both"/>
      </w:pPr>
      <w:r>
        <w:rPr>
          <w:rFonts w:ascii="Times New Roman"/>
          <w:b w:val="false"/>
          <w:i w:val="false"/>
          <w:color w:val="000000"/>
          <w:sz w:val="28"/>
        </w:rPr>
        <w:t>
      2)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302"/>
    <w:bookmarkStart w:name="z307" w:id="303"/>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303"/>
    <w:bookmarkStart w:name="z308" w:id="304"/>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04"/>
    <w:bookmarkStart w:name="z309" w:id="305"/>
    <w:p>
      <w:pPr>
        <w:spacing w:after="0"/>
        <w:ind w:left="0"/>
        <w:jc w:val="both"/>
      </w:pPr>
      <w:r>
        <w:rPr>
          <w:rFonts w:ascii="Times New Roman"/>
          <w:b w:val="false"/>
          <w:i w:val="false"/>
          <w:color w:val="000000"/>
          <w:sz w:val="28"/>
        </w:rPr>
        <w:t>
      107. Физическое лицо, определяющий уровень квалификации специалистов ТО ВС для назначения оценщиком по типу ВС и (или) практической стажировки (OJT) представляет в уполномоченную организацию следующие документы:</w:t>
      </w:r>
    </w:p>
    <w:bookmarkEnd w:id="305"/>
    <w:bookmarkStart w:name="z310" w:id="306"/>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06"/>
    <w:bookmarkStart w:name="z311" w:id="307"/>
    <w:p>
      <w:pPr>
        <w:spacing w:after="0"/>
        <w:ind w:left="0"/>
        <w:jc w:val="both"/>
      </w:pPr>
      <w:r>
        <w:rPr>
          <w:rFonts w:ascii="Times New Roman"/>
          <w:b w:val="false"/>
          <w:i w:val="false"/>
          <w:color w:val="000000"/>
          <w:sz w:val="28"/>
        </w:rPr>
        <w:t>
      2) удостоверение личности (паспорт);</w:t>
      </w:r>
    </w:p>
    <w:bookmarkEnd w:id="307"/>
    <w:bookmarkStart w:name="z312" w:id="308"/>
    <w:p>
      <w:pPr>
        <w:spacing w:after="0"/>
        <w:ind w:left="0"/>
        <w:jc w:val="both"/>
      </w:pPr>
      <w:r>
        <w:rPr>
          <w:rFonts w:ascii="Times New Roman"/>
          <w:b w:val="false"/>
          <w:i w:val="false"/>
          <w:color w:val="000000"/>
          <w:sz w:val="28"/>
        </w:rPr>
        <w:t xml:space="preserve">
      3) представление на специалиста по ТО ВС,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08"/>
    <w:bookmarkStart w:name="z313" w:id="309"/>
    <w:p>
      <w:pPr>
        <w:spacing w:after="0"/>
        <w:ind w:left="0"/>
        <w:jc w:val="both"/>
      </w:pPr>
      <w:r>
        <w:rPr>
          <w:rFonts w:ascii="Times New Roman"/>
          <w:b w:val="false"/>
          <w:i w:val="false"/>
          <w:color w:val="000000"/>
          <w:sz w:val="28"/>
        </w:rPr>
        <w:t>
      4) действующий сертификат допуска к эксплуатации ВС (Company authorization certificate, CAC);</w:t>
      </w:r>
    </w:p>
    <w:bookmarkEnd w:id="309"/>
    <w:bookmarkStart w:name="z314" w:id="310"/>
    <w:p>
      <w:pPr>
        <w:spacing w:after="0"/>
        <w:ind w:left="0"/>
        <w:jc w:val="both"/>
      </w:pPr>
      <w:r>
        <w:rPr>
          <w:rFonts w:ascii="Times New Roman"/>
          <w:b w:val="false"/>
          <w:i w:val="false"/>
          <w:color w:val="000000"/>
          <w:sz w:val="28"/>
        </w:rPr>
        <w:t>
      5) действующий документ, подтверждающий прохождение курса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310"/>
    <w:bookmarkStart w:name="z315" w:id="311"/>
    <w:p>
      <w:pPr>
        <w:spacing w:after="0"/>
        <w:ind w:left="0"/>
        <w:jc w:val="both"/>
      </w:pPr>
      <w:r>
        <w:rPr>
          <w:rFonts w:ascii="Times New Roman"/>
          <w:b w:val="false"/>
          <w:i w:val="false"/>
          <w:color w:val="000000"/>
          <w:sz w:val="28"/>
        </w:rPr>
        <w:t xml:space="preserve">
      6) действующий документ, подтверждающий прохождение курса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 </w:t>
      </w:r>
    </w:p>
    <w:bookmarkEnd w:id="311"/>
    <w:bookmarkStart w:name="z316" w:id="312"/>
    <w:p>
      <w:pPr>
        <w:spacing w:after="0"/>
        <w:ind w:left="0"/>
        <w:jc w:val="both"/>
      </w:pPr>
      <w:r>
        <w:rPr>
          <w:rFonts w:ascii="Times New Roman"/>
          <w:b w:val="false"/>
          <w:i w:val="false"/>
          <w:color w:val="000000"/>
          <w:sz w:val="28"/>
        </w:rPr>
        <w:t>
      7) действующий документ, подтверждающий успешное завершение курса первоначальной подготовки "Обучение преподавателей" ("Train the Trainers Course") или "Профессиональное обучение для инструкторов" ("Professional Training of Instructor");</w:t>
      </w:r>
    </w:p>
    <w:bookmarkEnd w:id="312"/>
    <w:bookmarkStart w:name="z317" w:id="313"/>
    <w:p>
      <w:pPr>
        <w:spacing w:after="0"/>
        <w:ind w:left="0"/>
        <w:jc w:val="both"/>
      </w:pPr>
      <w:r>
        <w:rPr>
          <w:rFonts w:ascii="Times New Roman"/>
          <w:b w:val="false"/>
          <w:i w:val="false"/>
          <w:color w:val="000000"/>
          <w:sz w:val="28"/>
        </w:rPr>
        <w:t xml:space="preserve">
      8) действующий документ, подтверждающий успешное завершение курса первоначальной подготовки на экзаменатора ("Assessor training course"); </w:t>
      </w:r>
    </w:p>
    <w:bookmarkEnd w:id="313"/>
    <w:bookmarkStart w:name="z318" w:id="314"/>
    <w:p>
      <w:pPr>
        <w:spacing w:after="0"/>
        <w:ind w:left="0"/>
        <w:jc w:val="both"/>
      </w:pPr>
      <w:r>
        <w:rPr>
          <w:rFonts w:ascii="Times New Roman"/>
          <w:b w:val="false"/>
          <w:i w:val="false"/>
          <w:color w:val="000000"/>
          <w:sz w:val="28"/>
        </w:rPr>
        <w:t>
      9) свидетельство специалиста по ТО ВС и приложения к нему (приложение XV).</w:t>
      </w:r>
    </w:p>
    <w:bookmarkEnd w:id="314"/>
    <w:bookmarkStart w:name="z319" w:id="315"/>
    <w:p>
      <w:pPr>
        <w:spacing w:after="0"/>
        <w:ind w:left="0"/>
        <w:jc w:val="both"/>
      </w:pPr>
      <w:r>
        <w:rPr>
          <w:rFonts w:ascii="Times New Roman"/>
          <w:b w:val="false"/>
          <w:i w:val="false"/>
          <w:color w:val="000000"/>
          <w:sz w:val="28"/>
        </w:rPr>
        <w:t>
      108. Физическое лицо, определяющий уровень квалификации специалистов ТО ВС для продления полномочий оценщика по типу ВС и (или) практической стажировки (OJT) представляет в уполномоченную организацию следующие документы:</w:t>
      </w:r>
    </w:p>
    <w:bookmarkEnd w:id="315"/>
    <w:bookmarkStart w:name="z320" w:id="316"/>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16"/>
    <w:bookmarkStart w:name="z321" w:id="317"/>
    <w:p>
      <w:pPr>
        <w:spacing w:after="0"/>
        <w:ind w:left="0"/>
        <w:jc w:val="both"/>
      </w:pPr>
      <w:r>
        <w:rPr>
          <w:rFonts w:ascii="Times New Roman"/>
          <w:b w:val="false"/>
          <w:i w:val="false"/>
          <w:color w:val="000000"/>
          <w:sz w:val="28"/>
        </w:rPr>
        <w:t>
      2) действующий сертификат допуска к эксплуатации ВС (Company authorization certificate, CAC);</w:t>
      </w:r>
    </w:p>
    <w:bookmarkEnd w:id="317"/>
    <w:bookmarkStart w:name="z322" w:id="318"/>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318"/>
    <w:bookmarkStart w:name="z323" w:id="319"/>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319"/>
    <w:bookmarkStart w:name="z324" w:id="320"/>
    <w:p>
      <w:pPr>
        <w:spacing w:after="0"/>
        <w:ind w:left="0"/>
        <w:jc w:val="both"/>
      </w:pPr>
      <w:r>
        <w:rPr>
          <w:rFonts w:ascii="Times New Roman"/>
          <w:b w:val="false"/>
          <w:i w:val="false"/>
          <w:color w:val="000000"/>
          <w:sz w:val="28"/>
        </w:rPr>
        <w:t>
      5)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20"/>
    <w:bookmarkStart w:name="z325" w:id="321"/>
    <w:p>
      <w:pPr>
        <w:spacing w:after="0"/>
        <w:ind w:left="0"/>
        <w:jc w:val="both"/>
      </w:pPr>
      <w:r>
        <w:rPr>
          <w:rFonts w:ascii="Times New Roman"/>
          <w:b w:val="false"/>
          <w:i w:val="false"/>
          <w:color w:val="000000"/>
          <w:sz w:val="28"/>
        </w:rPr>
        <w:t>
      6) действующий сертификат курса первоначальной подготовки на экзаменатора ("Assessor training course");</w:t>
      </w:r>
    </w:p>
    <w:bookmarkEnd w:id="321"/>
    <w:bookmarkStart w:name="z326" w:id="322"/>
    <w:p>
      <w:pPr>
        <w:spacing w:after="0"/>
        <w:ind w:left="0"/>
        <w:jc w:val="both"/>
      </w:pPr>
      <w:r>
        <w:rPr>
          <w:rFonts w:ascii="Times New Roman"/>
          <w:b w:val="false"/>
          <w:i w:val="false"/>
          <w:color w:val="000000"/>
          <w:sz w:val="28"/>
        </w:rPr>
        <w:t>
      7) действующее свидетельство специалиста по ТО ВС и приложения к нему (приложение XV).</w:t>
      </w:r>
    </w:p>
    <w:bookmarkEnd w:id="322"/>
    <w:bookmarkStart w:name="z327" w:id="323"/>
    <w:p>
      <w:pPr>
        <w:spacing w:after="0"/>
        <w:ind w:left="0"/>
        <w:jc w:val="left"/>
      </w:pPr>
      <w:r>
        <w:rPr>
          <w:rFonts w:ascii="Times New Roman"/>
          <w:b/>
          <w:i w:val="false"/>
          <w:color w:val="000000"/>
        </w:rPr>
        <w:t xml:space="preserve"> Глава 7. Порядок назначения физических лиц, определяющих уровень квалификации авиационного персонала</w:t>
      </w:r>
    </w:p>
    <w:bookmarkEnd w:id="323"/>
    <w:bookmarkStart w:name="z328" w:id="324"/>
    <w:p>
      <w:pPr>
        <w:spacing w:after="0"/>
        <w:ind w:left="0"/>
        <w:jc w:val="both"/>
      </w:pPr>
      <w:r>
        <w:rPr>
          <w:rFonts w:ascii="Times New Roman"/>
          <w:b w:val="false"/>
          <w:i w:val="false"/>
          <w:color w:val="000000"/>
          <w:sz w:val="28"/>
        </w:rPr>
        <w:t>
      109. Предварительная оценка соответствия заявителя квалификационным требованиям проводится на основании представленных документов согласно главе 6 настоящих Правил, и выносится на заседание комиссии экзаменатором уполномоченной организации для принятия соответствующего решения.</w:t>
      </w:r>
    </w:p>
    <w:bookmarkEnd w:id="324"/>
    <w:bookmarkStart w:name="z329" w:id="325"/>
    <w:p>
      <w:pPr>
        <w:spacing w:after="0"/>
        <w:ind w:left="0"/>
        <w:jc w:val="both"/>
      </w:pPr>
      <w:r>
        <w:rPr>
          <w:rFonts w:ascii="Times New Roman"/>
          <w:b w:val="false"/>
          <w:i w:val="false"/>
          <w:color w:val="000000"/>
          <w:sz w:val="28"/>
        </w:rPr>
        <w:t>
      110. Рассмотрение заявления и предоставления соответствующего ответа заявителю осуществляется в течение 20 (двадцати) рабочих дней со дня получения документов.</w:t>
      </w:r>
    </w:p>
    <w:bookmarkEnd w:id="325"/>
    <w:bookmarkStart w:name="z330" w:id="326"/>
    <w:p>
      <w:pPr>
        <w:spacing w:after="0"/>
        <w:ind w:left="0"/>
        <w:jc w:val="both"/>
      </w:pPr>
      <w:r>
        <w:rPr>
          <w:rFonts w:ascii="Times New Roman"/>
          <w:b w:val="false"/>
          <w:i w:val="false"/>
          <w:color w:val="000000"/>
          <w:sz w:val="28"/>
        </w:rPr>
        <w:t>
      111. В состав комиссии включаются должностные лица уполномоченной организации.</w:t>
      </w:r>
    </w:p>
    <w:bookmarkEnd w:id="326"/>
    <w:bookmarkStart w:name="z331" w:id="327"/>
    <w:p>
      <w:pPr>
        <w:spacing w:after="0"/>
        <w:ind w:left="0"/>
        <w:jc w:val="both"/>
      </w:pPr>
      <w:r>
        <w:rPr>
          <w:rFonts w:ascii="Times New Roman"/>
          <w:b w:val="false"/>
          <w:i w:val="false"/>
          <w:color w:val="000000"/>
          <w:sz w:val="28"/>
        </w:rPr>
        <w:t>
      112. Комиссия осуществляет свою деятельность в соответствии с ее положением.</w:t>
      </w:r>
    </w:p>
    <w:bookmarkEnd w:id="327"/>
    <w:bookmarkStart w:name="z332" w:id="328"/>
    <w:p>
      <w:pPr>
        <w:spacing w:after="0"/>
        <w:ind w:left="0"/>
        <w:jc w:val="both"/>
      </w:pPr>
      <w:r>
        <w:rPr>
          <w:rFonts w:ascii="Times New Roman"/>
          <w:b w:val="false"/>
          <w:i w:val="false"/>
          <w:color w:val="000000"/>
          <w:sz w:val="28"/>
        </w:rPr>
        <w:t>
      113. Количественный состав комиссии составляет не менее 7 (семи) человек.</w:t>
      </w:r>
    </w:p>
    <w:bookmarkEnd w:id="328"/>
    <w:bookmarkStart w:name="z333" w:id="329"/>
    <w:p>
      <w:pPr>
        <w:spacing w:after="0"/>
        <w:ind w:left="0"/>
        <w:jc w:val="both"/>
      </w:pPr>
      <w:r>
        <w:rPr>
          <w:rFonts w:ascii="Times New Roman"/>
          <w:b w:val="false"/>
          <w:i w:val="false"/>
          <w:color w:val="000000"/>
          <w:sz w:val="28"/>
        </w:rPr>
        <w:t>
      114. Комиссию возглавляет председатель комиссии, а в его отсутствие - заместитель председателя.</w:t>
      </w:r>
    </w:p>
    <w:bookmarkEnd w:id="329"/>
    <w:bookmarkStart w:name="z334" w:id="330"/>
    <w:p>
      <w:pPr>
        <w:spacing w:after="0"/>
        <w:ind w:left="0"/>
        <w:jc w:val="both"/>
      </w:pPr>
      <w:r>
        <w:rPr>
          <w:rFonts w:ascii="Times New Roman"/>
          <w:b w:val="false"/>
          <w:i w:val="false"/>
          <w:color w:val="000000"/>
          <w:sz w:val="28"/>
        </w:rPr>
        <w:t>
      115. Решение комиссии принимается большинством голосов от общего числа членов комиссии и оформляется протоколом, составляемым секретарем комиссии, который не является членом комиссии. Протокол подписывается всеми членами комиссии, принимавшими участие в данном заседании. При равенстве голосов голос председателя является решающим.</w:t>
      </w:r>
    </w:p>
    <w:bookmarkEnd w:id="330"/>
    <w:bookmarkStart w:name="z335" w:id="331"/>
    <w:p>
      <w:pPr>
        <w:spacing w:after="0"/>
        <w:ind w:left="0"/>
        <w:jc w:val="both"/>
      </w:pPr>
      <w:r>
        <w:rPr>
          <w:rFonts w:ascii="Times New Roman"/>
          <w:b w:val="false"/>
          <w:i w:val="false"/>
          <w:color w:val="000000"/>
          <w:sz w:val="28"/>
        </w:rPr>
        <w:t>
      116. Решение комиссии правомочно при наличии 2/3 членов от общего числа.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331"/>
    <w:bookmarkStart w:name="z336" w:id="332"/>
    <w:p>
      <w:pPr>
        <w:spacing w:after="0"/>
        <w:ind w:left="0"/>
        <w:jc w:val="both"/>
      </w:pPr>
      <w:r>
        <w:rPr>
          <w:rFonts w:ascii="Times New Roman"/>
          <w:b w:val="false"/>
          <w:i w:val="false"/>
          <w:color w:val="000000"/>
          <w:sz w:val="28"/>
        </w:rPr>
        <w:t>
      117. Комиссия на своих заседаниях рассматривает и принимает решения по вопросам:</w:t>
      </w:r>
    </w:p>
    <w:bookmarkEnd w:id="332"/>
    <w:bookmarkStart w:name="z337" w:id="333"/>
    <w:p>
      <w:pPr>
        <w:spacing w:after="0"/>
        <w:ind w:left="0"/>
        <w:jc w:val="both"/>
      </w:pPr>
      <w:r>
        <w:rPr>
          <w:rFonts w:ascii="Times New Roman"/>
          <w:b w:val="false"/>
          <w:i w:val="false"/>
          <w:color w:val="000000"/>
          <w:sz w:val="28"/>
        </w:rPr>
        <w:t>
      1) реализации компетентностной системы подготовки и оценки;</w:t>
      </w:r>
    </w:p>
    <w:bookmarkEnd w:id="333"/>
    <w:bookmarkStart w:name="z338" w:id="334"/>
    <w:p>
      <w:pPr>
        <w:spacing w:after="0"/>
        <w:ind w:left="0"/>
        <w:jc w:val="both"/>
      </w:pPr>
      <w:r>
        <w:rPr>
          <w:rFonts w:ascii="Times New Roman"/>
          <w:b w:val="false"/>
          <w:i w:val="false"/>
          <w:color w:val="000000"/>
          <w:sz w:val="28"/>
        </w:rPr>
        <w:t>
      2) назначения, продления, возобновления, приостановления, отзыва или временного продления полномочий экзаменаторов (оценщиков);</w:t>
      </w:r>
    </w:p>
    <w:bookmarkEnd w:id="334"/>
    <w:bookmarkStart w:name="z339" w:id="335"/>
    <w:p>
      <w:pPr>
        <w:spacing w:after="0"/>
        <w:ind w:left="0"/>
        <w:jc w:val="both"/>
      </w:pPr>
      <w:r>
        <w:rPr>
          <w:rFonts w:ascii="Times New Roman"/>
          <w:b w:val="false"/>
          <w:i w:val="false"/>
          <w:color w:val="000000"/>
          <w:sz w:val="28"/>
        </w:rPr>
        <w:t>
      3) аннулирования результатов квалификационных экзаменов и других видов квалификационных проверок, проведенных экзаменатором (оценщиком) при наличии оснований;</w:t>
      </w:r>
    </w:p>
    <w:bookmarkEnd w:id="335"/>
    <w:bookmarkStart w:name="z340" w:id="336"/>
    <w:p>
      <w:pPr>
        <w:spacing w:after="0"/>
        <w:ind w:left="0"/>
        <w:jc w:val="both"/>
      </w:pPr>
      <w:r>
        <w:rPr>
          <w:rFonts w:ascii="Times New Roman"/>
          <w:b w:val="false"/>
          <w:i w:val="false"/>
          <w:color w:val="000000"/>
          <w:sz w:val="28"/>
        </w:rPr>
        <w:t>
      4) проверки кандидатов в экзаменаторы (оценщики) на соответствие квалификационным требованиям, предъявляемым к физическим лицам, имеющим право определять уровень квалификации авиационного персонала;</w:t>
      </w:r>
    </w:p>
    <w:bookmarkEnd w:id="336"/>
    <w:bookmarkStart w:name="z341" w:id="337"/>
    <w:p>
      <w:pPr>
        <w:spacing w:after="0"/>
        <w:ind w:left="0"/>
        <w:jc w:val="both"/>
      </w:pPr>
      <w:r>
        <w:rPr>
          <w:rFonts w:ascii="Times New Roman"/>
          <w:b w:val="false"/>
          <w:i w:val="false"/>
          <w:color w:val="000000"/>
          <w:sz w:val="28"/>
        </w:rPr>
        <w:t>
      5) инициирования, внесения поправок в законодательные акты в сфере гражданской авиации Республики Казахстан;</w:t>
      </w:r>
    </w:p>
    <w:bookmarkEnd w:id="337"/>
    <w:bookmarkStart w:name="z342" w:id="338"/>
    <w:p>
      <w:pPr>
        <w:spacing w:after="0"/>
        <w:ind w:left="0"/>
        <w:jc w:val="both"/>
      </w:pPr>
      <w:r>
        <w:rPr>
          <w:rFonts w:ascii="Times New Roman"/>
          <w:b w:val="false"/>
          <w:i w:val="false"/>
          <w:color w:val="000000"/>
          <w:sz w:val="28"/>
        </w:rPr>
        <w:t>
      6) временного продления периодов прохождения курсов по поддержанию профессионального уровня инструкторов авиационных учебных центров и экзаменаторов (оценщиков);</w:t>
      </w:r>
    </w:p>
    <w:bookmarkEnd w:id="338"/>
    <w:bookmarkStart w:name="z343" w:id="339"/>
    <w:p>
      <w:pPr>
        <w:spacing w:after="0"/>
        <w:ind w:left="0"/>
        <w:jc w:val="both"/>
      </w:pPr>
      <w:r>
        <w:rPr>
          <w:rFonts w:ascii="Times New Roman"/>
          <w:b w:val="false"/>
          <w:i w:val="false"/>
          <w:color w:val="000000"/>
          <w:sz w:val="28"/>
        </w:rPr>
        <w:t>
      7) связанным с квалификацией, подготовкой авиационного персонала.</w:t>
      </w:r>
    </w:p>
    <w:bookmarkEnd w:id="339"/>
    <w:bookmarkStart w:name="z344" w:id="340"/>
    <w:p>
      <w:pPr>
        <w:spacing w:after="0"/>
        <w:ind w:left="0"/>
        <w:jc w:val="both"/>
      </w:pPr>
      <w:r>
        <w:rPr>
          <w:rFonts w:ascii="Times New Roman"/>
          <w:b w:val="false"/>
          <w:i w:val="false"/>
          <w:color w:val="000000"/>
          <w:sz w:val="28"/>
        </w:rPr>
        <w:t>
      118. В случае несоответствия представленных документов, в срок не позднее 20 (двадцати) рабочих дней с момента получения заявления уполномоченная организация на основании отрицательного решения комиссии, направляет письменный мотивированный отказ о назначении экзаменатором (оценщиком), с указанием причины отказа.</w:t>
      </w:r>
    </w:p>
    <w:bookmarkEnd w:id="340"/>
    <w:bookmarkStart w:name="z345" w:id="341"/>
    <w:p>
      <w:pPr>
        <w:spacing w:after="0"/>
        <w:ind w:left="0"/>
        <w:jc w:val="both"/>
      </w:pPr>
      <w:r>
        <w:rPr>
          <w:rFonts w:ascii="Times New Roman"/>
          <w:b w:val="false"/>
          <w:i w:val="false"/>
          <w:color w:val="000000"/>
          <w:sz w:val="28"/>
        </w:rPr>
        <w:t>
      119. Заявитель, в случае устранения несоответствия, повторно подает заявление в порядке, предусмотренном настоящими Правилами.</w:t>
      </w:r>
    </w:p>
    <w:bookmarkEnd w:id="341"/>
    <w:bookmarkStart w:name="z346" w:id="342"/>
    <w:p>
      <w:pPr>
        <w:spacing w:after="0"/>
        <w:ind w:left="0"/>
        <w:jc w:val="both"/>
      </w:pPr>
      <w:r>
        <w:rPr>
          <w:rFonts w:ascii="Times New Roman"/>
          <w:b w:val="false"/>
          <w:i w:val="false"/>
          <w:color w:val="000000"/>
          <w:sz w:val="28"/>
        </w:rPr>
        <w:t xml:space="preserve">
      120. Назначение экзаменатора (оценщика) осуществляется уполномоченной организацией на основании положительного решения комиссии с выдачей документа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 указанием всех полномочий, на срок не более 3 (трех) лет со дня завершения соответствующих курсов экзаменатора (оценщика).</w:t>
      </w:r>
    </w:p>
    <w:bookmarkEnd w:id="342"/>
    <w:bookmarkStart w:name="z347" w:id="343"/>
    <w:p>
      <w:pPr>
        <w:spacing w:after="0"/>
        <w:ind w:left="0"/>
        <w:jc w:val="both"/>
      </w:pPr>
      <w:r>
        <w:rPr>
          <w:rFonts w:ascii="Times New Roman"/>
          <w:b w:val="false"/>
          <w:i w:val="false"/>
          <w:color w:val="000000"/>
          <w:sz w:val="28"/>
        </w:rPr>
        <w:t>
      Сведения о назначенных экзаменаторах (оценщиках) размещаются на интернет-ресурсе уполномоченной организации.</w:t>
      </w:r>
    </w:p>
    <w:bookmarkEnd w:id="343"/>
    <w:bookmarkStart w:name="z348" w:id="344"/>
    <w:p>
      <w:pPr>
        <w:spacing w:after="0"/>
        <w:ind w:left="0"/>
        <w:jc w:val="both"/>
      </w:pPr>
      <w:r>
        <w:rPr>
          <w:rFonts w:ascii="Times New Roman"/>
          <w:b w:val="false"/>
          <w:i w:val="false"/>
          <w:color w:val="000000"/>
          <w:sz w:val="28"/>
        </w:rPr>
        <w:t>
      121. Полномочия экзаменатора (оценщика) ограничиваются полностью или частично, в случаях:</w:t>
      </w:r>
    </w:p>
    <w:bookmarkEnd w:id="344"/>
    <w:bookmarkStart w:name="z349" w:id="345"/>
    <w:p>
      <w:pPr>
        <w:spacing w:after="0"/>
        <w:ind w:left="0"/>
        <w:jc w:val="both"/>
      </w:pPr>
      <w:r>
        <w:rPr>
          <w:rFonts w:ascii="Times New Roman"/>
          <w:b w:val="false"/>
          <w:i w:val="false"/>
          <w:color w:val="000000"/>
          <w:sz w:val="28"/>
        </w:rPr>
        <w:t>
      1) направления заявителем соответствующего заявления;</w:t>
      </w:r>
    </w:p>
    <w:bookmarkEnd w:id="345"/>
    <w:bookmarkStart w:name="z350" w:id="346"/>
    <w:p>
      <w:pPr>
        <w:spacing w:after="0"/>
        <w:ind w:left="0"/>
        <w:jc w:val="both"/>
      </w:pPr>
      <w:r>
        <w:rPr>
          <w:rFonts w:ascii="Times New Roman"/>
          <w:b w:val="false"/>
          <w:i w:val="false"/>
          <w:color w:val="000000"/>
          <w:sz w:val="28"/>
        </w:rPr>
        <w:t>
      2) истечения срок действия инструкторского допуска. При необходимости инструкторский допуск может быть продлен решением комиссии на срок не более одного месяца от даты его окончания;</w:t>
      </w:r>
    </w:p>
    <w:bookmarkEnd w:id="346"/>
    <w:bookmarkStart w:name="z351" w:id="347"/>
    <w:p>
      <w:pPr>
        <w:spacing w:after="0"/>
        <w:ind w:left="0"/>
        <w:jc w:val="both"/>
      </w:pPr>
      <w:r>
        <w:rPr>
          <w:rFonts w:ascii="Times New Roman"/>
          <w:b w:val="false"/>
          <w:i w:val="false"/>
          <w:color w:val="000000"/>
          <w:sz w:val="28"/>
        </w:rPr>
        <w:t>
      3) решения квалификационной комиссии;</w:t>
      </w:r>
    </w:p>
    <w:bookmarkEnd w:id="347"/>
    <w:bookmarkStart w:name="z352" w:id="348"/>
    <w:p>
      <w:pPr>
        <w:spacing w:after="0"/>
        <w:ind w:left="0"/>
        <w:jc w:val="both"/>
      </w:pPr>
      <w:r>
        <w:rPr>
          <w:rFonts w:ascii="Times New Roman"/>
          <w:b w:val="false"/>
          <w:i w:val="false"/>
          <w:color w:val="000000"/>
          <w:sz w:val="28"/>
        </w:rPr>
        <w:t>
      4) по решению суда.</w:t>
      </w:r>
    </w:p>
    <w:bookmarkEnd w:id="348"/>
    <w:bookmarkStart w:name="z353" w:id="349"/>
    <w:p>
      <w:pPr>
        <w:spacing w:after="0"/>
        <w:ind w:left="0"/>
        <w:jc w:val="both"/>
      </w:pPr>
      <w:r>
        <w:rPr>
          <w:rFonts w:ascii="Times New Roman"/>
          <w:b w:val="false"/>
          <w:i w:val="false"/>
          <w:color w:val="000000"/>
          <w:sz w:val="28"/>
        </w:rPr>
        <w:t>
      122. При проведении квалификационных экзаменов экзаменатор (оценщик) действует от имени уполномоченной организации.</w:t>
      </w:r>
    </w:p>
    <w:bookmarkEnd w:id="349"/>
    <w:bookmarkStart w:name="z354" w:id="350"/>
    <w:p>
      <w:pPr>
        <w:spacing w:after="0"/>
        <w:ind w:left="0"/>
        <w:jc w:val="both"/>
      </w:pPr>
      <w:r>
        <w:rPr>
          <w:rFonts w:ascii="Times New Roman"/>
          <w:b w:val="false"/>
          <w:i w:val="false"/>
          <w:color w:val="000000"/>
          <w:sz w:val="28"/>
        </w:rPr>
        <w:t>
      123. Оценку уровня компетенции физических лиц, определяющих уровень квалификации авиационного персонала, осуществляет экзаменатор, авиационный инспектор уполномоченной организации или по согласованию с уполномоченной организацией назначенный экзаменатор.</w:t>
      </w:r>
    </w:p>
    <w:bookmarkEnd w:id="350"/>
    <w:bookmarkStart w:name="z355" w:id="351"/>
    <w:p>
      <w:pPr>
        <w:spacing w:after="0"/>
        <w:ind w:left="0"/>
        <w:jc w:val="both"/>
      </w:pPr>
      <w:r>
        <w:rPr>
          <w:rFonts w:ascii="Times New Roman"/>
          <w:b w:val="false"/>
          <w:i w:val="false"/>
          <w:color w:val="000000"/>
          <w:sz w:val="28"/>
        </w:rPr>
        <w:t>
      124. При привлечении уполномоченной организацией экзаменатора (оценщика) для оценки теоретических знаний и (или) проверки практических навыков авиационного персонала, экзаменатор (оценщик) сохраняет трудовые отношения с организацией, в которой он работает в порядке, определяемом трудовым законодательством.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Исключен приказом и.о. Министра транспорта РК от 27.06.2025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52"/>
    <w:p>
      <w:pPr>
        <w:spacing w:after="0"/>
        <w:ind w:left="0"/>
        <w:jc w:val="both"/>
      </w:pPr>
      <w:r>
        <w:rPr>
          <w:rFonts w:ascii="Times New Roman"/>
          <w:b w:val="false"/>
          <w:i w:val="false"/>
          <w:color w:val="000000"/>
          <w:sz w:val="28"/>
        </w:rPr>
        <w:t>
      126. При отсутствии специалиста для проведения квалификационного экзамена, уполномоченной организацией назначается экзаменатор или оценщик с аналогичной по критериям квалификацией для его проведения, в следующих случаях:</w:t>
      </w:r>
    </w:p>
    <w:bookmarkEnd w:id="352"/>
    <w:bookmarkStart w:name="z358" w:id="353"/>
    <w:p>
      <w:pPr>
        <w:spacing w:after="0"/>
        <w:ind w:left="0"/>
        <w:jc w:val="both"/>
      </w:pPr>
      <w:r>
        <w:rPr>
          <w:rFonts w:ascii="Times New Roman"/>
          <w:b w:val="false"/>
          <w:i w:val="false"/>
          <w:color w:val="000000"/>
          <w:sz w:val="28"/>
        </w:rPr>
        <w:t>
      1) освоения нового типа воздушного судна;</w:t>
      </w:r>
    </w:p>
    <w:bookmarkEnd w:id="353"/>
    <w:bookmarkStart w:name="z359" w:id="354"/>
    <w:p>
      <w:pPr>
        <w:spacing w:after="0"/>
        <w:ind w:left="0"/>
        <w:jc w:val="both"/>
      </w:pPr>
      <w:r>
        <w:rPr>
          <w:rFonts w:ascii="Times New Roman"/>
          <w:b w:val="false"/>
          <w:i w:val="false"/>
          <w:color w:val="000000"/>
          <w:sz w:val="28"/>
        </w:rPr>
        <w:t>
      2) эксплуатации типов воздушных судов, имеющих ограниченное не восполняемое количество и не производящихся в настоящее время;</w:t>
      </w:r>
    </w:p>
    <w:bookmarkEnd w:id="354"/>
    <w:bookmarkStart w:name="z360" w:id="355"/>
    <w:p>
      <w:pPr>
        <w:spacing w:after="0"/>
        <w:ind w:left="0"/>
        <w:jc w:val="both"/>
      </w:pPr>
      <w:r>
        <w:rPr>
          <w:rFonts w:ascii="Times New Roman"/>
          <w:b w:val="false"/>
          <w:i w:val="false"/>
          <w:color w:val="000000"/>
          <w:sz w:val="28"/>
        </w:rPr>
        <w:t>
      3) эксплуатации воздушного судна особого производства;</w:t>
      </w:r>
    </w:p>
    <w:bookmarkEnd w:id="355"/>
    <w:bookmarkStart w:name="z361" w:id="356"/>
    <w:p>
      <w:pPr>
        <w:spacing w:after="0"/>
        <w:ind w:left="0"/>
        <w:jc w:val="both"/>
      </w:pPr>
      <w:r>
        <w:rPr>
          <w:rFonts w:ascii="Times New Roman"/>
          <w:b w:val="false"/>
          <w:i w:val="false"/>
          <w:color w:val="000000"/>
          <w:sz w:val="28"/>
        </w:rPr>
        <w:t>
      4) введения нового сектора обслуживания воздушным движением или диспетчерского пункта.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и.о. Министра транспорта РК от 27.06.2025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63" w:id="357"/>
    <w:p>
      <w:pPr>
        <w:spacing w:after="0"/>
        <w:ind w:left="0"/>
        <w:jc w:val="left"/>
      </w:pPr>
      <w:r>
        <w:rPr>
          <w:rFonts w:ascii="Times New Roman"/>
          <w:b/>
          <w:i w:val="false"/>
          <w:color w:val="000000"/>
        </w:rPr>
        <w:t xml:space="preserve"> Руководство по деятельности квалификационной комиссии некоммерческой организации</w:t>
      </w:r>
    </w:p>
    <w:bookmarkEnd w:id="357"/>
    <w:bookmarkStart w:name="z364" w:id="358"/>
    <w:p>
      <w:pPr>
        <w:spacing w:after="0"/>
        <w:ind w:left="0"/>
        <w:jc w:val="left"/>
      </w:pPr>
      <w:r>
        <w:rPr>
          <w:rFonts w:ascii="Times New Roman"/>
          <w:b/>
          <w:i w:val="false"/>
          <w:color w:val="000000"/>
        </w:rPr>
        <w:t xml:space="preserve"> Глава 1. Общие положения</w:t>
      </w:r>
    </w:p>
    <w:bookmarkEnd w:id="358"/>
    <w:bookmarkStart w:name="z365" w:id="359"/>
    <w:p>
      <w:pPr>
        <w:spacing w:after="0"/>
        <w:ind w:left="0"/>
        <w:jc w:val="both"/>
      </w:pPr>
      <w:r>
        <w:rPr>
          <w:rFonts w:ascii="Times New Roman"/>
          <w:b w:val="false"/>
          <w:i w:val="false"/>
          <w:color w:val="000000"/>
          <w:sz w:val="28"/>
        </w:rPr>
        <w:t>
      1. Настоящее Руководство по деятельности квалификационной комиссии некоммерческой организации объединяющих эксплуатантов воздушных судов устанавливает порядок определения уровня квалификации авиационного персонала легкой и сверхлегкой авиации, не участвующего в коммерческих воздушных перевозках (далее - некоммерческая организация).</w:t>
      </w:r>
    </w:p>
    <w:bookmarkEnd w:id="359"/>
    <w:bookmarkStart w:name="z366" w:id="360"/>
    <w:p>
      <w:pPr>
        <w:spacing w:after="0"/>
        <w:ind w:left="0"/>
        <w:jc w:val="both"/>
      </w:pPr>
      <w:r>
        <w:rPr>
          <w:rFonts w:ascii="Times New Roman"/>
          <w:b w:val="false"/>
          <w:i w:val="false"/>
          <w:color w:val="000000"/>
          <w:sz w:val="28"/>
        </w:rPr>
        <w:t>
      2. Квалификационная комиссия некоммерческой организации (далее - комиссия) является постоянно действующим органом некоммерческой организации.</w:t>
      </w:r>
    </w:p>
    <w:bookmarkEnd w:id="360"/>
    <w:bookmarkStart w:name="z367" w:id="361"/>
    <w:p>
      <w:pPr>
        <w:spacing w:after="0"/>
        <w:ind w:left="0"/>
        <w:jc w:val="both"/>
      </w:pPr>
      <w:r>
        <w:rPr>
          <w:rFonts w:ascii="Times New Roman"/>
          <w:b w:val="false"/>
          <w:i w:val="false"/>
          <w:color w:val="000000"/>
          <w:sz w:val="28"/>
        </w:rPr>
        <w:t>
      3. Основной задачей комиссии является оценка теоретических знаний и проверка практических навыков авиационного персонала легкой и сверхлегкой авиации при:</w:t>
      </w:r>
    </w:p>
    <w:bookmarkEnd w:id="361"/>
    <w:bookmarkStart w:name="z368" w:id="362"/>
    <w:p>
      <w:pPr>
        <w:spacing w:after="0"/>
        <w:ind w:left="0"/>
        <w:jc w:val="both"/>
      </w:pPr>
      <w:r>
        <w:rPr>
          <w:rFonts w:ascii="Times New Roman"/>
          <w:b w:val="false"/>
          <w:i w:val="false"/>
          <w:color w:val="000000"/>
          <w:sz w:val="28"/>
        </w:rPr>
        <w:t>
      выдаче или продлении свидетельств авиационного персонала;</w:t>
      </w:r>
    </w:p>
    <w:bookmarkEnd w:id="362"/>
    <w:bookmarkStart w:name="z369" w:id="363"/>
    <w:p>
      <w:pPr>
        <w:spacing w:after="0"/>
        <w:ind w:left="0"/>
        <w:jc w:val="both"/>
      </w:pPr>
      <w:r>
        <w:rPr>
          <w:rFonts w:ascii="Times New Roman"/>
          <w:b w:val="false"/>
          <w:i w:val="false"/>
          <w:color w:val="000000"/>
          <w:sz w:val="28"/>
        </w:rPr>
        <w:t>
      внесении или продлении квалификационных и специальных отметок в свидетельствах авиационного персонала.</w:t>
      </w:r>
    </w:p>
    <w:bookmarkEnd w:id="363"/>
    <w:bookmarkStart w:name="z370" w:id="364"/>
    <w:p>
      <w:pPr>
        <w:spacing w:after="0"/>
        <w:ind w:left="0"/>
        <w:jc w:val="both"/>
      </w:pPr>
      <w:r>
        <w:rPr>
          <w:rFonts w:ascii="Times New Roman"/>
          <w:b w:val="false"/>
          <w:i w:val="false"/>
          <w:color w:val="000000"/>
          <w:sz w:val="28"/>
        </w:rPr>
        <w:t>
      4. Комиссия несет полную ответственность за объективность и соблюдение порядка определения уровня квалификации авиационного персонала.</w:t>
      </w:r>
    </w:p>
    <w:bookmarkEnd w:id="364"/>
    <w:bookmarkStart w:name="z371" w:id="365"/>
    <w:p>
      <w:pPr>
        <w:spacing w:after="0"/>
        <w:ind w:left="0"/>
        <w:jc w:val="both"/>
      </w:pPr>
      <w:r>
        <w:rPr>
          <w:rFonts w:ascii="Times New Roman"/>
          <w:b w:val="false"/>
          <w:i w:val="false"/>
          <w:color w:val="000000"/>
          <w:sz w:val="28"/>
        </w:rPr>
        <w:t>
      5. Оценка уровня квалификации авиационного персонала при проведении квалификационных экзаменов осуществляется членами комиссии, которые в соответствии с квалификацией по специальности наделены для этих целей полномочиями экзаменаторов (оценщиков).</w:t>
      </w:r>
    </w:p>
    <w:bookmarkEnd w:id="365"/>
    <w:bookmarkStart w:name="z372" w:id="366"/>
    <w:p>
      <w:pPr>
        <w:spacing w:after="0"/>
        <w:ind w:left="0"/>
        <w:jc w:val="both"/>
      </w:pPr>
      <w:r>
        <w:rPr>
          <w:rFonts w:ascii="Times New Roman"/>
          <w:b w:val="false"/>
          <w:i w:val="false"/>
          <w:color w:val="000000"/>
          <w:sz w:val="28"/>
        </w:rPr>
        <w:t>
      6. Общее руководство работой комиссии осуществляет ее руководитель.</w:t>
      </w:r>
    </w:p>
    <w:bookmarkEnd w:id="366"/>
    <w:bookmarkStart w:name="z373" w:id="367"/>
    <w:p>
      <w:pPr>
        <w:spacing w:after="0"/>
        <w:ind w:left="0"/>
        <w:jc w:val="both"/>
      </w:pPr>
      <w:r>
        <w:rPr>
          <w:rFonts w:ascii="Times New Roman"/>
          <w:b w:val="false"/>
          <w:i w:val="false"/>
          <w:color w:val="000000"/>
          <w:sz w:val="28"/>
        </w:rPr>
        <w:t>
      7. Состав комиссии утверждается руководителем некоммерческой организации по согласованию с уполномоченной организацией, которые имеют следующую квалификацию и опыт по специальности для осуществления полномочий экзаменаторов (оценщиков):</w:t>
      </w:r>
    </w:p>
    <w:bookmarkEnd w:id="367"/>
    <w:bookmarkStart w:name="z374" w:id="368"/>
    <w:p>
      <w:pPr>
        <w:spacing w:after="0"/>
        <w:ind w:left="0"/>
        <w:jc w:val="both"/>
      </w:pPr>
      <w:r>
        <w:rPr>
          <w:rFonts w:ascii="Times New Roman"/>
          <w:b w:val="false"/>
          <w:i w:val="false"/>
          <w:color w:val="000000"/>
          <w:sz w:val="28"/>
        </w:rPr>
        <w:t>
      руководитель и заместитель комиссии – наличие высшего авиационного образования, опыта работы на руководящих должностях не менее 5 лет;</w:t>
      </w:r>
    </w:p>
    <w:bookmarkEnd w:id="368"/>
    <w:bookmarkStart w:name="z375" w:id="369"/>
    <w:p>
      <w:pPr>
        <w:spacing w:after="0"/>
        <w:ind w:left="0"/>
        <w:jc w:val="both"/>
      </w:pPr>
      <w:r>
        <w:rPr>
          <w:rFonts w:ascii="Times New Roman"/>
          <w:b w:val="false"/>
          <w:i w:val="false"/>
          <w:color w:val="000000"/>
          <w:sz w:val="28"/>
        </w:rPr>
        <w:t>
      члены комиссии – наличие специального авиационного образования, опыта работы не менее 3 лет.</w:t>
      </w:r>
    </w:p>
    <w:bookmarkEnd w:id="369"/>
    <w:bookmarkStart w:name="z376" w:id="370"/>
    <w:p>
      <w:pPr>
        <w:spacing w:after="0"/>
        <w:ind w:left="0"/>
        <w:jc w:val="both"/>
      </w:pPr>
      <w:r>
        <w:rPr>
          <w:rFonts w:ascii="Times New Roman"/>
          <w:b w:val="false"/>
          <w:i w:val="false"/>
          <w:color w:val="000000"/>
          <w:sz w:val="28"/>
        </w:rPr>
        <w:t>
      8. Записи в свидетельствах авиационного персонала вносятся руководителем комиссии, а в его отсутствие его заместителем и заверяются подписью должностного лица и печатью (при наличии) некоммерческой организации.</w:t>
      </w:r>
    </w:p>
    <w:bookmarkEnd w:id="370"/>
    <w:bookmarkStart w:name="z377" w:id="371"/>
    <w:p>
      <w:pPr>
        <w:spacing w:after="0"/>
        <w:ind w:left="0"/>
        <w:jc w:val="left"/>
      </w:pPr>
      <w:r>
        <w:rPr>
          <w:rFonts w:ascii="Times New Roman"/>
          <w:b/>
          <w:i w:val="false"/>
          <w:color w:val="000000"/>
        </w:rPr>
        <w:t xml:space="preserve"> Глава 2. Полномочия и функции комиссии</w:t>
      </w:r>
    </w:p>
    <w:bookmarkEnd w:id="371"/>
    <w:bookmarkStart w:name="z378" w:id="372"/>
    <w:p>
      <w:pPr>
        <w:spacing w:after="0"/>
        <w:ind w:left="0"/>
        <w:jc w:val="both"/>
      </w:pPr>
      <w:r>
        <w:rPr>
          <w:rFonts w:ascii="Times New Roman"/>
          <w:b w:val="false"/>
          <w:i w:val="false"/>
          <w:color w:val="000000"/>
          <w:sz w:val="28"/>
        </w:rPr>
        <w:t>
      9. Рассмотрение представления и документов с результатами проверок на выдачу свидетельств персонала (продление срока действия свидетельства авиационного персонала);</w:t>
      </w:r>
    </w:p>
    <w:bookmarkEnd w:id="372"/>
    <w:bookmarkStart w:name="z379" w:id="373"/>
    <w:p>
      <w:pPr>
        <w:spacing w:after="0"/>
        <w:ind w:left="0"/>
        <w:jc w:val="both"/>
      </w:pPr>
      <w:r>
        <w:rPr>
          <w:rFonts w:ascii="Times New Roman"/>
          <w:b w:val="false"/>
          <w:i w:val="false"/>
          <w:color w:val="000000"/>
          <w:sz w:val="28"/>
        </w:rPr>
        <w:t>
      10. Направление в уполномоченную организацию документов с результатами проверок и протокола заседаний комиссии.</w:t>
      </w:r>
    </w:p>
    <w:bookmarkEnd w:id="373"/>
    <w:bookmarkStart w:name="z380" w:id="374"/>
    <w:p>
      <w:pPr>
        <w:spacing w:after="0"/>
        <w:ind w:left="0"/>
        <w:jc w:val="both"/>
      </w:pPr>
      <w:r>
        <w:rPr>
          <w:rFonts w:ascii="Times New Roman"/>
          <w:b w:val="false"/>
          <w:i w:val="false"/>
          <w:color w:val="000000"/>
          <w:sz w:val="28"/>
        </w:rPr>
        <w:t>
      11. Рассмотрение предоставленных материалов и принятие решений на восстановление утерянных, пришедших в негодность, продление срока действия просроченных свидетельств авиационного персонала.</w:t>
      </w:r>
    </w:p>
    <w:bookmarkEnd w:id="374"/>
    <w:bookmarkStart w:name="z381" w:id="375"/>
    <w:p>
      <w:pPr>
        <w:spacing w:after="0"/>
        <w:ind w:left="0"/>
        <w:jc w:val="both"/>
      </w:pPr>
      <w:r>
        <w:rPr>
          <w:rFonts w:ascii="Times New Roman"/>
          <w:b w:val="false"/>
          <w:i w:val="false"/>
          <w:color w:val="000000"/>
          <w:sz w:val="28"/>
        </w:rPr>
        <w:t>
      12. Внесение или продление квалификационных и (или) специальных отметок в свидетельстве авиационного персонала.</w:t>
      </w:r>
    </w:p>
    <w:bookmarkEnd w:id="375"/>
    <w:bookmarkStart w:name="z382" w:id="376"/>
    <w:p>
      <w:pPr>
        <w:spacing w:after="0"/>
        <w:ind w:left="0"/>
        <w:jc w:val="both"/>
      </w:pPr>
      <w:r>
        <w:rPr>
          <w:rFonts w:ascii="Times New Roman"/>
          <w:b w:val="false"/>
          <w:i w:val="false"/>
          <w:color w:val="000000"/>
          <w:sz w:val="28"/>
        </w:rPr>
        <w:t>
      13. Опубликование на интерне-ресурсе некоммерческой организации информации о работе комиссии.</w:t>
      </w:r>
    </w:p>
    <w:bookmarkEnd w:id="376"/>
    <w:bookmarkStart w:name="z383" w:id="377"/>
    <w:p>
      <w:pPr>
        <w:spacing w:after="0"/>
        <w:ind w:left="0"/>
        <w:jc w:val="both"/>
      </w:pPr>
      <w:r>
        <w:rPr>
          <w:rFonts w:ascii="Times New Roman"/>
          <w:b w:val="false"/>
          <w:i w:val="false"/>
          <w:color w:val="000000"/>
          <w:sz w:val="28"/>
        </w:rPr>
        <w:t>
      14. Подбор состава членов подкомиссий комиссии (экзаменатор теоретической подготовки, летный экзаменатор, технический экзаменатор).</w:t>
      </w:r>
    </w:p>
    <w:bookmarkEnd w:id="377"/>
    <w:bookmarkStart w:name="z384" w:id="378"/>
    <w:p>
      <w:pPr>
        <w:spacing w:after="0"/>
        <w:ind w:left="0"/>
        <w:jc w:val="both"/>
      </w:pPr>
      <w:r>
        <w:rPr>
          <w:rFonts w:ascii="Times New Roman"/>
          <w:b w:val="false"/>
          <w:i w:val="false"/>
          <w:color w:val="000000"/>
          <w:sz w:val="28"/>
        </w:rPr>
        <w:t>
      15. Организация и проведение оценки теоретических знаний и проверки практических навыков авиационного персонала при выдаче свидетельства, продлении срока их действия, допуске к самостоятельной работе, получении квалификационной отметки и подтверждении квалификации.</w:t>
      </w:r>
    </w:p>
    <w:bookmarkEnd w:id="378"/>
    <w:bookmarkStart w:name="z385" w:id="379"/>
    <w:p>
      <w:pPr>
        <w:spacing w:after="0"/>
        <w:ind w:left="0"/>
        <w:jc w:val="both"/>
      </w:pPr>
      <w:r>
        <w:rPr>
          <w:rFonts w:ascii="Times New Roman"/>
          <w:b w:val="false"/>
          <w:i w:val="false"/>
          <w:color w:val="000000"/>
          <w:sz w:val="28"/>
        </w:rPr>
        <w:t>
      16. Ведение реестра учета свидетельств авиационного персонала, ведение делопроизводства.</w:t>
      </w:r>
    </w:p>
    <w:bookmarkEnd w:id="379"/>
    <w:bookmarkStart w:name="z386" w:id="380"/>
    <w:p>
      <w:pPr>
        <w:spacing w:after="0"/>
        <w:ind w:left="0"/>
        <w:jc w:val="left"/>
      </w:pPr>
      <w:r>
        <w:rPr>
          <w:rFonts w:ascii="Times New Roman"/>
          <w:b/>
          <w:i w:val="false"/>
          <w:color w:val="000000"/>
        </w:rPr>
        <w:t xml:space="preserve"> Глава 3. Обязанности руководителя комиссии</w:t>
      </w:r>
    </w:p>
    <w:bookmarkEnd w:id="380"/>
    <w:bookmarkStart w:name="z387" w:id="381"/>
    <w:p>
      <w:pPr>
        <w:spacing w:after="0"/>
        <w:ind w:left="0"/>
        <w:jc w:val="both"/>
      </w:pPr>
      <w:r>
        <w:rPr>
          <w:rFonts w:ascii="Times New Roman"/>
          <w:b w:val="false"/>
          <w:i w:val="false"/>
          <w:color w:val="000000"/>
          <w:sz w:val="28"/>
        </w:rPr>
        <w:t>
      17. Руководитель комиссии:</w:t>
      </w:r>
    </w:p>
    <w:bookmarkEnd w:id="381"/>
    <w:bookmarkStart w:name="z388" w:id="382"/>
    <w:p>
      <w:pPr>
        <w:spacing w:after="0"/>
        <w:ind w:left="0"/>
        <w:jc w:val="both"/>
      </w:pPr>
      <w:r>
        <w:rPr>
          <w:rFonts w:ascii="Times New Roman"/>
          <w:b w:val="false"/>
          <w:i w:val="false"/>
          <w:color w:val="000000"/>
          <w:sz w:val="28"/>
        </w:rPr>
        <w:t>
      организовывает разработку и соблюдение норм и правил, касающихся порядка выдачи свидетельств авиационному персоналу;</w:t>
      </w:r>
    </w:p>
    <w:bookmarkEnd w:id="382"/>
    <w:bookmarkStart w:name="z389" w:id="383"/>
    <w:p>
      <w:pPr>
        <w:spacing w:after="0"/>
        <w:ind w:left="0"/>
        <w:jc w:val="both"/>
      </w:pPr>
      <w:r>
        <w:rPr>
          <w:rFonts w:ascii="Times New Roman"/>
          <w:b w:val="false"/>
          <w:i w:val="false"/>
          <w:color w:val="000000"/>
          <w:sz w:val="28"/>
        </w:rPr>
        <w:t>
      обеспечивает соблюдение требований правил в отношении выдачи свидетельств, проверки квалификации летного состава и специалистов по техническому обслуживанию воздушных судов.</w:t>
      </w:r>
    </w:p>
    <w:bookmarkEnd w:id="383"/>
    <w:bookmarkStart w:name="z390" w:id="384"/>
    <w:p>
      <w:pPr>
        <w:spacing w:after="0"/>
        <w:ind w:left="0"/>
        <w:jc w:val="both"/>
      </w:pPr>
      <w:r>
        <w:rPr>
          <w:rFonts w:ascii="Times New Roman"/>
          <w:b w:val="false"/>
          <w:i w:val="false"/>
          <w:color w:val="000000"/>
          <w:sz w:val="28"/>
        </w:rPr>
        <w:t>
      18. Руководитель комиссии несет ответственность за организацию работы и обеспечение контроля за работой комиссии.</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92" w:id="385"/>
    <w:p>
      <w:pPr>
        <w:spacing w:after="0"/>
        <w:ind w:left="0"/>
        <w:jc w:val="left"/>
      </w:pPr>
      <w:r>
        <w:rPr>
          <w:rFonts w:ascii="Times New Roman"/>
          <w:b/>
          <w:i w:val="false"/>
          <w:color w:val="000000"/>
        </w:rPr>
        <w:t xml:space="preserve"> Руководство для экзаменаторов (оценщиков)</w:t>
      </w:r>
    </w:p>
    <w:bookmarkEnd w:id="385"/>
    <w:bookmarkStart w:name="z393" w:id="386"/>
    <w:p>
      <w:pPr>
        <w:spacing w:after="0"/>
        <w:ind w:left="0"/>
        <w:jc w:val="both"/>
      </w:pPr>
      <w:r>
        <w:rPr>
          <w:rFonts w:ascii="Times New Roman"/>
          <w:b w:val="false"/>
          <w:i w:val="false"/>
          <w:color w:val="000000"/>
          <w:sz w:val="28"/>
        </w:rPr>
        <w:t>
      1. Принятые в руководстве сокращения и определения.</w:t>
      </w:r>
    </w:p>
    <w:bookmarkEnd w:id="386"/>
    <w:bookmarkStart w:name="z394" w:id="387"/>
    <w:p>
      <w:pPr>
        <w:spacing w:after="0"/>
        <w:ind w:left="0"/>
        <w:jc w:val="both"/>
      </w:pPr>
      <w:r>
        <w:rPr>
          <w:rFonts w:ascii="Times New Roman"/>
          <w:b w:val="false"/>
          <w:i w:val="false"/>
          <w:color w:val="000000"/>
          <w:sz w:val="28"/>
        </w:rPr>
        <w:t>
      2. Категории специалистов, в отношении которых осуществляются процедуры оценки компетенции.</w:t>
      </w:r>
    </w:p>
    <w:bookmarkEnd w:id="387"/>
    <w:bookmarkStart w:name="z395" w:id="388"/>
    <w:p>
      <w:pPr>
        <w:spacing w:after="0"/>
        <w:ind w:left="0"/>
        <w:jc w:val="both"/>
      </w:pPr>
      <w:r>
        <w:rPr>
          <w:rFonts w:ascii="Times New Roman"/>
          <w:b w:val="false"/>
          <w:i w:val="false"/>
          <w:color w:val="000000"/>
          <w:sz w:val="28"/>
        </w:rPr>
        <w:t>
      3. Требования к экзаменатору (оценщику), составленные на основании настоящих правил и Квалификационных требований.</w:t>
      </w:r>
    </w:p>
    <w:bookmarkEnd w:id="388"/>
    <w:bookmarkStart w:name="z396" w:id="389"/>
    <w:p>
      <w:pPr>
        <w:spacing w:after="0"/>
        <w:ind w:left="0"/>
        <w:jc w:val="both"/>
      </w:pPr>
      <w:r>
        <w:rPr>
          <w:rFonts w:ascii="Times New Roman"/>
          <w:b w:val="false"/>
          <w:i w:val="false"/>
          <w:color w:val="000000"/>
          <w:sz w:val="28"/>
        </w:rPr>
        <w:t>
      4. Организационные аспекты деятельности экзаменатора (оценщика), включающие, как минимум:</w:t>
      </w:r>
    </w:p>
    <w:bookmarkEnd w:id="389"/>
    <w:bookmarkStart w:name="z397" w:id="390"/>
    <w:p>
      <w:pPr>
        <w:spacing w:after="0"/>
        <w:ind w:left="0"/>
        <w:jc w:val="both"/>
      </w:pPr>
      <w:r>
        <w:rPr>
          <w:rFonts w:ascii="Times New Roman"/>
          <w:b w:val="false"/>
          <w:i w:val="false"/>
          <w:color w:val="000000"/>
          <w:sz w:val="28"/>
        </w:rPr>
        <w:t>
      1) организацию рабочего времени, определенного для выполнения экзаменатором (оценщиком) своих функций и исключающие его деятельность одновременно с выполнением функций, предписанных свидетельством авиационного персонала, а также нарушающие организацию времени, необходимого для отдыха;</w:t>
      </w:r>
    </w:p>
    <w:bookmarkEnd w:id="390"/>
    <w:bookmarkStart w:name="z398" w:id="391"/>
    <w:p>
      <w:pPr>
        <w:spacing w:after="0"/>
        <w:ind w:left="0"/>
        <w:jc w:val="both"/>
      </w:pPr>
      <w:r>
        <w:rPr>
          <w:rFonts w:ascii="Times New Roman"/>
          <w:b w:val="false"/>
          <w:i w:val="false"/>
          <w:color w:val="000000"/>
          <w:sz w:val="28"/>
        </w:rPr>
        <w:t>
      2) определение и описание форм профессиональной подготовки экзаменаторов (оценщиков);</w:t>
      </w:r>
    </w:p>
    <w:bookmarkEnd w:id="391"/>
    <w:bookmarkStart w:name="z399" w:id="392"/>
    <w:p>
      <w:pPr>
        <w:spacing w:after="0"/>
        <w:ind w:left="0"/>
        <w:jc w:val="both"/>
      </w:pPr>
      <w:r>
        <w:rPr>
          <w:rFonts w:ascii="Times New Roman"/>
          <w:b w:val="false"/>
          <w:i w:val="false"/>
          <w:color w:val="000000"/>
          <w:sz w:val="28"/>
        </w:rPr>
        <w:t>
      3) формы материального и морального стимулирования;</w:t>
      </w:r>
    </w:p>
    <w:bookmarkEnd w:id="392"/>
    <w:bookmarkStart w:name="z400" w:id="393"/>
    <w:p>
      <w:pPr>
        <w:spacing w:after="0"/>
        <w:ind w:left="0"/>
        <w:jc w:val="both"/>
      </w:pPr>
      <w:r>
        <w:rPr>
          <w:rFonts w:ascii="Times New Roman"/>
          <w:b w:val="false"/>
          <w:i w:val="false"/>
          <w:color w:val="000000"/>
          <w:sz w:val="28"/>
        </w:rPr>
        <w:t>
      4) ответственность экзаменатора (оценщика) за результаты деятельности;</w:t>
      </w:r>
    </w:p>
    <w:bookmarkEnd w:id="393"/>
    <w:bookmarkStart w:name="z401" w:id="394"/>
    <w:p>
      <w:pPr>
        <w:spacing w:after="0"/>
        <w:ind w:left="0"/>
        <w:jc w:val="both"/>
      </w:pPr>
      <w:r>
        <w:rPr>
          <w:rFonts w:ascii="Times New Roman"/>
          <w:b w:val="false"/>
          <w:i w:val="false"/>
          <w:color w:val="000000"/>
          <w:sz w:val="28"/>
        </w:rPr>
        <w:t>
      5) ответственность руководства за несоблюдение требований в отношении деятельности экзаменатора (оценщика), с указанием непосредственной должности.</w:t>
      </w:r>
    </w:p>
    <w:bookmarkEnd w:id="394"/>
    <w:bookmarkStart w:name="z402" w:id="395"/>
    <w:p>
      <w:pPr>
        <w:spacing w:after="0"/>
        <w:ind w:left="0"/>
        <w:jc w:val="both"/>
      </w:pPr>
      <w:r>
        <w:rPr>
          <w:rFonts w:ascii="Times New Roman"/>
          <w:b w:val="false"/>
          <w:i w:val="false"/>
          <w:color w:val="000000"/>
          <w:sz w:val="28"/>
        </w:rPr>
        <w:t>
      5. Политика в отношении участия экзаменаторов (оценщиков) для осуществления деятельности по проведению теоретических и практических экзаменов в других организациях гражданской авиации или АУЦ, включающая, как минимум:</w:t>
      </w:r>
    </w:p>
    <w:bookmarkEnd w:id="395"/>
    <w:bookmarkStart w:name="z403" w:id="396"/>
    <w:p>
      <w:pPr>
        <w:spacing w:after="0"/>
        <w:ind w:left="0"/>
        <w:jc w:val="both"/>
      </w:pPr>
      <w:r>
        <w:rPr>
          <w:rFonts w:ascii="Times New Roman"/>
          <w:b w:val="false"/>
          <w:i w:val="false"/>
          <w:color w:val="000000"/>
          <w:sz w:val="28"/>
        </w:rPr>
        <w:t>
      1) учет рабочего времени;</w:t>
      </w:r>
    </w:p>
    <w:bookmarkEnd w:id="396"/>
    <w:bookmarkStart w:name="z404" w:id="397"/>
    <w:p>
      <w:pPr>
        <w:spacing w:after="0"/>
        <w:ind w:left="0"/>
        <w:jc w:val="both"/>
      </w:pPr>
      <w:r>
        <w:rPr>
          <w:rFonts w:ascii="Times New Roman"/>
          <w:b w:val="false"/>
          <w:i w:val="false"/>
          <w:color w:val="000000"/>
          <w:sz w:val="28"/>
        </w:rPr>
        <w:t>
      2) гарантии в области оплаты труда;</w:t>
      </w:r>
    </w:p>
    <w:bookmarkEnd w:id="397"/>
    <w:bookmarkStart w:name="z405" w:id="398"/>
    <w:p>
      <w:pPr>
        <w:spacing w:after="0"/>
        <w:ind w:left="0"/>
        <w:jc w:val="both"/>
      </w:pPr>
      <w:r>
        <w:rPr>
          <w:rFonts w:ascii="Times New Roman"/>
          <w:b w:val="false"/>
          <w:i w:val="false"/>
          <w:color w:val="000000"/>
          <w:sz w:val="28"/>
        </w:rPr>
        <w:t>
      3) командировочные издержки (при необходимости).</w:t>
      </w:r>
    </w:p>
    <w:bookmarkEnd w:id="398"/>
    <w:bookmarkStart w:name="z406" w:id="399"/>
    <w:p>
      <w:pPr>
        <w:spacing w:after="0"/>
        <w:ind w:left="0"/>
        <w:jc w:val="both"/>
      </w:pPr>
      <w:r>
        <w:rPr>
          <w:rFonts w:ascii="Times New Roman"/>
          <w:b w:val="false"/>
          <w:i w:val="false"/>
          <w:color w:val="000000"/>
          <w:sz w:val="28"/>
        </w:rPr>
        <w:t>
      6. Характеристика используемых для проведения теоретического и практического экзаменов помещений, оборудования, технических, программных средств.</w:t>
      </w:r>
    </w:p>
    <w:bookmarkEnd w:id="399"/>
    <w:bookmarkStart w:name="z407" w:id="400"/>
    <w:p>
      <w:pPr>
        <w:spacing w:after="0"/>
        <w:ind w:left="0"/>
        <w:jc w:val="both"/>
      </w:pPr>
      <w:r>
        <w:rPr>
          <w:rFonts w:ascii="Times New Roman"/>
          <w:b w:val="false"/>
          <w:i w:val="false"/>
          <w:color w:val="000000"/>
          <w:sz w:val="28"/>
        </w:rPr>
        <w:t>
      7. Описание процедур проведения теоретического и практического экзаменов, области (дисциплины), в отношении которых они проводятся, недвусмысленные и четкие указания для каждого этапа (процесса) с учетом категории экзаменуемых.</w:t>
      </w:r>
    </w:p>
    <w:bookmarkEnd w:id="400"/>
    <w:bookmarkStart w:name="z408" w:id="401"/>
    <w:p>
      <w:pPr>
        <w:spacing w:after="0"/>
        <w:ind w:left="0"/>
        <w:jc w:val="both"/>
      </w:pPr>
      <w:r>
        <w:rPr>
          <w:rFonts w:ascii="Times New Roman"/>
          <w:b w:val="false"/>
          <w:i w:val="false"/>
          <w:color w:val="000000"/>
          <w:sz w:val="28"/>
        </w:rPr>
        <w:t>
      8. Правила и политика в отношении составления тестов и практических упражнений.</w:t>
      </w:r>
    </w:p>
    <w:bookmarkEnd w:id="401"/>
    <w:bookmarkStart w:name="z409" w:id="402"/>
    <w:p>
      <w:pPr>
        <w:spacing w:after="0"/>
        <w:ind w:left="0"/>
        <w:jc w:val="both"/>
      </w:pPr>
      <w:r>
        <w:rPr>
          <w:rFonts w:ascii="Times New Roman"/>
          <w:b w:val="false"/>
          <w:i w:val="false"/>
          <w:color w:val="000000"/>
          <w:sz w:val="28"/>
        </w:rPr>
        <w:t>
      9. Оценка экзаменаторами (оценщиками) эффективности подготовки оцениваемых кандидатов инструкторами и/или АУЦ (в случае если Экзаменатор осуществляет деятельность в АУЦ).</w:t>
      </w:r>
    </w:p>
    <w:bookmarkEnd w:id="402"/>
    <w:bookmarkStart w:name="z410" w:id="403"/>
    <w:p>
      <w:pPr>
        <w:spacing w:after="0"/>
        <w:ind w:left="0"/>
        <w:jc w:val="both"/>
      </w:pPr>
      <w:r>
        <w:rPr>
          <w:rFonts w:ascii="Times New Roman"/>
          <w:b w:val="false"/>
          <w:i w:val="false"/>
          <w:color w:val="000000"/>
          <w:sz w:val="28"/>
        </w:rPr>
        <w:t>
      10. Политика и процедура повторного прохождения процедуры оценки уровня квалификации.</w:t>
      </w:r>
    </w:p>
    <w:bookmarkEnd w:id="403"/>
    <w:bookmarkStart w:name="z411" w:id="404"/>
    <w:p>
      <w:pPr>
        <w:spacing w:after="0"/>
        <w:ind w:left="0"/>
        <w:jc w:val="both"/>
      </w:pPr>
      <w:r>
        <w:rPr>
          <w:rFonts w:ascii="Times New Roman"/>
          <w:b w:val="false"/>
          <w:i w:val="false"/>
          <w:color w:val="000000"/>
          <w:sz w:val="28"/>
        </w:rPr>
        <w:t>
      11. Порядок, формы и виды отчетности о результатах теоретического и практического экзаменов.</w:t>
      </w:r>
    </w:p>
    <w:bookmarkEnd w:id="404"/>
    <w:bookmarkStart w:name="z412" w:id="405"/>
    <w:p>
      <w:pPr>
        <w:spacing w:after="0"/>
        <w:ind w:left="0"/>
        <w:jc w:val="both"/>
      </w:pPr>
      <w:r>
        <w:rPr>
          <w:rFonts w:ascii="Times New Roman"/>
          <w:b w:val="false"/>
          <w:i w:val="false"/>
          <w:color w:val="000000"/>
          <w:sz w:val="28"/>
        </w:rPr>
        <w:t>
      12. Порядок подачи и рассмотрения апелляций.</w:t>
      </w:r>
    </w:p>
    <w:bookmarkEnd w:id="405"/>
    <w:bookmarkStart w:name="z413" w:id="406"/>
    <w:p>
      <w:pPr>
        <w:spacing w:after="0"/>
        <w:ind w:left="0"/>
        <w:jc w:val="both"/>
      </w:pPr>
      <w:r>
        <w:rPr>
          <w:rFonts w:ascii="Times New Roman"/>
          <w:b w:val="false"/>
          <w:i w:val="false"/>
          <w:color w:val="000000"/>
          <w:sz w:val="28"/>
        </w:rPr>
        <w:t>
      13. Меры, принимаемые для защиты тестовых заданий и упражнений.</w:t>
      </w:r>
    </w:p>
    <w:bookmarkEnd w:id="406"/>
    <w:bookmarkStart w:name="z414" w:id="407"/>
    <w:p>
      <w:pPr>
        <w:spacing w:after="0"/>
        <w:ind w:left="0"/>
        <w:jc w:val="both"/>
      </w:pPr>
      <w:r>
        <w:rPr>
          <w:rFonts w:ascii="Times New Roman"/>
          <w:b w:val="false"/>
          <w:i w:val="false"/>
          <w:color w:val="000000"/>
          <w:sz w:val="28"/>
        </w:rPr>
        <w:t>
      14. Организация ведения учета, хранения и мер обеспечения сохранности всей документации, связанной с процедурами теоретического и практического экзаменов.</w:t>
      </w:r>
    </w:p>
    <w:bookmarkEnd w:id="407"/>
    <w:bookmarkStart w:name="z415" w:id="408"/>
    <w:p>
      <w:pPr>
        <w:spacing w:after="0"/>
        <w:ind w:left="0"/>
        <w:jc w:val="both"/>
      </w:pPr>
      <w:r>
        <w:rPr>
          <w:rFonts w:ascii="Times New Roman"/>
          <w:b w:val="false"/>
          <w:i w:val="false"/>
          <w:color w:val="000000"/>
          <w:sz w:val="28"/>
        </w:rPr>
        <w:t>
      15. Надзор и проверки деятельности экзаменаторов (оценщиков).</w:t>
      </w:r>
    </w:p>
    <w:bookmarkEnd w:id="408"/>
    <w:bookmarkStart w:name="z416" w:id="409"/>
    <w:p>
      <w:pPr>
        <w:spacing w:after="0"/>
        <w:ind w:left="0"/>
        <w:jc w:val="both"/>
      </w:pPr>
      <w:r>
        <w:rPr>
          <w:rFonts w:ascii="Times New Roman"/>
          <w:b w:val="false"/>
          <w:i w:val="false"/>
          <w:color w:val="000000"/>
          <w:sz w:val="28"/>
        </w:rPr>
        <w:t>
      16. Установленные формы, отчеты и документация.</w:t>
      </w:r>
    </w:p>
    <w:bookmarkEnd w:id="409"/>
    <w:bookmarkStart w:name="z417" w:id="410"/>
    <w:p>
      <w:pPr>
        <w:spacing w:after="0"/>
        <w:ind w:left="0"/>
        <w:jc w:val="both"/>
      </w:pPr>
      <w:r>
        <w:rPr>
          <w:rFonts w:ascii="Times New Roman"/>
          <w:b w:val="false"/>
          <w:i w:val="false"/>
          <w:color w:val="000000"/>
          <w:sz w:val="28"/>
        </w:rPr>
        <w:t>
      17. Предотвращение конфликта интересов.</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411"/>
    <w:p>
      <w:pPr>
        <w:spacing w:after="0"/>
        <w:ind w:left="0"/>
        <w:jc w:val="left"/>
      </w:pPr>
      <w:r>
        <w:rPr>
          <w:rFonts w:ascii="Times New Roman"/>
          <w:b/>
          <w:i w:val="false"/>
          <w:color w:val="000000"/>
        </w:rPr>
        <w:t xml:space="preserve"> Акт о приостановлении процедуры оценки теоретических знаний</w:t>
      </w:r>
    </w:p>
    <w:bookmarkEnd w:id="411"/>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20____</w:t>
            </w:r>
          </w:p>
        </w:tc>
      </w:tr>
    </w:tbl>
    <w:p>
      <w:pPr>
        <w:spacing w:after="0"/>
        <w:ind w:left="0"/>
        <w:jc w:val="both"/>
      </w:pPr>
      <w:bookmarkStart w:name="z428" w:id="412"/>
      <w:r>
        <w:rPr>
          <w:rFonts w:ascii="Times New Roman"/>
          <w:b w:val="false"/>
          <w:i w:val="false"/>
          <w:color w:val="000000"/>
          <w:sz w:val="28"/>
        </w:rPr>
        <w:t>
      Мы нижеподписавшиеся, составили настоящий акт о том,</w:t>
      </w:r>
    </w:p>
    <w:bookmarkEnd w:id="412"/>
    <w:p>
      <w:pPr>
        <w:spacing w:after="0"/>
        <w:ind w:left="0"/>
        <w:jc w:val="both"/>
      </w:pPr>
      <w:r>
        <w:rPr>
          <w:rFonts w:ascii="Times New Roman"/>
          <w:b w:val="false"/>
          <w:i w:val="false"/>
          <w:color w:val="000000"/>
          <w:sz w:val="28"/>
        </w:rPr>
        <w:t>что "____" ____________ 20_____ года в ч. _____ мин. процедура оценки</w:t>
      </w:r>
    </w:p>
    <w:p>
      <w:pPr>
        <w:spacing w:after="0"/>
        <w:ind w:left="0"/>
        <w:jc w:val="both"/>
      </w:pPr>
      <w:r>
        <w:rPr>
          <w:rFonts w:ascii="Times New Roman"/>
          <w:b w:val="false"/>
          <w:i w:val="false"/>
          <w:color w:val="000000"/>
          <w:sz w:val="28"/>
        </w:rPr>
        <w:t>теоретических знаний приостановлена вследствие:</w:t>
      </w:r>
    </w:p>
    <w:p>
      <w:pPr>
        <w:spacing w:after="0"/>
        <w:ind w:left="0"/>
        <w:jc w:val="both"/>
      </w:pP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иные причины</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кандидатов:</w:t>
      </w:r>
      <w:r>
        <w:br/>
      </w:r>
      <w:r>
        <w:rPr>
          <w:rFonts w:ascii="Times New Roman"/>
          <w:b w:val="false"/>
          <w:i w:val="false"/>
          <w:color w:val="000000"/>
          <w:sz w:val="28"/>
        </w:rPr>
        <w:t>1. Фамилия, имя, отчество (при наличии) ___________________________</w:t>
      </w:r>
      <w:r>
        <w:br/>
      </w:r>
      <w:r>
        <w:rPr>
          <w:rFonts w:ascii="Times New Roman"/>
          <w:b w:val="false"/>
          <w:i w:val="false"/>
          <w:color w:val="000000"/>
          <w:sz w:val="28"/>
        </w:rPr>
        <w:t>ИИН ______________________</w:t>
      </w:r>
      <w:r>
        <w:br/>
      </w:r>
      <w:r>
        <w:rPr>
          <w:rFonts w:ascii="Times New Roman"/>
          <w:b w:val="false"/>
          <w:i w:val="false"/>
          <w:color w:val="000000"/>
          <w:sz w:val="28"/>
        </w:rPr>
        <w:t>2. Фамилия, имя, отчество (при наличии) ___________________________</w:t>
      </w:r>
      <w:r>
        <w:br/>
      </w:r>
      <w:r>
        <w:rPr>
          <w:rFonts w:ascii="Times New Roman"/>
          <w:b w:val="false"/>
          <w:i w:val="false"/>
          <w:color w:val="000000"/>
          <w:sz w:val="28"/>
        </w:rPr>
        <w:t>Подпись экзаменатора: 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w:t>
            </w:r>
          </w:p>
        </w:tc>
      </w:tr>
    </w:tbl>
    <w:bookmarkStart w:name="z432" w:id="413"/>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квалификационного экзамена</w:t>
      </w:r>
    </w:p>
    <w:bookmarkEnd w:id="413"/>
    <w:p>
      <w:pPr>
        <w:spacing w:after="0"/>
        <w:ind w:left="0"/>
        <w:jc w:val="both"/>
      </w:pPr>
      <w:bookmarkStart w:name="z433" w:id="414"/>
      <w:r>
        <w:rPr>
          <w:rFonts w:ascii="Times New Roman"/>
          <w:b w:val="false"/>
          <w:i w:val="false"/>
          <w:color w:val="000000"/>
          <w:sz w:val="28"/>
        </w:rPr>
        <w:t>
      __________________________________________________________________</w:t>
      </w:r>
    </w:p>
    <w:bookmarkEnd w:id="414"/>
    <w:p>
      <w:pPr>
        <w:spacing w:after="0"/>
        <w:ind w:left="0"/>
        <w:jc w:val="both"/>
      </w:pPr>
      <w:r>
        <w:rPr>
          <w:rFonts w:ascii="Times New Roman"/>
          <w:b w:val="false"/>
          <w:i w:val="false"/>
          <w:color w:val="000000"/>
          <w:sz w:val="28"/>
        </w:rPr>
        <w:t>(наименование предприятия, филиала,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наличии)</w:t>
      </w:r>
    </w:p>
    <w:p>
      <w:pPr>
        <w:spacing w:after="0"/>
        <w:ind w:left="0"/>
        <w:jc w:val="both"/>
      </w:pPr>
      <w:r>
        <w:rPr>
          <w:rFonts w:ascii="Times New Roman"/>
          <w:b w:val="false"/>
          <w:i w:val="false"/>
          <w:color w:val="000000"/>
          <w:sz w:val="28"/>
        </w:rPr>
        <w:t>ИИН заявителя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Теоретическая подготовка ___________________________________________</w:t>
      </w:r>
    </w:p>
    <w:p>
      <w:pPr>
        <w:spacing w:after="0"/>
        <w:ind w:left="0"/>
        <w:jc w:val="both"/>
      </w:pPr>
      <w:r>
        <w:rPr>
          <w:rFonts w:ascii="Times New Roman"/>
          <w:b w:val="false"/>
          <w:i w:val="false"/>
          <w:color w:val="000000"/>
          <w:sz w:val="28"/>
        </w:rPr>
        <w:t>(планируемая дата проведения экзамена) (Ф.И.О. (при наличии),</w:t>
      </w:r>
    </w:p>
    <w:p>
      <w:pPr>
        <w:spacing w:after="0"/>
        <w:ind w:left="0"/>
        <w:jc w:val="both"/>
      </w:pPr>
      <w:r>
        <w:rPr>
          <w:rFonts w:ascii="Times New Roman"/>
          <w:b w:val="false"/>
          <w:i w:val="false"/>
          <w:color w:val="000000"/>
          <w:sz w:val="28"/>
        </w:rPr>
        <w:t>подпись экзаменатора)</w:t>
      </w:r>
    </w:p>
    <w:p>
      <w:pPr>
        <w:spacing w:after="0"/>
        <w:ind w:left="0"/>
        <w:jc w:val="both"/>
      </w:pPr>
      <w:r>
        <w:rPr>
          <w:rFonts w:ascii="Times New Roman"/>
          <w:b w:val="false"/>
          <w:i w:val="false"/>
          <w:color w:val="000000"/>
          <w:sz w:val="28"/>
        </w:rPr>
        <w:t>Практические навыки _______________________________________________</w:t>
      </w:r>
    </w:p>
    <w:p>
      <w:pPr>
        <w:spacing w:after="0"/>
        <w:ind w:left="0"/>
        <w:jc w:val="both"/>
      </w:pPr>
      <w:r>
        <w:rPr>
          <w:rFonts w:ascii="Times New Roman"/>
          <w:b w:val="false"/>
          <w:i w:val="false"/>
          <w:color w:val="000000"/>
          <w:sz w:val="28"/>
        </w:rPr>
        <w:t>(планируемая дата проверки) (Ф.И.О. (при наличии), подпись экзаменатора)</w:t>
      </w:r>
    </w:p>
    <w:p>
      <w:pPr>
        <w:spacing w:after="0"/>
        <w:ind w:left="0"/>
        <w:jc w:val="both"/>
      </w:pPr>
      <w:r>
        <w:rPr>
          <w:rFonts w:ascii="Times New Roman"/>
          <w:b w:val="false"/>
          <w:i w:val="false"/>
          <w:color w:val="000000"/>
          <w:sz w:val="28"/>
        </w:rPr>
        <w:t>Подтверждаю, что осуществлял функции, предусмотренные квалификационной</w:t>
      </w:r>
    </w:p>
    <w:p>
      <w:pPr>
        <w:spacing w:after="0"/>
        <w:ind w:left="0"/>
        <w:jc w:val="both"/>
      </w:pPr>
      <w:r>
        <w:rPr>
          <w:rFonts w:ascii="Times New Roman"/>
          <w:b w:val="false"/>
          <w:i w:val="false"/>
          <w:color w:val="000000"/>
          <w:sz w:val="28"/>
        </w:rPr>
        <w:t>отметкой в течение 6 месяцев (не менее 24-х часов), а также даю согласие</w:t>
      </w:r>
    </w:p>
    <w:p>
      <w:pPr>
        <w:spacing w:after="0"/>
        <w:ind w:left="0"/>
        <w:jc w:val="both"/>
      </w:pPr>
      <w:r>
        <w:rPr>
          <w:rFonts w:ascii="Times New Roman"/>
          <w:b w:val="false"/>
          <w:i w:val="false"/>
          <w:color w:val="000000"/>
          <w:sz w:val="28"/>
        </w:rPr>
        <w:t>на обработку персональных данных.</w:t>
      </w:r>
    </w:p>
    <w:p>
      <w:pPr>
        <w:spacing w:after="0"/>
        <w:ind w:left="0"/>
        <w:jc w:val="both"/>
      </w:pPr>
      <w:r>
        <w:rPr>
          <w:rFonts w:ascii="Times New Roman"/>
          <w:b w:val="false"/>
          <w:i w:val="false"/>
          <w:color w:val="000000"/>
          <w:sz w:val="28"/>
        </w:rPr>
        <w:t>Заявитель _________________________________________________________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r>
        <w:rPr>
          <w:rFonts w:ascii="Times New Roman"/>
          <w:b w:val="false"/>
          <w:i w:val="false"/>
          <w:color w:val="000000"/>
          <w:sz w:val="28"/>
        </w:rPr>
        <w:t>Начальник СОВД __________________________________________________</w:t>
      </w:r>
    </w:p>
    <w:p>
      <w:pPr>
        <w:spacing w:after="0"/>
        <w:ind w:left="0"/>
        <w:jc w:val="both"/>
      </w:pPr>
      <w:r>
        <w:rPr>
          <w:rFonts w:ascii="Times New Roman"/>
          <w:b w:val="false"/>
          <w:i w:val="false"/>
          <w:color w:val="000000"/>
          <w:sz w:val="28"/>
        </w:rPr>
        <w:t>(подпись, Ф.И.О.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415"/>
    <w:p>
      <w:pPr>
        <w:spacing w:after="0"/>
        <w:ind w:left="0"/>
        <w:jc w:val="left"/>
      </w:pPr>
      <w:r>
        <w:rPr>
          <w:rFonts w:ascii="Times New Roman"/>
          <w:b/>
          <w:i w:val="false"/>
          <w:color w:val="000000"/>
        </w:rPr>
        <w:t xml:space="preserve"> Акт о нарушении Правил определения уровня квалификации авиационного персонала</w:t>
      </w:r>
    </w:p>
    <w:bookmarkEnd w:id="415"/>
    <w:p>
      <w:pPr>
        <w:spacing w:after="0"/>
        <w:ind w:left="0"/>
        <w:jc w:val="both"/>
      </w:pPr>
      <w:bookmarkStart w:name="z437" w:id="416"/>
      <w:r>
        <w:rPr>
          <w:rFonts w:ascii="Times New Roman"/>
          <w:b w:val="false"/>
          <w:i w:val="false"/>
          <w:color w:val="000000"/>
          <w:sz w:val="28"/>
        </w:rPr>
        <w:t>
      "____" __________ 20 ____год _____ ч. ______ мин.</w:t>
      </w:r>
    </w:p>
    <w:bookmarkEnd w:id="416"/>
    <w:p>
      <w:pPr>
        <w:spacing w:after="0"/>
        <w:ind w:left="0"/>
        <w:jc w:val="both"/>
      </w:pPr>
      <w:r>
        <w:rPr>
          <w:rFonts w:ascii="Times New Roman"/>
          <w:b w:val="false"/>
          <w:i w:val="false"/>
          <w:color w:val="000000"/>
          <w:sz w:val="28"/>
        </w:rPr>
        <w:t>Экзаменатор оценки теоретических знаний _______________________________</w:t>
      </w:r>
    </w:p>
    <w:p>
      <w:pPr>
        <w:spacing w:after="0"/>
        <w:ind w:left="0"/>
        <w:jc w:val="both"/>
      </w:pPr>
      <w:r>
        <w:rPr>
          <w:rFonts w:ascii="Times New Roman"/>
          <w:b w:val="false"/>
          <w:i w:val="false"/>
          <w:color w:val="000000"/>
          <w:sz w:val="28"/>
        </w:rPr>
        <w:t>(Фамилия, имя, отчество (далее – Ф.И.О.), при наличии)</w:t>
      </w:r>
    </w:p>
    <w:p>
      <w:pPr>
        <w:spacing w:after="0"/>
        <w:ind w:left="0"/>
        <w:jc w:val="both"/>
      </w:pPr>
      <w:r>
        <w:rPr>
          <w:rFonts w:ascii="Times New Roman"/>
          <w:b w:val="false"/>
          <w:i w:val="false"/>
          <w:color w:val="000000"/>
          <w:sz w:val="28"/>
        </w:rPr>
        <w:t>Установил факт нарушения кандидатом 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Требований пункта 26 Правил определения уровня квалификации авиационного</w:t>
      </w:r>
    </w:p>
    <w:p>
      <w:pPr>
        <w:spacing w:after="0"/>
        <w:ind w:left="0"/>
        <w:jc w:val="both"/>
      </w:pPr>
      <w:r>
        <w:rPr>
          <w:rFonts w:ascii="Times New Roman"/>
          <w:b w:val="false"/>
          <w:i w:val="false"/>
          <w:color w:val="000000"/>
          <w:sz w:val="28"/>
        </w:rPr>
        <w:t>персонала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экзаменатора оценки теоретических знаний _______________________</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допустившего вышеуказанное</w:t>
      </w:r>
    </w:p>
    <w:p>
      <w:pPr>
        <w:spacing w:after="0"/>
        <w:ind w:left="0"/>
        <w:jc w:val="both"/>
      </w:pPr>
      <w:r>
        <w:rPr>
          <w:rFonts w:ascii="Times New Roman"/>
          <w:b w:val="false"/>
          <w:i w:val="false"/>
          <w:color w:val="000000"/>
          <w:sz w:val="28"/>
        </w:rPr>
        <w:t>нарушение.</w:t>
      </w:r>
    </w:p>
    <w:p>
      <w:pPr>
        <w:spacing w:after="0"/>
        <w:ind w:left="0"/>
        <w:jc w:val="both"/>
      </w:pPr>
      <w:r>
        <w:rPr>
          <w:rFonts w:ascii="Times New Roman"/>
          <w:b w:val="false"/>
          <w:i w:val="false"/>
          <w:color w:val="000000"/>
          <w:sz w:val="28"/>
        </w:rPr>
        <w:t>В случае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соответствующая запись: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7"/>
    <w:p>
      <w:pPr>
        <w:spacing w:after="0"/>
        <w:ind w:left="0"/>
        <w:jc w:val="both"/>
      </w:pPr>
      <w:r>
        <w:rPr>
          <w:rFonts w:ascii="Times New Roman"/>
          <w:b w:val="false"/>
          <w:i w:val="false"/>
          <w:color w:val="ff0000"/>
          <w:sz w:val="28"/>
        </w:rPr>
        <w:t xml:space="preserve">
      Сноска. Приложение 6 исключено приказом и.о. Министра транспорта РК от 27.06.2025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418"/>
    <w:p>
      <w:pPr>
        <w:spacing w:after="0"/>
        <w:ind w:left="0"/>
        <w:jc w:val="both"/>
      </w:pPr>
      <w:r>
        <w:rPr>
          <w:rFonts w:ascii="Times New Roman"/>
          <w:b w:val="false"/>
          <w:i w:val="false"/>
          <w:color w:val="ff0000"/>
          <w:sz w:val="28"/>
        </w:rPr>
        <w:t xml:space="preserve">
      Сноска. Приложение 7 исключено приказом и.о. Министра транспорта РК от 27.06.2025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8" w:id="419"/>
    <w:p>
      <w:pPr>
        <w:spacing w:after="0"/>
        <w:ind w:left="0"/>
        <w:jc w:val="left"/>
      </w:pPr>
      <w:r>
        <w:rPr>
          <w:rFonts w:ascii="Times New Roman"/>
          <w:b/>
          <w:i w:val="false"/>
          <w:color w:val="000000"/>
        </w:rPr>
        <w:t xml:space="preserve"> Certificate № / course title Сертификат № / наименование курса</w:t>
      </w:r>
    </w:p>
    <w:bookmarkEnd w:id="419"/>
    <w:p>
      <w:pPr>
        <w:spacing w:after="0"/>
        <w:ind w:left="0"/>
        <w:jc w:val="both"/>
      </w:pPr>
      <w:bookmarkStart w:name="z719" w:id="420"/>
      <w:r>
        <w:rPr>
          <w:rFonts w:ascii="Times New Roman"/>
          <w:b w:val="false"/>
          <w:i w:val="false"/>
          <w:color w:val="000000"/>
          <w:sz w:val="28"/>
        </w:rPr>
        <w:t>
      Имя Фамилия/Name Surname ____________________________________________</w:t>
      </w:r>
    </w:p>
    <w:bookmarkEnd w:id="420"/>
    <w:p>
      <w:pPr>
        <w:spacing w:after="0"/>
        <w:ind w:left="0"/>
        <w:jc w:val="both"/>
      </w:pPr>
      <w:r>
        <w:rPr>
          <w:rFonts w:ascii="Times New Roman"/>
          <w:b w:val="false"/>
          <w:i w:val="false"/>
          <w:color w:val="000000"/>
          <w:sz w:val="28"/>
        </w:rPr>
        <w:t>Персональный код/Identity No ___________________________________________</w:t>
      </w:r>
    </w:p>
    <w:p>
      <w:pPr>
        <w:spacing w:after="0"/>
        <w:ind w:left="0"/>
        <w:jc w:val="both"/>
      </w:pPr>
      <w:r>
        <w:rPr>
          <w:rFonts w:ascii="Times New Roman"/>
          <w:b w:val="false"/>
          <w:i w:val="false"/>
          <w:color w:val="000000"/>
          <w:sz w:val="28"/>
        </w:rPr>
        <w:t>Свидетельство авиационного персонала (если применимо) / License (if applicable)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Успешно сдал теоретический экзамен ИКАО,</w:t>
      </w:r>
    </w:p>
    <w:p>
      <w:pPr>
        <w:spacing w:after="0"/>
        <w:ind w:left="0"/>
        <w:jc w:val="both"/>
      </w:pPr>
      <w:r>
        <w:rPr>
          <w:rFonts w:ascii="Times New Roman"/>
          <w:b w:val="false"/>
          <w:i w:val="false"/>
          <w:color w:val="000000"/>
          <w:sz w:val="28"/>
        </w:rPr>
        <w:t>Приложение 1 / has successfully completed</w:t>
      </w:r>
    </w:p>
    <w:p>
      <w:pPr>
        <w:spacing w:after="0"/>
        <w:ind w:left="0"/>
        <w:jc w:val="both"/>
      </w:pPr>
      <w:r>
        <w:rPr>
          <w:rFonts w:ascii="Times New Roman"/>
          <w:b w:val="false"/>
          <w:i w:val="false"/>
          <w:color w:val="000000"/>
          <w:sz w:val="28"/>
        </w:rPr>
        <w:t>theoretical examination ICAO Annex 1 _____________________________________</w:t>
      </w:r>
    </w:p>
    <w:p>
      <w:pPr>
        <w:spacing w:after="0"/>
        <w:ind w:left="0"/>
        <w:jc w:val="both"/>
      </w:pPr>
      <w:r>
        <w:rPr>
          <w:rFonts w:ascii="Times New Roman"/>
          <w:b w:val="false"/>
          <w:i w:val="false"/>
          <w:color w:val="000000"/>
          <w:sz w:val="28"/>
        </w:rPr>
        <w:t>Результаты экзамена / Examination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21"/>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 Subjects</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/Attempt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0" w:id="422"/>
      <w:r>
        <w:rPr>
          <w:rFonts w:ascii="Times New Roman"/>
          <w:b w:val="false"/>
          <w:i w:val="false"/>
          <w:color w:val="000000"/>
          <w:sz w:val="28"/>
        </w:rPr>
        <w:t>
      Место и дата выдачи: 20______ г. "______" __________</w:t>
      </w:r>
    </w:p>
    <w:bookmarkEnd w:id="422"/>
    <w:p>
      <w:pPr>
        <w:spacing w:after="0"/>
        <w:ind w:left="0"/>
        <w:jc w:val="both"/>
      </w:pPr>
      <w:r>
        <w:rPr>
          <w:rFonts w:ascii="Times New Roman"/>
          <w:b w:val="false"/>
          <w:i w:val="false"/>
          <w:color w:val="000000"/>
          <w:sz w:val="28"/>
        </w:rPr>
        <w:t>Place and date of issue: 20_______ "____" ____________</w:t>
      </w:r>
    </w:p>
    <w:p>
      <w:pPr>
        <w:spacing w:after="0"/>
        <w:ind w:left="0"/>
        <w:jc w:val="both"/>
      </w:pPr>
      <w:r>
        <w:rPr>
          <w:rFonts w:ascii="Times New Roman"/>
          <w:b w:val="false"/>
          <w:i w:val="false"/>
          <w:color w:val="000000"/>
          <w:sz w:val="28"/>
        </w:rPr>
        <w:t>Экзаменатор по теоретической знаниям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423"/>
    <w:p>
      <w:pPr>
        <w:spacing w:after="0"/>
        <w:ind w:left="0"/>
        <w:jc w:val="left"/>
      </w:pPr>
      <w:r>
        <w:rPr>
          <w:rFonts w:ascii="Times New Roman"/>
          <w:b/>
          <w:i w:val="false"/>
          <w:color w:val="000000"/>
        </w:rPr>
        <w:t xml:space="preserve"> Акт проверки уровня квалификации для членов летного экипажа</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24"/>
          <w:p>
            <w:pPr>
              <w:spacing w:after="20"/>
              <w:ind w:left="20"/>
              <w:jc w:val="both"/>
            </w:pPr>
            <w:r>
              <w:rPr>
                <w:rFonts w:ascii="Times New Roman"/>
                <w:b w:val="false"/>
                <w:i w:val="false"/>
                <w:color w:val="000000"/>
                <w:sz w:val="20"/>
              </w:rPr>
              <w:t>
</w:t>
            </w:r>
            <w:r>
              <w:rPr>
                <w:rFonts w:ascii="Times New Roman"/>
                <w:b w:val="false"/>
                <w:i w:val="false"/>
                <w:color w:val="000000"/>
                <w:sz w:val="20"/>
              </w:rPr>
              <w:t>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bookmarkEnd w:id="4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25"/>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Персональные данные заявителя</w:t>
            </w:r>
          </w:p>
          <w:bookmarkEnd w:id="425"/>
          <w:p>
            <w:pPr>
              <w:spacing w:after="20"/>
              <w:ind w:left="20"/>
              <w:jc w:val="both"/>
            </w:pPr>
            <w:r>
              <w:rPr>
                <w:rFonts w:ascii="Times New Roman"/>
                <w:b w:val="false"/>
                <w:i w:val="false"/>
                <w:color w:val="000000"/>
                <w:sz w:val="20"/>
              </w:rPr>
              <w:t>(заполнять ПЕЧАТНЫМИ БУКВАМИ)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26"/>
          <w:p>
            <w:pPr>
              <w:spacing w:after="20"/>
              <w:ind w:left="20"/>
              <w:jc w:val="both"/>
            </w:pPr>
            <w:r>
              <w:rPr>
                <w:rFonts w:ascii="Times New Roman"/>
                <w:b w:val="false"/>
                <w:i w:val="false"/>
                <w:color w:val="000000"/>
                <w:sz w:val="20"/>
              </w:rPr>
              <w:t>
</w:t>
            </w:r>
            <w:r>
              <w:rPr>
                <w:rFonts w:ascii="Times New Roman"/>
                <w:b w:val="false"/>
                <w:i w:val="false"/>
                <w:color w:val="000000"/>
                <w:sz w:val="20"/>
              </w:rPr>
              <w:t>Имя и Фамилия Заявителя/Applicant`s Full Name:</w:t>
            </w:r>
          </w:p>
          <w:bookmarkEnd w:id="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27"/>
          <w:p>
            <w:pPr>
              <w:spacing w:after="20"/>
              <w:ind w:left="20"/>
              <w:jc w:val="both"/>
            </w:pPr>
            <w:r>
              <w:rPr>
                <w:rFonts w:ascii="Times New Roman"/>
                <w:b w:val="false"/>
                <w:i w:val="false"/>
                <w:color w:val="000000"/>
                <w:sz w:val="20"/>
              </w:rPr>
              <w:t>
</w:t>
            </w:r>
            <w:r>
              <w:rPr>
                <w:rFonts w:ascii="Times New Roman"/>
                <w:b w:val="false"/>
                <w:i w:val="false"/>
                <w:color w:val="000000"/>
                <w:sz w:val="20"/>
              </w:rPr>
              <w:t>Вид свидетельства и номер:/ Licence Type &amp; Number:</w:t>
            </w:r>
          </w:p>
          <w:bookmarkEnd w:id="4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28"/>
          <w:p>
            <w:pPr>
              <w:spacing w:after="20"/>
              <w:ind w:left="20"/>
              <w:jc w:val="both"/>
            </w:pPr>
            <w:r>
              <w:rPr>
                <w:rFonts w:ascii="Times New Roman"/>
                <w:b w:val="false"/>
                <w:i w:val="false"/>
                <w:color w:val="000000"/>
                <w:sz w:val="20"/>
              </w:rPr>
              <w:t>
</w:t>
            </w:r>
            <w:r>
              <w:rPr>
                <w:rFonts w:ascii="Times New Roman"/>
                <w:b w:val="false"/>
                <w:i w:val="false"/>
                <w:color w:val="000000"/>
                <w:sz w:val="20"/>
              </w:rPr>
              <w:t>Рейтинг:/ Rating held:</w:t>
            </w:r>
          </w:p>
          <w:bookmarkEnd w:id="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2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пилота:/ Pilot’s Signature:</w:t>
            </w:r>
          </w:p>
          <w:bookmarkEnd w:id="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30"/>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квалификации/Proficiency Check</w:t>
            </w:r>
          </w:p>
          <w:bookmarkEnd w:id="430"/>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31"/>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*Командир/PIC □</w:t>
            </w:r>
          </w:p>
          <w:bookmarkEnd w:id="4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пилот/FO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TRI □</w:t>
            </w:r>
          </w:p>
          <w:p>
            <w:pPr>
              <w:spacing w:after="20"/>
              <w:ind w:left="20"/>
              <w:jc w:val="both"/>
            </w:pPr>
            <w:r>
              <w:rPr>
                <w:rFonts w:ascii="Times New Roman"/>
                <w:b w:val="false"/>
                <w:i w:val="false"/>
                <w:color w:val="000000"/>
                <w:sz w:val="20"/>
              </w:rPr>
              <w:t>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32"/>
          <w:p>
            <w:pPr>
              <w:spacing w:after="20"/>
              <w:ind w:left="20"/>
              <w:jc w:val="both"/>
            </w:pPr>
            <w:r>
              <w:rPr>
                <w:rFonts w:ascii="Times New Roman"/>
                <w:b w:val="false"/>
                <w:i w:val="false"/>
                <w:color w:val="000000"/>
                <w:sz w:val="20"/>
              </w:rPr>
              <w:t>
</w:t>
            </w:r>
            <w:r>
              <w:rPr>
                <w:rFonts w:ascii="Times New Roman"/>
                <w:b w:val="false"/>
                <w:i w:val="false"/>
                <w:color w:val="000000"/>
                <w:sz w:val="20"/>
              </w:rPr>
              <w:t>Раздел/Section</w:t>
            </w:r>
          </w:p>
          <w:bookmarkEnd w:id="4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3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незачетов/ Amount of failed items:</w:t>
            </w:r>
          </w:p>
          <w:bookmarkEnd w:id="4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34"/>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проверки уровня квалификации/</w:t>
            </w:r>
          </w:p>
          <w:bookmarkEnd w:id="434"/>
          <w:p>
            <w:pPr>
              <w:spacing w:after="20"/>
              <w:ind w:left="20"/>
              <w:jc w:val="both"/>
            </w:pPr>
            <w:r>
              <w:rPr>
                <w:rFonts w:ascii="Times New Roman"/>
                <w:b w:val="false"/>
                <w:i w:val="false"/>
                <w:color w:val="000000"/>
                <w:sz w:val="20"/>
              </w:rPr>
              <w:t>Result of Proficiency Check</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 частично прошел/ □ не прошел/</w:t>
            </w:r>
          </w:p>
          <w:p>
            <w:pPr>
              <w:spacing w:after="20"/>
              <w:ind w:left="20"/>
              <w:jc w:val="both"/>
            </w:pPr>
            <w:r>
              <w:rPr>
                <w:rFonts w:ascii="Times New Roman"/>
                <w:b w:val="false"/>
                <w:i w:val="false"/>
                <w:color w:val="000000"/>
                <w:sz w:val="20"/>
              </w:rPr>
              <w:t>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35"/>
          <w:p>
            <w:pPr>
              <w:spacing w:after="20"/>
              <w:ind w:left="20"/>
              <w:jc w:val="both"/>
            </w:pPr>
            <w:r>
              <w:rPr>
                <w:rFonts w:ascii="Times New Roman"/>
                <w:b w:val="false"/>
                <w:i w:val="false"/>
                <w:color w:val="000000"/>
                <w:sz w:val="20"/>
              </w:rPr>
              <w:t>
</w:t>
            </w:r>
            <w:r>
              <w:rPr>
                <w:rFonts w:ascii="Times New Roman"/>
                <w:b w:val="false"/>
                <w:i w:val="false"/>
                <w:color w:val="000000"/>
                <w:sz w:val="20"/>
              </w:rPr>
              <w:t>По результатам проверки уровня квалификации обновлен следующий рейтинг/ As a result of the proficiency check the following rating(s) has been revalidated:</w:t>
            </w:r>
          </w:p>
          <w:bookmarkEnd w:id="43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36"/>
          <w:p>
            <w:pPr>
              <w:spacing w:after="20"/>
              <w:ind w:left="20"/>
              <w:jc w:val="both"/>
            </w:pPr>
            <w:r>
              <w:rPr>
                <w:rFonts w:ascii="Times New Roman"/>
                <w:b w:val="false"/>
                <w:i w:val="false"/>
                <w:color w:val="000000"/>
                <w:sz w:val="20"/>
              </w:rPr>
              <w:t>
</w:t>
            </w:r>
            <w:r>
              <w:rPr>
                <w:rFonts w:ascii="Times New Roman"/>
                <w:b w:val="false"/>
                <w:i w:val="false"/>
                <w:color w:val="000000"/>
                <w:sz w:val="20"/>
              </w:rPr>
              <w:t>□ по прибору/IR</w:t>
            </w:r>
          </w:p>
          <w:bookmarkEnd w:id="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3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Примечание/Notes:</w:t>
            </w:r>
          </w:p>
          <w:bookmarkEnd w:id="437"/>
          <w:p>
            <w:pPr>
              <w:spacing w:after="20"/>
              <w:ind w:left="20"/>
              <w:jc w:val="both"/>
            </w:pPr>
            <w:r>
              <w:rPr>
                <w:rFonts w:ascii="Times New Roman"/>
                <w:b w:val="false"/>
                <w:i w:val="false"/>
                <w:color w:val="000000"/>
                <w:sz w:val="20"/>
              </w:rPr>
              <w:t>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38"/>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в разделе IX (Казахстан) и XII выполнено вручную/</w:t>
            </w:r>
          </w:p>
          <w:bookmarkEnd w:id="438"/>
          <w:p>
            <w:pPr>
              <w:spacing w:after="20"/>
              <w:ind w:left="20"/>
              <w:jc w:val="both"/>
            </w:pPr>
            <w:r>
              <w:rPr>
                <w:rFonts w:ascii="Times New Roman"/>
                <w:b w:val="false"/>
                <w:i w:val="false"/>
                <w:color w:val="000000"/>
                <w:sz w:val="20"/>
              </w:rPr>
              <w:t>Manual revalidation entry in section IX (Kazakhstan) &amp; XII:*</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39"/>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Комментарий (касательно проверки уровня квалификации)/</w:t>
            </w:r>
          </w:p>
          <w:bookmarkEnd w:id="439"/>
          <w:p>
            <w:pPr>
              <w:spacing w:after="20"/>
              <w:ind w:left="20"/>
              <w:jc w:val="both"/>
            </w:pPr>
            <w:r>
              <w:rPr>
                <w:rFonts w:ascii="Times New Roman"/>
                <w:b w:val="false"/>
                <w:i w:val="false"/>
                <w:color w:val="000000"/>
                <w:sz w:val="20"/>
              </w:rPr>
              <w:t>Remarks (concerning the above mentioned proficiency check):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40"/>
          <w:p>
            <w:pPr>
              <w:spacing w:after="20"/>
              <w:ind w:left="20"/>
              <w:jc w:val="both"/>
            </w:pPr>
            <w:r>
              <w:rPr>
                <w:rFonts w:ascii="Times New Roman"/>
                <w:b w:val="false"/>
                <w:i w:val="false"/>
                <w:color w:val="000000"/>
                <w:sz w:val="20"/>
              </w:rPr>
              <w:t>
</w:t>
            </w:r>
            <w:r>
              <w:rPr>
                <w:rFonts w:ascii="Times New Roman"/>
                <w:b w:val="false"/>
                <w:i w:val="false"/>
                <w:color w:val="000000"/>
                <w:sz w:val="20"/>
              </w:rPr>
              <w:t>Детали летно-технической характеристики при проведении проверки/</w:t>
            </w:r>
          </w:p>
          <w:bookmarkEnd w:id="440"/>
          <w:p>
            <w:pPr>
              <w:spacing w:after="20"/>
              <w:ind w:left="20"/>
              <w:jc w:val="both"/>
            </w:pPr>
            <w:r>
              <w:rPr>
                <w:rFonts w:ascii="Times New Roman"/>
                <w:b w:val="false"/>
                <w:i w:val="false"/>
                <w:color w:val="000000"/>
                <w:sz w:val="20"/>
              </w:rPr>
              <w:t>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41"/>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 экзаменатора/ Examiner’s Name:</w:t>
            </w:r>
          </w:p>
          <w:bookmarkEnd w:id="4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сзади/rear □ слева/left</w:t>
            </w:r>
          </w:p>
          <w:p>
            <w:pPr>
              <w:spacing w:after="20"/>
              <w:ind w:left="20"/>
              <w:jc w:val="both"/>
            </w:pPr>
            <w:r>
              <w:rPr>
                <w:rFonts w:ascii="Times New Roman"/>
                <w:b w:val="false"/>
                <w:i w:val="false"/>
                <w:color w:val="000000"/>
                <w:sz w:val="20"/>
              </w:rPr>
              <w:t>□ справа/right</w:t>
            </w:r>
          </w:p>
        </w:tc>
      </w:tr>
    </w:tbl>
    <w:bookmarkStart w:name="z831" w:id="442"/>
    <w:p>
      <w:pPr>
        <w:spacing w:after="0"/>
        <w:ind w:left="0"/>
        <w:jc w:val="both"/>
      </w:pPr>
      <w:r>
        <w:rPr>
          <w:rFonts w:ascii="Times New Roman"/>
          <w:b w:val="false"/>
          <w:i w:val="false"/>
          <w:color w:val="000000"/>
          <w:sz w:val="28"/>
        </w:rPr>
        <w:t>
      *отметьте соответствующий пункт/cross applicable item</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43"/>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Тренажер/Simulator (FSTD):</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4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тренажера ВС/FSTD</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45"/>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проведения/Location:</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46"/>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при необходимости/</w:t>
            </w:r>
          </w:p>
          <w:bookmarkEnd w:id="446"/>
          <w:p>
            <w:pPr>
              <w:spacing w:after="20"/>
              <w:ind w:left="20"/>
              <w:jc w:val="both"/>
            </w:pPr>
            <w:r>
              <w:rPr>
                <w:rFonts w:ascii="Times New Roman"/>
                <w:b w:val="false"/>
                <w:i w:val="false"/>
                <w:color w:val="000000"/>
                <w:sz w:val="20"/>
              </w:rPr>
              <w:t xml:space="preserve">Further remarks if required: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47"/>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имя/Name:</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дата/ Location,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448"/>
      <w:r>
        <w:rPr>
          <w:rFonts w:ascii="Times New Roman"/>
          <w:b w:val="false"/>
          <w:i w:val="false"/>
          <w:color w:val="000000"/>
          <w:sz w:val="28"/>
        </w:rPr>
        <w:t>
      Имя и Фамилия Заявителя, Дата / Applicant’s Name and Family name, Date</w:t>
      </w:r>
    </w:p>
    <w:bookmarkEnd w:id="448"/>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854" w:id="449"/>
    <w:p>
      <w:pPr>
        <w:spacing w:after="0"/>
        <w:ind w:left="0"/>
        <w:jc w:val="left"/>
      </w:pPr>
      <w:r>
        <w:rPr>
          <w:rFonts w:ascii="Times New Roman"/>
          <w:b/>
          <w:i w:val="false"/>
          <w:color w:val="000000"/>
        </w:rPr>
        <w:t xml:space="preserve"> Требования к проведению оценки теоретических знаний первоначальной подготовки по модульной программе</w:t>
      </w:r>
    </w:p>
    <w:bookmarkEnd w:id="449"/>
    <w:bookmarkStart w:name="z855" w:id="450"/>
    <w:p>
      <w:pPr>
        <w:spacing w:after="0"/>
        <w:ind w:left="0"/>
        <w:jc w:val="left"/>
      </w:pPr>
      <w:r>
        <w:rPr>
          <w:rFonts w:ascii="Times New Roman"/>
          <w:b/>
          <w:i w:val="false"/>
          <w:color w:val="000000"/>
        </w:rPr>
        <w:t xml:space="preserve"> Глава 1. Общие требования</w:t>
      </w:r>
    </w:p>
    <w:bookmarkEnd w:id="450"/>
    <w:bookmarkStart w:name="z856" w:id="451"/>
    <w:p>
      <w:pPr>
        <w:spacing w:after="0"/>
        <w:ind w:left="0"/>
        <w:jc w:val="both"/>
      </w:pPr>
      <w:r>
        <w:rPr>
          <w:rFonts w:ascii="Times New Roman"/>
          <w:b w:val="false"/>
          <w:i w:val="false"/>
          <w:color w:val="000000"/>
          <w:sz w:val="28"/>
        </w:rPr>
        <w:t>
      1. Оценка теоретических знаний первоначальной подготовки по модульной программе проводится с применением вопросов с несколькими вариантами ответов и вопроса в виде очерка (essay).</w:t>
      </w:r>
    </w:p>
    <w:bookmarkEnd w:id="451"/>
    <w:bookmarkStart w:name="z857" w:id="452"/>
    <w:p>
      <w:pPr>
        <w:spacing w:after="0"/>
        <w:ind w:left="0"/>
        <w:jc w:val="both"/>
      </w:pPr>
      <w:r>
        <w:rPr>
          <w:rFonts w:ascii="Times New Roman"/>
          <w:b w:val="false"/>
          <w:i w:val="false"/>
          <w:color w:val="000000"/>
          <w:sz w:val="28"/>
        </w:rPr>
        <w:t xml:space="preserve">
      Неправильные альтернативные ответы выглядят эквивалентно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 </w:t>
      </w:r>
    </w:p>
    <w:bookmarkEnd w:id="452"/>
    <w:bookmarkStart w:name="z858" w:id="453"/>
    <w:p>
      <w:pPr>
        <w:spacing w:after="0"/>
        <w:ind w:left="0"/>
        <w:jc w:val="both"/>
      </w:pPr>
      <w:r>
        <w:rPr>
          <w:rFonts w:ascii="Times New Roman"/>
          <w:b w:val="false"/>
          <w:i w:val="false"/>
          <w:color w:val="000000"/>
          <w:sz w:val="28"/>
        </w:rPr>
        <w:t xml:space="preserve">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 </w:t>
      </w:r>
    </w:p>
    <w:bookmarkEnd w:id="453"/>
    <w:bookmarkStart w:name="z859" w:id="454"/>
    <w:p>
      <w:pPr>
        <w:spacing w:after="0"/>
        <w:ind w:left="0"/>
        <w:jc w:val="both"/>
      </w:pPr>
      <w:r>
        <w:rPr>
          <w:rFonts w:ascii="Times New Roman"/>
          <w:b w:val="false"/>
          <w:i w:val="false"/>
          <w:color w:val="000000"/>
          <w:sz w:val="28"/>
        </w:rPr>
        <w:t xml:space="preserve">
      2. Вопросы должны состоять из трех альтернативных вариантов ответа, из которых только один правильный. </w:t>
      </w:r>
    </w:p>
    <w:bookmarkEnd w:id="454"/>
    <w:bookmarkStart w:name="z860" w:id="455"/>
    <w:p>
      <w:pPr>
        <w:spacing w:after="0"/>
        <w:ind w:left="0"/>
        <w:jc w:val="both"/>
      </w:pPr>
      <w:r>
        <w:rPr>
          <w:rFonts w:ascii="Times New Roman"/>
          <w:b w:val="false"/>
          <w:i w:val="false"/>
          <w:color w:val="000000"/>
          <w:sz w:val="28"/>
        </w:rPr>
        <w:t xml:space="preserve">
      Кандидату отводится время на каждый модуль, который базируется из расчета 75 секунд на каждый вопрос. </w:t>
      </w:r>
    </w:p>
    <w:bookmarkEnd w:id="455"/>
    <w:bookmarkStart w:name="z861" w:id="456"/>
    <w:p>
      <w:pPr>
        <w:spacing w:after="0"/>
        <w:ind w:left="0"/>
        <w:jc w:val="both"/>
      </w:pPr>
      <w:r>
        <w:rPr>
          <w:rFonts w:ascii="Times New Roman"/>
          <w:b w:val="false"/>
          <w:i w:val="false"/>
          <w:color w:val="000000"/>
          <w:sz w:val="28"/>
        </w:rPr>
        <w:t xml:space="preserve">
      3. На каждый вопрос в виде очерка (essay) кандидату отводится 20 минут. </w:t>
      </w:r>
    </w:p>
    <w:bookmarkEnd w:id="456"/>
    <w:bookmarkStart w:name="z862" w:id="457"/>
    <w:p>
      <w:pPr>
        <w:spacing w:after="0"/>
        <w:ind w:left="0"/>
        <w:jc w:val="both"/>
      </w:pPr>
      <w:r>
        <w:rPr>
          <w:rFonts w:ascii="Times New Roman"/>
          <w:b w:val="false"/>
          <w:i w:val="false"/>
          <w:color w:val="000000"/>
          <w:sz w:val="28"/>
        </w:rPr>
        <w:t>
      4. Вопросы для очерка (essay) подготовлены и оценены с использованием знаний программ модулей 7А, 7В, 9А, 9В, 10 и 10RK.</w:t>
      </w:r>
    </w:p>
    <w:bookmarkEnd w:id="457"/>
    <w:bookmarkStart w:name="z863" w:id="458"/>
    <w:p>
      <w:pPr>
        <w:spacing w:after="0"/>
        <w:ind w:left="0"/>
        <w:jc w:val="both"/>
      </w:pPr>
      <w:r>
        <w:rPr>
          <w:rFonts w:ascii="Times New Roman"/>
          <w:b w:val="false"/>
          <w:i w:val="false"/>
          <w:color w:val="000000"/>
          <w:sz w:val="28"/>
        </w:rPr>
        <w:t xml:space="preserve">
      5. Каждый вопрос в виде очерка (essay) имеет подготовленную для него модель ответа. </w:t>
      </w:r>
    </w:p>
    <w:bookmarkEnd w:id="458"/>
    <w:bookmarkStart w:name="z864" w:id="459"/>
    <w:p>
      <w:pPr>
        <w:spacing w:after="0"/>
        <w:ind w:left="0"/>
        <w:jc w:val="both"/>
      </w:pPr>
      <w:r>
        <w:rPr>
          <w:rFonts w:ascii="Times New Roman"/>
          <w:b w:val="false"/>
          <w:i w:val="false"/>
          <w:color w:val="000000"/>
          <w:sz w:val="28"/>
        </w:rPr>
        <w:t>
      6. Модель ответа составляет из важных ключевых пунктов.</w:t>
      </w:r>
    </w:p>
    <w:bookmarkEnd w:id="459"/>
    <w:bookmarkStart w:name="z865" w:id="460"/>
    <w:p>
      <w:pPr>
        <w:spacing w:after="0"/>
        <w:ind w:left="0"/>
        <w:jc w:val="both"/>
      </w:pPr>
      <w:r>
        <w:rPr>
          <w:rFonts w:ascii="Times New Roman"/>
          <w:b w:val="false"/>
          <w:i w:val="false"/>
          <w:color w:val="000000"/>
          <w:sz w:val="28"/>
        </w:rPr>
        <w:t>
      7. Проходной балл по каждому модулю или по модулю с вопросами c несколькими вариантами ответов составляет 75 %.</w:t>
      </w:r>
    </w:p>
    <w:bookmarkEnd w:id="460"/>
    <w:bookmarkStart w:name="z866" w:id="461"/>
    <w:p>
      <w:pPr>
        <w:spacing w:after="0"/>
        <w:ind w:left="0"/>
        <w:jc w:val="both"/>
      </w:pPr>
      <w:r>
        <w:rPr>
          <w:rFonts w:ascii="Times New Roman"/>
          <w:b w:val="false"/>
          <w:i w:val="false"/>
          <w:color w:val="000000"/>
          <w:sz w:val="28"/>
        </w:rPr>
        <w:t>
      8. Проходной балл для каждого вопроса в виде очерка (essay) составляет 75 %. В ответе кандидата должны быть включены 75 % затребованных ключевых пунктов, определенных вопросом, и могут содержать незначительные ошибки, относящиеся к любому ключевому пункту.</w:t>
      </w:r>
    </w:p>
    <w:bookmarkEnd w:id="461"/>
    <w:bookmarkStart w:name="z867" w:id="462"/>
    <w:p>
      <w:pPr>
        <w:spacing w:after="0"/>
        <w:ind w:left="0"/>
        <w:jc w:val="both"/>
      </w:pPr>
      <w:r>
        <w:rPr>
          <w:rFonts w:ascii="Times New Roman"/>
          <w:b w:val="false"/>
          <w:i w:val="false"/>
          <w:color w:val="000000"/>
          <w:sz w:val="28"/>
        </w:rPr>
        <w:t xml:space="preserve">
      9. В случае если кандидат не набирает проходной балл в результате оценки теоретических знаний с применением вопросов с несколькими вариантами ответов, либо вопросов в виде очерка (essay), кандидат пересдает те, модули, которые не сдал. </w:t>
      </w:r>
    </w:p>
    <w:bookmarkEnd w:id="462"/>
    <w:bookmarkStart w:name="z868" w:id="463"/>
    <w:p>
      <w:pPr>
        <w:spacing w:after="0"/>
        <w:ind w:left="0"/>
        <w:jc w:val="both"/>
      </w:pPr>
      <w:r>
        <w:rPr>
          <w:rFonts w:ascii="Times New Roman"/>
          <w:b w:val="false"/>
          <w:i w:val="false"/>
          <w:color w:val="000000"/>
          <w:sz w:val="28"/>
        </w:rPr>
        <w:t>
      10. Несданный модуль пересдается не ранее чем через 90 дней, последующих за датой оценки теоретических знаний, за исключением случаев, когда АУЦ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63"/>
    <w:bookmarkStart w:name="z869" w:id="464"/>
    <w:p>
      <w:pPr>
        <w:spacing w:after="0"/>
        <w:ind w:left="0"/>
        <w:jc w:val="both"/>
      </w:pPr>
      <w:r>
        <w:rPr>
          <w:rFonts w:ascii="Times New Roman"/>
          <w:b w:val="false"/>
          <w:i w:val="false"/>
          <w:color w:val="000000"/>
          <w:sz w:val="28"/>
        </w:rPr>
        <w:t>
      12. Максимальное число последовательных попыток пересдач для каждого модуля равно 3-м. Следующая сессия из трех попыток разрешается после прохождения 1одного года ожидания между сессиями.</w:t>
      </w:r>
    </w:p>
    <w:bookmarkEnd w:id="464"/>
    <w:bookmarkStart w:name="z870" w:id="465"/>
    <w:p>
      <w:pPr>
        <w:spacing w:after="0"/>
        <w:ind w:left="0"/>
        <w:jc w:val="both"/>
      </w:pPr>
      <w:r>
        <w:rPr>
          <w:rFonts w:ascii="Times New Roman"/>
          <w:b w:val="false"/>
          <w:i w:val="false"/>
          <w:color w:val="000000"/>
          <w:sz w:val="28"/>
        </w:rPr>
        <w:t xml:space="preserve">
      13. Заявитель подтверждает в письменной форме АУЦ, о количество попыток сдачи в течение последнего года и назвать организацию или авиационную власть, где эти попытки имели место. </w:t>
      </w:r>
    </w:p>
    <w:bookmarkEnd w:id="465"/>
    <w:bookmarkStart w:name="z871" w:id="466"/>
    <w:p>
      <w:pPr>
        <w:spacing w:after="0"/>
        <w:ind w:left="0"/>
        <w:jc w:val="both"/>
      </w:pPr>
      <w:r>
        <w:rPr>
          <w:rFonts w:ascii="Times New Roman"/>
          <w:b w:val="false"/>
          <w:i w:val="false"/>
          <w:color w:val="000000"/>
          <w:sz w:val="28"/>
        </w:rPr>
        <w:t>
      АУЦ является ответственным за проверку количества попыток.</w:t>
      </w:r>
    </w:p>
    <w:bookmarkEnd w:id="466"/>
    <w:bookmarkStart w:name="z872" w:id="467"/>
    <w:p>
      <w:pPr>
        <w:spacing w:after="0"/>
        <w:ind w:left="0"/>
        <w:jc w:val="both"/>
      </w:pPr>
      <w:r>
        <w:rPr>
          <w:rFonts w:ascii="Times New Roman"/>
          <w:b w:val="false"/>
          <w:i w:val="false"/>
          <w:color w:val="000000"/>
          <w:sz w:val="28"/>
        </w:rPr>
        <w:t>
      14. Количество вопросов на каждый модуль:</w:t>
      </w:r>
    </w:p>
    <w:bookmarkEnd w:id="467"/>
    <w:bookmarkStart w:name="z873" w:id="468"/>
    <w:p>
      <w:pPr>
        <w:spacing w:after="0"/>
        <w:ind w:left="0"/>
        <w:jc w:val="both"/>
      </w:pPr>
      <w:r>
        <w:rPr>
          <w:rFonts w:ascii="Times New Roman"/>
          <w:b w:val="false"/>
          <w:i w:val="false"/>
          <w:color w:val="000000"/>
          <w:sz w:val="28"/>
        </w:rPr>
        <w:t>
      1) Модуль 1 - Математика:</w:t>
      </w:r>
    </w:p>
    <w:bookmarkEnd w:id="468"/>
    <w:bookmarkStart w:name="z874" w:id="469"/>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69"/>
    <w:bookmarkStart w:name="z875" w:id="470"/>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70"/>
    <w:bookmarkStart w:name="z876" w:id="471"/>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71"/>
    <w:bookmarkStart w:name="z877" w:id="472"/>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72"/>
    <w:bookmarkStart w:name="z878" w:id="473"/>
    <w:p>
      <w:pPr>
        <w:spacing w:after="0"/>
        <w:ind w:left="0"/>
        <w:jc w:val="both"/>
      </w:pPr>
      <w:r>
        <w:rPr>
          <w:rFonts w:ascii="Times New Roman"/>
          <w:b w:val="false"/>
          <w:i w:val="false"/>
          <w:color w:val="000000"/>
          <w:sz w:val="28"/>
        </w:rPr>
        <w:t>
      2) Модуль 2 - Физика:</w:t>
      </w:r>
    </w:p>
    <w:bookmarkEnd w:id="473"/>
    <w:bookmarkStart w:name="z879" w:id="474"/>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(eassay). Разрешенное время 40 минут;</w:t>
      </w:r>
    </w:p>
    <w:bookmarkEnd w:id="474"/>
    <w:bookmarkStart w:name="z880" w:id="475"/>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75"/>
    <w:bookmarkStart w:name="z881" w:id="476"/>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76"/>
    <w:bookmarkStart w:name="z882" w:id="477"/>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77"/>
    <w:bookmarkStart w:name="z883" w:id="478"/>
    <w:p>
      <w:pPr>
        <w:spacing w:after="0"/>
        <w:ind w:left="0"/>
        <w:jc w:val="both"/>
      </w:pPr>
      <w:r>
        <w:rPr>
          <w:rFonts w:ascii="Times New Roman"/>
          <w:b w:val="false"/>
          <w:i w:val="false"/>
          <w:color w:val="000000"/>
          <w:sz w:val="28"/>
        </w:rPr>
        <w:t>
      3) Модуль 3 - Основы электротехники:</w:t>
      </w:r>
    </w:p>
    <w:bookmarkEnd w:id="478"/>
    <w:bookmarkStart w:name="z884" w:id="479"/>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79"/>
    <w:bookmarkStart w:name="z885" w:id="480"/>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80"/>
    <w:bookmarkStart w:name="z886" w:id="481"/>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81"/>
    <w:bookmarkStart w:name="z887" w:id="482"/>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82"/>
    <w:bookmarkStart w:name="z888" w:id="483"/>
    <w:p>
      <w:pPr>
        <w:spacing w:after="0"/>
        <w:ind w:left="0"/>
        <w:jc w:val="both"/>
      </w:pPr>
      <w:r>
        <w:rPr>
          <w:rFonts w:ascii="Times New Roman"/>
          <w:b w:val="false"/>
          <w:i w:val="false"/>
          <w:color w:val="000000"/>
          <w:sz w:val="28"/>
        </w:rPr>
        <w:t>
      4) Модуль 4- Основы электроники:</w:t>
      </w:r>
    </w:p>
    <w:bookmarkEnd w:id="483"/>
    <w:bookmarkStart w:name="z889" w:id="484"/>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84"/>
    <w:bookmarkStart w:name="z890" w:id="48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85"/>
    <w:bookmarkStart w:name="z891" w:id="486"/>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86"/>
    <w:bookmarkStart w:name="z892" w:id="487"/>
    <w:p>
      <w:pPr>
        <w:spacing w:after="0"/>
        <w:ind w:left="0"/>
        <w:jc w:val="both"/>
      </w:pPr>
      <w:r>
        <w:rPr>
          <w:rFonts w:ascii="Times New Roman"/>
          <w:b w:val="false"/>
          <w:i w:val="false"/>
          <w:color w:val="000000"/>
          <w:sz w:val="28"/>
        </w:rPr>
        <w:t>
      5) Модуль 5 - Системы приборов цифровой техники/электроники:</w:t>
      </w:r>
    </w:p>
    <w:bookmarkEnd w:id="487"/>
    <w:bookmarkStart w:name="z893" w:id="488"/>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88"/>
    <w:bookmarkStart w:name="z894" w:id="489"/>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89"/>
    <w:bookmarkStart w:name="z895" w:id="490"/>
    <w:p>
      <w:pPr>
        <w:spacing w:after="0"/>
        <w:ind w:left="0"/>
        <w:jc w:val="both"/>
      </w:pPr>
      <w:r>
        <w:rPr>
          <w:rFonts w:ascii="Times New Roman"/>
          <w:b w:val="false"/>
          <w:i w:val="false"/>
          <w:color w:val="000000"/>
          <w:sz w:val="28"/>
        </w:rPr>
        <w:t>
      категория B1.2 и В1.4: 20 вопросов с выбором правильного варианта ответа из нескольких и без очерка (essay). Разрешенное время 25 минут;</w:t>
      </w:r>
    </w:p>
    <w:bookmarkEnd w:id="490"/>
    <w:bookmarkStart w:name="z896" w:id="491"/>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91"/>
    <w:bookmarkStart w:name="z897" w:id="492"/>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92"/>
    <w:bookmarkStart w:name="z898" w:id="493"/>
    <w:p>
      <w:pPr>
        <w:spacing w:after="0"/>
        <w:ind w:left="0"/>
        <w:jc w:val="both"/>
      </w:pPr>
      <w:r>
        <w:rPr>
          <w:rFonts w:ascii="Times New Roman"/>
          <w:b w:val="false"/>
          <w:i w:val="false"/>
          <w:color w:val="000000"/>
          <w:sz w:val="28"/>
        </w:rPr>
        <w:t>
      6) Модуль 6 - Материалы и детали:</w:t>
      </w:r>
    </w:p>
    <w:bookmarkEnd w:id="493"/>
    <w:bookmarkStart w:name="z899" w:id="49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94"/>
    <w:bookmarkStart w:name="z900" w:id="49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95"/>
    <w:bookmarkStart w:name="z901" w:id="496"/>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96"/>
    <w:bookmarkStart w:name="z902" w:id="497"/>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97"/>
    <w:bookmarkStart w:name="z903" w:id="498"/>
    <w:p>
      <w:pPr>
        <w:spacing w:after="0"/>
        <w:ind w:left="0"/>
        <w:jc w:val="both"/>
      </w:pPr>
      <w:r>
        <w:rPr>
          <w:rFonts w:ascii="Times New Roman"/>
          <w:b w:val="false"/>
          <w:i w:val="false"/>
          <w:color w:val="000000"/>
          <w:sz w:val="28"/>
        </w:rPr>
        <w:t>
      7) Модуль 7А - Практики технического обслуживания:</w:t>
      </w:r>
    </w:p>
    <w:bookmarkEnd w:id="498"/>
    <w:bookmarkStart w:name="z904" w:id="499"/>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2 очерка (essay). Разрешенное время 40 минут плюс 40 минут;</w:t>
      </w:r>
    </w:p>
    <w:bookmarkEnd w:id="499"/>
    <w:bookmarkStart w:name="z905" w:id="500"/>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500"/>
    <w:bookmarkStart w:name="z906" w:id="501"/>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501"/>
    <w:bookmarkStart w:name="z907" w:id="502"/>
    <w:p>
      <w:pPr>
        <w:spacing w:after="0"/>
        <w:ind w:left="0"/>
        <w:jc w:val="both"/>
      </w:pPr>
      <w:r>
        <w:rPr>
          <w:rFonts w:ascii="Times New Roman"/>
          <w:b w:val="false"/>
          <w:i w:val="false"/>
          <w:color w:val="000000"/>
          <w:sz w:val="28"/>
        </w:rPr>
        <w:t>
      8) Модуль 7B - Практики технического обслуживания:</w:t>
      </w:r>
    </w:p>
    <w:bookmarkEnd w:id="502"/>
    <w:bookmarkStart w:name="z908" w:id="50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503"/>
    <w:bookmarkStart w:name="z909" w:id="504"/>
    <w:p>
      <w:pPr>
        <w:spacing w:after="0"/>
        <w:ind w:left="0"/>
        <w:jc w:val="both"/>
      </w:pPr>
      <w:r>
        <w:rPr>
          <w:rFonts w:ascii="Times New Roman"/>
          <w:b w:val="false"/>
          <w:i w:val="false"/>
          <w:color w:val="000000"/>
          <w:sz w:val="28"/>
        </w:rPr>
        <w:t>
      9) Модуль 8 - Базовая аэродинамика:</w:t>
      </w:r>
    </w:p>
    <w:bookmarkEnd w:id="504"/>
    <w:bookmarkStart w:name="z910" w:id="50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05"/>
    <w:bookmarkStart w:name="z911" w:id="50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506"/>
    <w:bookmarkStart w:name="z912" w:id="507"/>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507"/>
    <w:bookmarkStart w:name="z913" w:id="508"/>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508"/>
    <w:bookmarkStart w:name="z914" w:id="509"/>
    <w:p>
      <w:pPr>
        <w:spacing w:after="0"/>
        <w:ind w:left="0"/>
        <w:jc w:val="both"/>
      </w:pPr>
      <w:r>
        <w:rPr>
          <w:rFonts w:ascii="Times New Roman"/>
          <w:b w:val="false"/>
          <w:i w:val="false"/>
          <w:color w:val="000000"/>
          <w:sz w:val="28"/>
        </w:rPr>
        <w:t>
      10) Модуль 9A - Возможности человека, применительно к техническому обслуживанию ВС (для категорий А, В1, В2):</w:t>
      </w:r>
    </w:p>
    <w:bookmarkEnd w:id="509"/>
    <w:bookmarkStart w:name="z915" w:id="51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510"/>
    <w:bookmarkStart w:name="z916" w:id="51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511"/>
    <w:bookmarkStart w:name="z917" w:id="512"/>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512"/>
    <w:bookmarkStart w:name="z918" w:id="513"/>
    <w:p>
      <w:pPr>
        <w:spacing w:after="0"/>
        <w:ind w:left="0"/>
        <w:jc w:val="both"/>
      </w:pPr>
      <w:r>
        <w:rPr>
          <w:rFonts w:ascii="Times New Roman"/>
          <w:b w:val="false"/>
          <w:i w:val="false"/>
          <w:color w:val="000000"/>
          <w:sz w:val="28"/>
        </w:rPr>
        <w:t>
      11) Модуль 9B - Возможности человека, применительно к техническому обслуживанию ВС (для категории В3):</w:t>
      </w:r>
    </w:p>
    <w:bookmarkEnd w:id="513"/>
    <w:bookmarkStart w:name="z919" w:id="514"/>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514"/>
    <w:bookmarkStart w:name="z920" w:id="515"/>
    <w:p>
      <w:pPr>
        <w:spacing w:after="0"/>
        <w:ind w:left="0"/>
        <w:jc w:val="both"/>
      </w:pPr>
      <w:r>
        <w:rPr>
          <w:rFonts w:ascii="Times New Roman"/>
          <w:b w:val="false"/>
          <w:i w:val="false"/>
          <w:color w:val="000000"/>
          <w:sz w:val="28"/>
        </w:rPr>
        <w:t>
      12) Модуль 10 - Авиационное законодательство:</w:t>
      </w:r>
    </w:p>
    <w:bookmarkEnd w:id="515"/>
    <w:bookmarkStart w:name="z921" w:id="51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516"/>
    <w:bookmarkStart w:name="z922" w:id="517"/>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517"/>
    <w:bookmarkStart w:name="z923" w:id="518"/>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518"/>
    <w:bookmarkStart w:name="z924" w:id="51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519"/>
    <w:bookmarkStart w:name="z925" w:id="520"/>
    <w:p>
      <w:pPr>
        <w:spacing w:after="0"/>
        <w:ind w:left="0"/>
        <w:jc w:val="both"/>
      </w:pPr>
      <w:r>
        <w:rPr>
          <w:rFonts w:ascii="Times New Roman"/>
          <w:b w:val="false"/>
          <w:i w:val="false"/>
          <w:color w:val="000000"/>
          <w:sz w:val="28"/>
        </w:rPr>
        <w:t>
      13) Модуль 10RK - Казахстанское и международное авиационное законодательство:</w:t>
      </w:r>
    </w:p>
    <w:bookmarkEnd w:id="520"/>
    <w:bookmarkStart w:name="z926" w:id="52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521"/>
    <w:bookmarkStart w:name="z927" w:id="522"/>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522"/>
    <w:bookmarkStart w:name="z928" w:id="523"/>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523"/>
    <w:bookmarkStart w:name="z929" w:id="52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524"/>
    <w:bookmarkStart w:name="z930" w:id="525"/>
    <w:p>
      <w:pPr>
        <w:spacing w:after="0"/>
        <w:ind w:left="0"/>
        <w:jc w:val="both"/>
      </w:pPr>
      <w:r>
        <w:rPr>
          <w:rFonts w:ascii="Times New Roman"/>
          <w:b w:val="false"/>
          <w:i w:val="false"/>
          <w:color w:val="000000"/>
          <w:sz w:val="28"/>
        </w:rPr>
        <w:t>
      14) Модуль 11A - Самолеты с газотурбинными двигателями - аэродинамика, структура и системы:</w:t>
      </w:r>
    </w:p>
    <w:bookmarkEnd w:id="525"/>
    <w:bookmarkStart w:name="z931" w:id="526"/>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526"/>
    <w:bookmarkStart w:name="z932" w:id="527"/>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527"/>
    <w:bookmarkStart w:name="z933" w:id="528"/>
    <w:p>
      <w:pPr>
        <w:spacing w:after="0"/>
        <w:ind w:left="0"/>
        <w:jc w:val="both"/>
      </w:pPr>
      <w:r>
        <w:rPr>
          <w:rFonts w:ascii="Times New Roman"/>
          <w:b w:val="false"/>
          <w:i w:val="false"/>
          <w:color w:val="000000"/>
          <w:sz w:val="28"/>
        </w:rPr>
        <w:t>
      15) Модуль 11B - Самолеты с поршневыми двигателями - аэродинамика, структура и системы (для категорий А2 и В1.2):</w:t>
      </w:r>
    </w:p>
    <w:bookmarkEnd w:id="528"/>
    <w:bookmarkStart w:name="z934" w:id="529"/>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529"/>
    <w:bookmarkStart w:name="z935" w:id="530"/>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530"/>
    <w:bookmarkStart w:name="z936" w:id="531"/>
    <w:p>
      <w:pPr>
        <w:spacing w:after="0"/>
        <w:ind w:left="0"/>
        <w:jc w:val="both"/>
      </w:pPr>
      <w:r>
        <w:rPr>
          <w:rFonts w:ascii="Times New Roman"/>
          <w:b w:val="false"/>
          <w:i w:val="false"/>
          <w:color w:val="000000"/>
          <w:sz w:val="28"/>
        </w:rPr>
        <w:t>
      16) Модуль 11С - Самолеты с поршневыми двигателями - аэродинамика, структура и системы (для категории В3):</w:t>
      </w:r>
    </w:p>
    <w:bookmarkEnd w:id="531"/>
    <w:bookmarkStart w:name="z937" w:id="532"/>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532"/>
    <w:bookmarkStart w:name="z938" w:id="533"/>
    <w:p>
      <w:pPr>
        <w:spacing w:after="0"/>
        <w:ind w:left="0"/>
        <w:jc w:val="both"/>
      </w:pPr>
      <w:r>
        <w:rPr>
          <w:rFonts w:ascii="Times New Roman"/>
          <w:b w:val="false"/>
          <w:i w:val="false"/>
          <w:color w:val="000000"/>
          <w:sz w:val="28"/>
        </w:rPr>
        <w:t>
      17) Модуль 12- Вертолеты - аэродинамика, структура и системы:</w:t>
      </w:r>
    </w:p>
    <w:bookmarkEnd w:id="533"/>
    <w:bookmarkStart w:name="z939" w:id="534"/>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534"/>
    <w:bookmarkStart w:name="z940" w:id="535"/>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535"/>
    <w:bookmarkStart w:name="z941" w:id="536"/>
    <w:p>
      <w:pPr>
        <w:spacing w:after="0"/>
        <w:ind w:left="0"/>
        <w:jc w:val="both"/>
      </w:pPr>
      <w:r>
        <w:rPr>
          <w:rFonts w:ascii="Times New Roman"/>
          <w:b w:val="false"/>
          <w:i w:val="false"/>
          <w:color w:val="000000"/>
          <w:sz w:val="28"/>
        </w:rPr>
        <w:t>
      18) Модуль 13- Воздушные суда - аэродинамика, структура и системы:</w:t>
      </w:r>
    </w:p>
    <w:bookmarkEnd w:id="536"/>
    <w:bookmarkStart w:name="z942" w:id="537"/>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w:t>
      </w:r>
    </w:p>
    <w:bookmarkEnd w:id="537"/>
    <w:bookmarkStart w:name="z943" w:id="538"/>
    <w:p>
      <w:pPr>
        <w:spacing w:after="0"/>
        <w:ind w:left="0"/>
        <w:jc w:val="both"/>
      </w:pPr>
      <w:r>
        <w:rPr>
          <w:rFonts w:ascii="Times New Roman"/>
          <w:b w:val="false"/>
          <w:i w:val="false"/>
          <w:color w:val="000000"/>
          <w:sz w:val="28"/>
        </w:rPr>
        <w:t>
      19) Модуль 14 - Силовая установка:</w:t>
      </w:r>
    </w:p>
    <w:bookmarkEnd w:id="538"/>
    <w:bookmarkStart w:name="z944" w:id="539"/>
    <w:p>
      <w:pPr>
        <w:spacing w:after="0"/>
        <w:ind w:left="0"/>
        <w:jc w:val="both"/>
      </w:pPr>
      <w:r>
        <w:rPr>
          <w:rFonts w:ascii="Times New Roman"/>
          <w:b w:val="false"/>
          <w:i w:val="false"/>
          <w:color w:val="000000"/>
          <w:sz w:val="28"/>
        </w:rPr>
        <w:t>
      категория B2: 24 вопроса с выбором правильного варианта ответа из нескольких и без очерка (essay). Разрешенное время 30 минут;</w:t>
      </w:r>
    </w:p>
    <w:bookmarkEnd w:id="539"/>
    <w:bookmarkStart w:name="z945" w:id="540"/>
    <w:p>
      <w:pPr>
        <w:spacing w:after="0"/>
        <w:ind w:left="0"/>
        <w:jc w:val="both"/>
      </w:pPr>
      <w:r>
        <w:rPr>
          <w:rFonts w:ascii="Times New Roman"/>
          <w:b w:val="false"/>
          <w:i w:val="false"/>
          <w:color w:val="000000"/>
          <w:sz w:val="28"/>
        </w:rPr>
        <w:t>
      20) Модуль 15 - Газотурбинный двигатель:</w:t>
      </w:r>
    </w:p>
    <w:bookmarkEnd w:id="540"/>
    <w:bookmarkStart w:name="z946" w:id="541"/>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541"/>
    <w:bookmarkStart w:name="z947" w:id="542"/>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542"/>
    <w:bookmarkStart w:name="z948" w:id="543"/>
    <w:p>
      <w:pPr>
        <w:spacing w:after="0"/>
        <w:ind w:left="0"/>
        <w:jc w:val="both"/>
      </w:pPr>
      <w:r>
        <w:rPr>
          <w:rFonts w:ascii="Times New Roman"/>
          <w:b w:val="false"/>
          <w:i w:val="false"/>
          <w:color w:val="000000"/>
          <w:sz w:val="28"/>
        </w:rPr>
        <w:t>
      21) Модуль 16 - Поршневой двигатель:</w:t>
      </w:r>
    </w:p>
    <w:bookmarkEnd w:id="543"/>
    <w:bookmarkStart w:name="z949" w:id="54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544"/>
    <w:bookmarkStart w:name="z950" w:id="54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545"/>
    <w:bookmarkStart w:name="z951" w:id="546"/>
    <w:p>
      <w:pPr>
        <w:spacing w:after="0"/>
        <w:ind w:left="0"/>
        <w:jc w:val="both"/>
      </w:pPr>
      <w:r>
        <w:rPr>
          <w:rFonts w:ascii="Times New Roman"/>
          <w:b w:val="false"/>
          <w:i w:val="false"/>
          <w:color w:val="000000"/>
          <w:sz w:val="28"/>
        </w:rPr>
        <w:t>
      категория B3: 68 вопросов с выбором правильного варианта ответа из нескольких и без очерка (essay). Разрешенное время 80 минут;</w:t>
      </w:r>
    </w:p>
    <w:bookmarkEnd w:id="546"/>
    <w:bookmarkStart w:name="z952" w:id="547"/>
    <w:p>
      <w:pPr>
        <w:spacing w:after="0"/>
        <w:ind w:left="0"/>
        <w:jc w:val="both"/>
      </w:pPr>
      <w:r>
        <w:rPr>
          <w:rFonts w:ascii="Times New Roman"/>
          <w:b w:val="false"/>
          <w:i w:val="false"/>
          <w:color w:val="000000"/>
          <w:sz w:val="28"/>
        </w:rPr>
        <w:t>
      22) Модуль 17А - Воздушный винт (для категорий А и В1):</w:t>
      </w:r>
    </w:p>
    <w:bookmarkEnd w:id="547"/>
    <w:bookmarkStart w:name="z953" w:id="548"/>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48"/>
    <w:bookmarkStart w:name="z954" w:id="549"/>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549"/>
    <w:bookmarkStart w:name="z955" w:id="550"/>
    <w:p>
      <w:pPr>
        <w:spacing w:after="0"/>
        <w:ind w:left="0"/>
        <w:jc w:val="both"/>
      </w:pPr>
      <w:r>
        <w:rPr>
          <w:rFonts w:ascii="Times New Roman"/>
          <w:b w:val="false"/>
          <w:i w:val="false"/>
          <w:color w:val="000000"/>
          <w:sz w:val="28"/>
        </w:rPr>
        <w:t>
      23) Модуль 17В - Воздушный винт (для категории В3):</w:t>
      </w:r>
    </w:p>
    <w:bookmarkEnd w:id="550"/>
    <w:bookmarkStart w:name="z956" w:id="551"/>
    <w:p>
      <w:pPr>
        <w:spacing w:after="0"/>
        <w:ind w:left="0"/>
        <w:jc w:val="both"/>
      </w:pPr>
      <w:r>
        <w:rPr>
          <w:rFonts w:ascii="Times New Roman"/>
          <w:b w:val="false"/>
          <w:i w:val="false"/>
          <w:color w:val="000000"/>
          <w:sz w:val="28"/>
        </w:rPr>
        <w:t>
      категория B3: 28 вопросов с выбором правильного варианта ответа из нескольких и без очерка (essay). Разрешенное время 30 минут.</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958" w:id="552"/>
    <w:p>
      <w:pPr>
        <w:spacing w:after="0"/>
        <w:ind w:left="0"/>
        <w:jc w:val="left"/>
      </w:pPr>
      <w:r>
        <w:rPr>
          <w:rFonts w:ascii="Times New Roman"/>
          <w:b/>
          <w:i w:val="false"/>
          <w:color w:val="000000"/>
        </w:rPr>
        <w:t xml:space="preserve"> Требования к проведению оценки теоретических знаний по типу ВС</w:t>
      </w:r>
    </w:p>
    <w:bookmarkEnd w:id="552"/>
    <w:bookmarkStart w:name="z959" w:id="553"/>
    <w:p>
      <w:pPr>
        <w:spacing w:after="0"/>
        <w:ind w:left="0"/>
        <w:jc w:val="left"/>
      </w:pPr>
      <w:r>
        <w:rPr>
          <w:rFonts w:ascii="Times New Roman"/>
          <w:b/>
          <w:i w:val="false"/>
          <w:color w:val="000000"/>
        </w:rPr>
        <w:t xml:space="preserve"> Глава 1. Общие требования</w:t>
      </w:r>
    </w:p>
    <w:bookmarkEnd w:id="553"/>
    <w:bookmarkStart w:name="z960" w:id="554"/>
    <w:p>
      <w:pPr>
        <w:spacing w:after="0"/>
        <w:ind w:left="0"/>
        <w:jc w:val="both"/>
      </w:pPr>
      <w:r>
        <w:rPr>
          <w:rFonts w:ascii="Times New Roman"/>
          <w:b w:val="false"/>
          <w:i w:val="false"/>
          <w:color w:val="000000"/>
          <w:sz w:val="28"/>
        </w:rPr>
        <w:t>
      Оценка теоретических знаний по типу ВС проводится в письменной форме, которая заключается в следующем:</w:t>
      </w:r>
    </w:p>
    <w:bookmarkEnd w:id="554"/>
    <w:bookmarkStart w:name="z961" w:id="555"/>
    <w:p>
      <w:pPr>
        <w:spacing w:after="0"/>
        <w:ind w:left="0"/>
        <w:jc w:val="both"/>
      </w:pPr>
      <w:r>
        <w:rPr>
          <w:rFonts w:ascii="Times New Roman"/>
          <w:b w:val="false"/>
          <w:i w:val="false"/>
          <w:color w:val="000000"/>
          <w:sz w:val="28"/>
        </w:rPr>
        <w:t>
      1) формат включает в себя вопросы с выбором правильного варианта ответа из нескольких. Каждый вопрос имеет 3 альтернативных ответа, в котором только один ответ является правильным. Общее время оценки складывается из расчета общего количества вопросов и время для ответа на один вопрос в среднем 90 секунд;</w:t>
      </w:r>
    </w:p>
    <w:bookmarkEnd w:id="555"/>
    <w:bookmarkStart w:name="z962" w:id="556"/>
    <w:p>
      <w:pPr>
        <w:spacing w:after="0"/>
        <w:ind w:left="0"/>
        <w:jc w:val="both"/>
      </w:pPr>
      <w:r>
        <w:rPr>
          <w:rFonts w:ascii="Times New Roman"/>
          <w:b w:val="false"/>
          <w:i w:val="false"/>
          <w:color w:val="000000"/>
          <w:sz w:val="28"/>
        </w:rPr>
        <w:t>
      2)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556"/>
    <w:bookmarkStart w:name="z963" w:id="557"/>
    <w:p>
      <w:pPr>
        <w:spacing w:after="0"/>
        <w:ind w:left="0"/>
        <w:jc w:val="both"/>
      </w:pPr>
      <w:r>
        <w:rPr>
          <w:rFonts w:ascii="Times New Roman"/>
          <w:b w:val="false"/>
          <w:i w:val="false"/>
          <w:color w:val="000000"/>
          <w:sz w:val="28"/>
        </w:rPr>
        <w:t>
      3)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557"/>
    <w:bookmarkStart w:name="z964" w:id="558"/>
    <w:p>
      <w:pPr>
        <w:spacing w:after="0"/>
        <w:ind w:left="0"/>
        <w:jc w:val="both"/>
      </w:pPr>
      <w:r>
        <w:rPr>
          <w:rFonts w:ascii="Times New Roman"/>
          <w:b w:val="false"/>
          <w:i w:val="false"/>
          <w:color w:val="000000"/>
          <w:sz w:val="28"/>
        </w:rPr>
        <w:t>
      4) экзамены проводятся с закрытой книгой. Использование справочных материалов не допускается, за исключением теоретических экзаменов, где кандидаты категории "В1" или "В2" интерпретируют техническую документацию.</w:t>
      </w:r>
    </w:p>
    <w:bookmarkEnd w:id="558"/>
    <w:bookmarkStart w:name="z965" w:id="559"/>
    <w:p>
      <w:pPr>
        <w:spacing w:after="0"/>
        <w:ind w:left="0"/>
        <w:jc w:val="both"/>
      </w:pPr>
      <w:r>
        <w:rPr>
          <w:rFonts w:ascii="Times New Roman"/>
          <w:b w:val="false"/>
          <w:i w:val="false"/>
          <w:color w:val="000000"/>
          <w:sz w:val="28"/>
        </w:rPr>
        <w:t>
      Число вопросов соответствует как минимум 1 вопрос на час преподавания. Число вопросов на каждый раздел и уровень пропорциональны:</w:t>
      </w:r>
    </w:p>
    <w:bookmarkEnd w:id="559"/>
    <w:bookmarkStart w:name="z966" w:id="560"/>
    <w:p>
      <w:pPr>
        <w:spacing w:after="0"/>
        <w:ind w:left="0"/>
        <w:jc w:val="both"/>
      </w:pPr>
      <w:r>
        <w:rPr>
          <w:rFonts w:ascii="Times New Roman"/>
          <w:b w:val="false"/>
          <w:i w:val="false"/>
          <w:color w:val="000000"/>
          <w:sz w:val="28"/>
        </w:rPr>
        <w:t>
      к фактическим часам обучения, потраченным на обучение в этом разделе и уровню обучения;</w:t>
      </w:r>
    </w:p>
    <w:bookmarkEnd w:id="560"/>
    <w:bookmarkStart w:name="z967" w:id="561"/>
    <w:p>
      <w:pPr>
        <w:spacing w:after="0"/>
        <w:ind w:left="0"/>
        <w:jc w:val="both"/>
      </w:pPr>
      <w:r>
        <w:rPr>
          <w:rFonts w:ascii="Times New Roman"/>
          <w:b w:val="false"/>
          <w:i w:val="false"/>
          <w:color w:val="000000"/>
          <w:sz w:val="28"/>
        </w:rPr>
        <w:t>
      к целям изучения, как приведено в учебном плане курса (TNA).</w:t>
      </w:r>
    </w:p>
    <w:bookmarkEnd w:id="561"/>
    <w:bookmarkStart w:name="z968" w:id="562"/>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курса;</w:t>
      </w:r>
    </w:p>
    <w:bookmarkEnd w:id="562"/>
    <w:bookmarkStart w:name="z969" w:id="563"/>
    <w:p>
      <w:pPr>
        <w:spacing w:after="0"/>
        <w:ind w:left="0"/>
        <w:jc w:val="both"/>
      </w:pPr>
      <w:r>
        <w:rPr>
          <w:rFonts w:ascii="Times New Roman"/>
          <w:b w:val="false"/>
          <w:i w:val="false"/>
          <w:color w:val="000000"/>
          <w:sz w:val="28"/>
        </w:rPr>
        <w:t>
      5) минимальный проходной балл составляет 75 %. Там, где экзамен обучения на тип ВС разделяется на несколько экзаменов, каждый экзамен сдан с оценкой не менее 75 %. С целью возможности достичь отметки именно 75%, число вопросов в экзамене кратно 4-м.</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564"/>
    <w:p>
      <w:pPr>
        <w:spacing w:after="0"/>
        <w:ind w:left="0"/>
        <w:jc w:val="left"/>
      </w:pPr>
      <w:r>
        <w:rPr>
          <w:rFonts w:ascii="Times New Roman"/>
          <w:b/>
          <w:i w:val="false"/>
          <w:color w:val="000000"/>
        </w:rPr>
        <w:t xml:space="preserve"> Оценочный лист практического элемента на тип воздушного судна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65"/>
          <w:p>
            <w:pPr>
              <w:spacing w:after="20"/>
              <w:ind w:left="20"/>
              <w:jc w:val="both"/>
            </w:pPr>
            <w:r>
              <w:rPr>
                <w:rFonts w:ascii="Times New Roman"/>
                <w:b w:val="false"/>
                <w:i w:val="false"/>
                <w:color w:val="000000"/>
                <w:sz w:val="20"/>
              </w:rPr>
              <w:t>
</w:t>
            </w:r>
            <w:r>
              <w:rPr>
                <w:rFonts w:ascii="Times New Roman"/>
                <w:b w:val="false"/>
                <w:i w:val="false"/>
                <w:color w:val="000000"/>
                <w:sz w:val="20"/>
              </w:rPr>
              <w:t>Тип ВС / Aircraft Type</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 Training Duration</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w:t>
            </w:r>
          </w:p>
          <w:p>
            <w:pPr>
              <w:spacing w:after="20"/>
              <w:ind w:left="20"/>
              <w:jc w:val="both"/>
            </w:pPr>
            <w:r>
              <w:rPr>
                <w:rFonts w:ascii="Times New Roman"/>
                <w:b w:val="false"/>
                <w:i w:val="false"/>
                <w:color w:val="000000"/>
                <w:sz w:val="20"/>
              </w:rPr>
              <w:t>Расположение компании и номер сертификата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66"/>
          <w:p>
            <w:pPr>
              <w:spacing w:after="20"/>
              <w:ind w:left="20"/>
              <w:jc w:val="both"/>
            </w:pPr>
            <w:r>
              <w:rPr>
                <w:rFonts w:ascii="Times New Roman"/>
                <w:b w:val="false"/>
                <w:i w:val="false"/>
                <w:color w:val="000000"/>
                <w:sz w:val="20"/>
              </w:rPr>
              <w:t>
</w:t>
            </w:r>
            <w:r>
              <w:rPr>
                <w:rFonts w:ascii="Times New Roman"/>
                <w:b w:val="false"/>
                <w:i w:val="false"/>
                <w:color w:val="000000"/>
                <w:sz w:val="20"/>
              </w:rPr>
              <w:t>Candidate Name / Имя обучаемого</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 его категория /</w:t>
            </w:r>
          </w:p>
          <w:p>
            <w:pPr>
              <w:spacing w:after="20"/>
              <w:ind w:left="20"/>
              <w:jc w:val="both"/>
            </w:pPr>
            <w:r>
              <w:rPr>
                <w:rFonts w:ascii="Times New Roman"/>
                <w:b w:val="false"/>
                <w:i w:val="false"/>
                <w:color w:val="000000"/>
                <w:sz w:val="20"/>
              </w:rPr>
              <w:t>License number аnd Category</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67"/>
          <w:p>
            <w:pPr>
              <w:spacing w:after="20"/>
              <w:ind w:left="20"/>
              <w:jc w:val="both"/>
            </w:pPr>
            <w:r>
              <w:rPr>
                <w:rFonts w:ascii="Times New Roman"/>
                <w:b w:val="false"/>
                <w:i w:val="false"/>
                <w:color w:val="000000"/>
                <w:sz w:val="20"/>
              </w:rPr>
              <w:t>
</w:t>
            </w:r>
            <w:r>
              <w:rPr>
                <w:rFonts w:ascii="Times New Roman"/>
                <w:b w:val="false"/>
                <w:i w:val="false"/>
                <w:color w:val="000000"/>
                <w:sz w:val="20"/>
              </w:rPr>
              <w:t>Имя оценщика / Assessor’s Name</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Дата оценки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Assessor’s Stamp / Штамп оценщика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68"/>
          <w:p>
            <w:pPr>
              <w:spacing w:after="20"/>
              <w:ind w:left="20"/>
              <w:jc w:val="both"/>
            </w:pPr>
            <w:r>
              <w:rPr>
                <w:rFonts w:ascii="Times New Roman"/>
                <w:b w:val="false"/>
                <w:i w:val="false"/>
                <w:color w:val="000000"/>
                <w:sz w:val="20"/>
              </w:rPr>
              <w:t>
</w:t>
            </w:r>
            <w:r>
              <w:rPr>
                <w:rFonts w:ascii="Times New Roman"/>
                <w:b w:val="false"/>
                <w:i w:val="false"/>
                <w:color w:val="000000"/>
                <w:sz w:val="20"/>
              </w:rPr>
              <w:t>Task Number / Номер задачи</w:t>
            </w:r>
          </w:p>
          <w:bookmarkEnd w:id="5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Описание задачи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Прошел</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w:t>
            </w:r>
          </w:p>
          <w:p>
            <w:pPr>
              <w:spacing w:after="20"/>
              <w:ind w:left="20"/>
              <w:jc w:val="both"/>
            </w:pPr>
            <w:r>
              <w:rPr>
                <w:rFonts w:ascii="Times New Roman"/>
                <w:b w:val="false"/>
                <w:i w:val="false"/>
                <w:color w:val="000000"/>
                <w:sz w:val="20"/>
              </w:rPr>
              <w:t>Не прошел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7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отчетов и указаний / Using reports and indications</w:t>
            </w:r>
          </w:p>
          <w:bookmarkEnd w:id="57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7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читает доступные отчеты и указания / Candidate reads available reports and indications</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76"/>
          <w:p>
            <w:pPr>
              <w:spacing w:after="20"/>
              <w:ind w:left="20"/>
              <w:jc w:val="both"/>
            </w:pPr>
            <w:r>
              <w:rPr>
                <w:rFonts w:ascii="Times New Roman"/>
                <w:b w:val="false"/>
                <w:i w:val="false"/>
                <w:color w:val="000000"/>
                <w:sz w:val="20"/>
              </w:rPr>
              <w:t>
</w:t>
            </w:r>
            <w:r>
              <w:rPr>
                <w:rFonts w:ascii="Times New Roman"/>
                <w:b w:val="false"/>
                <w:i w:val="false"/>
                <w:color w:val="000000"/>
                <w:sz w:val="20"/>
              </w:rPr>
              <w:t>Обучаемы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77"/>
          <w:p>
            <w:pPr>
              <w:spacing w:after="20"/>
              <w:ind w:left="20"/>
              <w:jc w:val="both"/>
            </w:pPr>
            <w:r>
              <w:rPr>
                <w:rFonts w:ascii="Times New Roman"/>
                <w:b w:val="false"/>
                <w:i w:val="false"/>
                <w:color w:val="000000"/>
                <w:sz w:val="20"/>
              </w:rPr>
              <w:t>
</w:t>
            </w:r>
            <w:r>
              <w:rPr>
                <w:rFonts w:ascii="Times New Roman"/>
                <w:b w:val="false"/>
                <w:i w:val="false"/>
                <w:color w:val="000000"/>
                <w:sz w:val="20"/>
              </w:rPr>
              <w:t>Поиск и применение документации / Find and Use documentation</w:t>
            </w:r>
          </w:p>
          <w:bookmarkEnd w:id="5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7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проверяет правильную ссылку на MEL / Candidate consults the correct MEL reference</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7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вылет ВС в соответствии с MEL / Candidate makes the correct interpretation on dispatch according MEL</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8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находит соответствующую процедуру по поиску отказа и неисправности / Candidate finds proper trouble shooting procedure</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8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руководство по поиску отказов и неисправностей, руководство по ТО ВС и др. соответствующие процедуры (что видно по предпринимаемым действиям обучаемого) / Candidate makes the correct interpretation on TSM, AMM and other related procedures (this shows in the actions Candidate takes)</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Правильность исполнения / Correct performing </w:t>
            </w:r>
          </w:p>
          <w:bookmarkEnd w:id="5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83"/>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пошагово следует процедуре / Candidate follows the procedure step by step</w:t>
            </w:r>
          </w:p>
          <w:bookmarkEnd w:id="583"/>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8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убеждается, что действия соответствующе исполнены / Candidate make sure that actions are properly done</w:t>
            </w:r>
          </w:p>
          <w:bookmarkEnd w:id="584"/>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85"/>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условиях окружающей среды / Operate in compliance with environment</w:t>
            </w:r>
          </w:p>
          <w:bookmarkEnd w:id="58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Кандидат оценивает среду до начала выполнения задачи, гарантируя безопасность / Candidates assesses the environment before starting the task to ensure safety </w:t>
            </w:r>
          </w:p>
          <w:bookmarkEnd w:id="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8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правильной читает/ интерпретирует предупреждения / Candidate reads/interprets safety warnings correctly</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88"/>
          <w:p>
            <w:pPr>
              <w:spacing w:after="20"/>
              <w:ind w:left="20"/>
              <w:jc w:val="both"/>
            </w:pPr>
            <w:r>
              <w:rPr>
                <w:rFonts w:ascii="Times New Roman"/>
                <w:b w:val="false"/>
                <w:i w:val="false"/>
                <w:color w:val="000000"/>
                <w:sz w:val="20"/>
              </w:rPr>
              <w:t>
</w:t>
            </w:r>
            <w:r>
              <w:rPr>
                <w:rFonts w:ascii="Times New Roman"/>
                <w:b w:val="false"/>
                <w:i w:val="false"/>
                <w:color w:val="000000"/>
                <w:sz w:val="20"/>
              </w:rPr>
              <w:t>Когда необходимо, Кандидат информирует людей о своей работе / Candidate informs people of his work, if necessary</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89"/>
          <w:p>
            <w:pPr>
              <w:spacing w:after="20"/>
              <w:ind w:left="20"/>
              <w:jc w:val="both"/>
            </w:pPr>
            <w:r>
              <w:rPr>
                <w:rFonts w:ascii="Times New Roman"/>
                <w:b w:val="false"/>
                <w:i w:val="false"/>
                <w:color w:val="000000"/>
                <w:sz w:val="20"/>
              </w:rPr>
              <w:t>
</w:t>
            </w:r>
            <w:r>
              <w:rPr>
                <w:rFonts w:ascii="Times New Roman"/>
                <w:b w:val="false"/>
                <w:i w:val="false"/>
                <w:color w:val="000000"/>
                <w:sz w:val="20"/>
              </w:rPr>
              <w:t>Связь с персоналом по задачам между членами бригады удовлетворительная / Communication linked to task performance between team members is satisfactory</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9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постоянно оценивает окружающую среду во время исполнения задачи / Candidate continuouslys assesses environment during task performance</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9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для гарантии безопасности, соответствующе реагирует на изменения окружающей среды в процессе ее исполнения / Candidate reacts properly to changes during task performance to ensure safety</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592"/>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взаимодействие / System interaction</w:t>
            </w:r>
          </w:p>
          <w:bookmarkEnd w:id="59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93"/>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анализирует последствия влияния других систем перед выполнением / Candidate analyses the consequence of other systems before performing an action</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9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учитывает последствия других систем, когда система находится в работе / Candidate considers consequence on other systems when acting on a system</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595"/>
          <w:p>
            <w:pPr>
              <w:spacing w:after="20"/>
              <w:ind w:left="20"/>
              <w:jc w:val="both"/>
            </w:pPr>
            <w:r>
              <w:rPr>
                <w:rFonts w:ascii="Times New Roman"/>
                <w:b w:val="false"/>
                <w:i w:val="false"/>
                <w:color w:val="000000"/>
                <w:sz w:val="20"/>
              </w:rPr>
              <w:t>
</w:t>
            </w:r>
            <w:r>
              <w:rPr>
                <w:rFonts w:ascii="Times New Roman"/>
                <w:b w:val="false"/>
                <w:i w:val="false"/>
                <w:color w:val="000000"/>
                <w:sz w:val="20"/>
              </w:rPr>
              <w:t>Финальные действия с ВС / Тщательный осмотр / Performs aircraft final/close-up</w:t>
            </w:r>
          </w:p>
          <w:bookmarkEnd w:id="5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96"/>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возвращает самолет обратно в исходное состояние (или в соответствующие условия, в зависимости от обстоятельств) / Candidate restores the aircraft back to initial condition (or appropriate condition depending on the circumstances)</w:t>
            </w:r>
          </w:p>
          <w:bookmarkEnd w:id="596"/>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97"/>
          <w:p>
            <w:pPr>
              <w:spacing w:after="20"/>
              <w:ind w:left="20"/>
              <w:jc w:val="both"/>
            </w:pPr>
            <w:r>
              <w:rPr>
                <w:rFonts w:ascii="Times New Roman"/>
                <w:b w:val="false"/>
                <w:i w:val="false"/>
                <w:color w:val="000000"/>
                <w:sz w:val="20"/>
              </w:rPr>
              <w:t>
</w:t>
            </w:r>
            <w:r>
              <w:rPr>
                <w:rFonts w:ascii="Times New Roman"/>
                <w:b w:val="false"/>
                <w:i w:val="false"/>
                <w:color w:val="000000"/>
                <w:sz w:val="20"/>
              </w:rPr>
              <w:t>Записи в бортовом журнале / Reports in logbook</w:t>
            </w:r>
          </w:p>
          <w:bookmarkEnd w:id="59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59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заполняет соответствующие поля в бортовом журнале / Candidate fills the proper field in the logbook</w:t>
            </w:r>
          </w:p>
          <w:bookmarkEnd w:id="598"/>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59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использует правильные ссылки и описания в бортовом журнале / Candidate uses proper references and descriptions in the logbook</w:t>
            </w:r>
          </w:p>
          <w:bookmarkEnd w:id="599"/>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600"/>
    <w:p>
      <w:pPr>
        <w:spacing w:after="0"/>
        <w:ind w:left="0"/>
        <w:jc w:val="both"/>
      </w:pPr>
      <w:r>
        <w:rPr>
          <w:rFonts w:ascii="Times New Roman"/>
          <w:b w:val="false"/>
          <w:i w:val="false"/>
          <w:color w:val="000000"/>
          <w:sz w:val="28"/>
        </w:rPr>
        <w:t>
      Я настоящим подтверждаю, что оценил кандидата в отношении вышеуказанных задач и, что по их завершению кандидат продемонстрировал соответствие критериям, перечисленным в записях по задачам практического элемента / I hereby confirm that I have assessed the candidate in relation to each of the above mentioned tasks and that in completing them the candidate has demonstrated compliance with the criteria listed in the introduction to this practical training records.</w:t>
      </w:r>
    </w:p>
    <w:bookmarkEnd w:id="600"/>
    <w:bookmarkStart w:name="z1212" w:id="601"/>
    <w:p>
      <w:pPr>
        <w:spacing w:after="0"/>
        <w:ind w:left="0"/>
        <w:jc w:val="both"/>
      </w:pPr>
      <w:r>
        <w:rPr>
          <w:rFonts w:ascii="Times New Roman"/>
          <w:b w:val="false"/>
          <w:i w:val="false"/>
          <w:color w:val="000000"/>
          <w:sz w:val="28"/>
        </w:rPr>
        <w:t>
      Подпись оценщика / Assessor’s Signature___________________________</w:t>
      </w:r>
    </w:p>
    <w:bookmarkEnd w:id="601"/>
    <w:bookmarkStart w:name="z1213" w:id="602"/>
    <w:p>
      <w:pPr>
        <w:spacing w:after="0"/>
        <w:ind w:left="0"/>
        <w:jc w:val="both"/>
      </w:pPr>
      <w:r>
        <w:rPr>
          <w:rFonts w:ascii="Times New Roman"/>
          <w:b w:val="false"/>
          <w:i w:val="false"/>
          <w:color w:val="000000"/>
          <w:sz w:val="28"/>
        </w:rPr>
        <w:t xml:space="preserve">
      Дата / Date "______" _______________________, </w:t>
      </w:r>
    </w:p>
    <w:bookmarkEnd w:id="602"/>
    <w:bookmarkStart w:name="z1214" w:id="603"/>
    <w:p>
      <w:pPr>
        <w:spacing w:after="0"/>
        <w:ind w:left="0"/>
        <w:jc w:val="both"/>
      </w:pPr>
      <w:r>
        <w:rPr>
          <w:rFonts w:ascii="Times New Roman"/>
          <w:b w:val="false"/>
          <w:i w:val="false"/>
          <w:color w:val="000000"/>
          <w:sz w:val="28"/>
        </w:rPr>
        <w:t>
      Печать оценщика / Assessor’s Stamp________________________________</w:t>
      </w:r>
    </w:p>
    <w:bookmarkEnd w:id="603"/>
    <w:bookmarkStart w:name="z1215" w:id="604"/>
    <w:p>
      <w:pPr>
        <w:spacing w:after="0"/>
        <w:ind w:left="0"/>
        <w:jc w:val="both"/>
      </w:pPr>
      <w:r>
        <w:rPr>
          <w:rFonts w:ascii="Times New Roman"/>
          <w:b w:val="false"/>
          <w:i w:val="false"/>
          <w:color w:val="000000"/>
          <w:sz w:val="28"/>
        </w:rPr>
        <w:t>
      Комментарии инструктора / Instructor’s Comments</w:t>
      </w:r>
    </w:p>
    <w:bookmarkEnd w:id="604"/>
    <w:bookmarkStart w:name="z1216" w:id="605"/>
    <w:p>
      <w:pPr>
        <w:spacing w:after="0"/>
        <w:ind w:left="0"/>
        <w:jc w:val="both"/>
      </w:pPr>
      <w:r>
        <w:rPr>
          <w:rFonts w:ascii="Times New Roman"/>
          <w:b w:val="false"/>
          <w:i w:val="false"/>
          <w:color w:val="000000"/>
          <w:sz w:val="28"/>
        </w:rPr>
        <w:t>
      Комментарии оценщика / Assessor’s Comments</w:t>
      </w:r>
    </w:p>
    <w:bookmarkEnd w:id="605"/>
    <w:bookmarkStart w:name="z1217" w:id="606"/>
    <w:p>
      <w:pPr>
        <w:spacing w:after="0"/>
        <w:ind w:left="0"/>
        <w:jc w:val="both"/>
      </w:pPr>
      <w:r>
        <w:rPr>
          <w:rFonts w:ascii="Times New Roman"/>
          <w:b w:val="false"/>
          <w:i w:val="false"/>
          <w:color w:val="000000"/>
          <w:sz w:val="28"/>
        </w:rPr>
        <w:t xml:space="preserve">
      Примечание. </w:t>
      </w:r>
    </w:p>
    <w:bookmarkEnd w:id="606"/>
    <w:bookmarkStart w:name="z1218" w:id="607"/>
    <w:p>
      <w:pPr>
        <w:spacing w:after="0"/>
        <w:ind w:left="0"/>
        <w:jc w:val="both"/>
      </w:pPr>
      <w:r>
        <w:rPr>
          <w:rFonts w:ascii="Times New Roman"/>
          <w:b w:val="false"/>
          <w:i w:val="false"/>
          <w:color w:val="000000"/>
          <w:sz w:val="28"/>
        </w:rPr>
        <w:t>
      По завершению всех задач выполняется оценка, которая соответствует следующим критериям:</w:t>
      </w:r>
    </w:p>
    <w:bookmarkEnd w:id="607"/>
    <w:bookmarkStart w:name="z1219" w:id="608"/>
    <w:p>
      <w:pPr>
        <w:spacing w:after="0"/>
        <w:ind w:left="0"/>
        <w:jc w:val="both"/>
      </w:pPr>
      <w:r>
        <w:rPr>
          <w:rFonts w:ascii="Times New Roman"/>
          <w:b w:val="false"/>
          <w:i w:val="false"/>
          <w:color w:val="000000"/>
          <w:sz w:val="28"/>
        </w:rPr>
        <w:t>
      оценка проводится назначенным уполномоченной организацией оценщиком;</w:t>
      </w:r>
    </w:p>
    <w:bookmarkEnd w:id="608"/>
    <w:bookmarkStart w:name="z1220" w:id="609"/>
    <w:p>
      <w:pPr>
        <w:spacing w:after="0"/>
        <w:ind w:left="0"/>
        <w:jc w:val="both"/>
      </w:pPr>
      <w:r>
        <w:rPr>
          <w:rFonts w:ascii="Times New Roman"/>
          <w:b w:val="false"/>
          <w:i w:val="false"/>
          <w:color w:val="000000"/>
          <w:sz w:val="28"/>
        </w:rPr>
        <w:t>
      оценка ориентирована на достижение компетенции авиационного персонала, относящиеся к типу ВС и его техническому обслуживанию, которая включает следующие элементы:</w:t>
      </w:r>
    </w:p>
    <w:bookmarkEnd w:id="609"/>
    <w:bookmarkStart w:name="z1221" w:id="610"/>
    <w:p>
      <w:pPr>
        <w:spacing w:after="0"/>
        <w:ind w:left="0"/>
        <w:jc w:val="both"/>
      </w:pPr>
      <w:r>
        <w:rPr>
          <w:rFonts w:ascii="Times New Roman"/>
          <w:b w:val="false"/>
          <w:i w:val="false"/>
          <w:color w:val="000000"/>
          <w:sz w:val="28"/>
        </w:rPr>
        <w:t>
      1) осведомленность кандидата об окружающей среде (действия по безопасности, применение предупреждений по безопасности и предотвращение опасных ситуаций);</w:t>
      </w:r>
    </w:p>
    <w:bookmarkEnd w:id="610"/>
    <w:bookmarkStart w:name="z1222" w:id="611"/>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611"/>
    <w:bookmarkStart w:name="z1223" w:id="612"/>
    <w:p>
      <w:pPr>
        <w:spacing w:after="0"/>
        <w:ind w:left="0"/>
        <w:jc w:val="both"/>
      </w:pPr>
      <w:r>
        <w:rPr>
          <w:rFonts w:ascii="Times New Roman"/>
          <w:b w:val="false"/>
          <w:i w:val="false"/>
          <w:color w:val="000000"/>
          <w:sz w:val="28"/>
        </w:rPr>
        <w:t>
      3) знание и понимание областей, требующих нововведений;</w:t>
      </w:r>
    </w:p>
    <w:bookmarkEnd w:id="612"/>
    <w:bookmarkStart w:name="z1224" w:id="613"/>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613"/>
    <w:bookmarkStart w:name="z1225" w:id="614"/>
    <w:p>
      <w:pPr>
        <w:spacing w:after="0"/>
        <w:ind w:left="0"/>
        <w:jc w:val="both"/>
      </w:pPr>
      <w:r>
        <w:rPr>
          <w:rFonts w:ascii="Times New Roman"/>
          <w:b w:val="false"/>
          <w:i w:val="false"/>
          <w:color w:val="000000"/>
          <w:sz w:val="28"/>
        </w:rPr>
        <w:t>
      5) документация ВС - поиск и применение;</w:t>
      </w:r>
    </w:p>
    <w:bookmarkEnd w:id="614"/>
    <w:bookmarkStart w:name="z1226" w:id="615"/>
    <w:p>
      <w:pPr>
        <w:spacing w:after="0"/>
        <w:ind w:left="0"/>
        <w:jc w:val="both"/>
      </w:pPr>
      <w:r>
        <w:rPr>
          <w:rFonts w:ascii="Times New Roman"/>
          <w:b w:val="false"/>
          <w:i w:val="false"/>
          <w:color w:val="000000"/>
          <w:sz w:val="28"/>
        </w:rPr>
        <w:t>
      6) идентификация соответствующей документации самолета, ориентироваться внутри этой документации, выполнять предписанные процедуры;</w:t>
      </w:r>
    </w:p>
    <w:bookmarkEnd w:id="615"/>
    <w:bookmarkStart w:name="z1227" w:id="616"/>
    <w:p>
      <w:pPr>
        <w:spacing w:after="0"/>
        <w:ind w:left="0"/>
        <w:jc w:val="both"/>
      </w:pPr>
      <w:r>
        <w:rPr>
          <w:rFonts w:ascii="Times New Roman"/>
          <w:b w:val="false"/>
          <w:i w:val="false"/>
          <w:color w:val="000000"/>
          <w:sz w:val="28"/>
        </w:rPr>
        <w:t>
      7) выполнение действий по ТО ВС и использование инструмента;</w:t>
      </w:r>
    </w:p>
    <w:bookmarkEnd w:id="616"/>
    <w:bookmarkStart w:name="z1228" w:id="617"/>
    <w:p>
      <w:pPr>
        <w:spacing w:after="0"/>
        <w:ind w:left="0"/>
        <w:jc w:val="both"/>
      </w:pPr>
      <w:r>
        <w:rPr>
          <w:rFonts w:ascii="Times New Roman"/>
          <w:b w:val="false"/>
          <w:i w:val="false"/>
          <w:color w:val="000000"/>
          <w:sz w:val="28"/>
        </w:rPr>
        <w:t>
      8) отношение и поведение обучаемого при его работе в условиях обслуживания ВС.</w:t>
      </w:r>
    </w:p>
    <w:bookmarkEnd w:id="617"/>
    <w:bookmarkStart w:name="z1229" w:id="618"/>
    <w:p>
      <w:pPr>
        <w:spacing w:after="0"/>
        <w:ind w:left="0"/>
        <w:jc w:val="both"/>
      </w:pPr>
      <w:r>
        <w:rPr>
          <w:rFonts w:ascii="Times New Roman"/>
          <w:b w:val="false"/>
          <w:i w:val="false"/>
          <w:color w:val="000000"/>
          <w:sz w:val="28"/>
        </w:rPr>
        <w:t>
      Оценщик отбирает не более 5 задач для оценки вышеуказанных критерий.</w:t>
      </w:r>
    </w:p>
    <w:bookmarkEnd w:id="618"/>
    <w:bookmarkStart w:name="z1230" w:id="619"/>
    <w:p>
      <w:pPr>
        <w:spacing w:after="0"/>
        <w:ind w:left="0"/>
        <w:jc w:val="both"/>
      </w:pPr>
      <w:r>
        <w:rPr>
          <w:rFonts w:ascii="Times New Roman"/>
          <w:b w:val="false"/>
          <w:i w:val="false"/>
          <w:color w:val="000000"/>
          <w:sz w:val="28"/>
        </w:rPr>
        <w:t>
      Количество характер выбранных задач отличаются для кандидата в зависимости от их соответствующего опыта.</w:t>
      </w:r>
    </w:p>
    <w:bookmarkEnd w:id="619"/>
    <w:bookmarkStart w:name="z1231" w:id="620"/>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620"/>
    <w:bookmarkStart w:name="z1232" w:id="621"/>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требований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(или) специального инструмента для завершения требуемых задач. Используются процедуры руководства по ТО ВС.</w:t>
      </w:r>
    </w:p>
    <w:bookmarkEnd w:id="621"/>
    <w:bookmarkStart w:name="z1233" w:id="622"/>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622"/>
    <w:bookmarkStart w:name="z1234" w:id="623"/>
    <w:p>
      <w:pPr>
        <w:spacing w:after="0"/>
        <w:ind w:left="0"/>
        <w:jc w:val="both"/>
      </w:pPr>
      <w:r>
        <w:rPr>
          <w:rFonts w:ascii="Times New Roman"/>
          <w:b w:val="false"/>
          <w:i w:val="false"/>
          <w:color w:val="000000"/>
          <w:sz w:val="28"/>
        </w:rPr>
        <w:t xml:space="preserve">
      Оценка проводится, используя записи "прошел" / "не прошел". </w:t>
      </w:r>
    </w:p>
    <w:bookmarkEnd w:id="623"/>
    <w:bookmarkStart w:name="z1235" w:id="624"/>
    <w:p>
      <w:pPr>
        <w:spacing w:after="0"/>
        <w:ind w:left="0"/>
        <w:jc w:val="both"/>
      </w:pPr>
      <w:r>
        <w:rPr>
          <w:rFonts w:ascii="Times New Roman"/>
          <w:b w:val="false"/>
          <w:i w:val="false"/>
          <w:color w:val="000000"/>
          <w:sz w:val="28"/>
        </w:rPr>
        <w:t xml:space="preserve">
      В случае если, кандидат не отвечает хотя бы одному из указанных критериев, относящихся к выбранной задаче, оценщик проставляет отметку "failed" / "не прошел". </w:t>
      </w:r>
    </w:p>
    <w:bookmarkEnd w:id="624"/>
    <w:bookmarkStart w:name="z1236" w:id="625"/>
    <w:p>
      <w:pPr>
        <w:spacing w:after="0"/>
        <w:ind w:left="0"/>
        <w:jc w:val="both"/>
      </w:pPr>
      <w:r>
        <w:rPr>
          <w:rFonts w:ascii="Times New Roman"/>
          <w:b w:val="false"/>
          <w:i w:val="false"/>
          <w:color w:val="000000"/>
          <w:sz w:val="28"/>
        </w:rPr>
        <w:t xml:space="preserve">
      Кандидат проходит переоценку, выполнив выбранную оценщиком задачу, которая эквивалентна исходной задаче, как по сложности, так и по техническим характеристикам. </w:t>
      </w:r>
    </w:p>
    <w:bookmarkEnd w:id="625"/>
    <w:bookmarkStart w:name="z1237" w:id="626"/>
    <w:p>
      <w:pPr>
        <w:spacing w:after="0"/>
        <w:ind w:left="0"/>
        <w:jc w:val="both"/>
      </w:pPr>
      <w:r>
        <w:rPr>
          <w:rFonts w:ascii="Times New Roman"/>
          <w:b w:val="false"/>
          <w:i w:val="false"/>
          <w:color w:val="000000"/>
          <w:sz w:val="28"/>
        </w:rPr>
        <w:t>
      Завершение - по завершении, как требуемых задач, так и успешной практической оценки, оригинал записей по практическому элементу (Practical training records) обучаемого возвращается в АУЦ для проверки обеспечения выполнение всех требований к практическому обучению и гарантии соответствия этим требованиям. Если все требования выполнены, обучаемому выпускается сертификат от имени АУЦ, подтверждающий обучение на тип ВС в части практического элемента.</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0" w:id="627"/>
    <w:p>
      <w:pPr>
        <w:spacing w:after="0"/>
        <w:ind w:left="0"/>
        <w:jc w:val="left"/>
      </w:pPr>
      <w:r>
        <w:rPr>
          <w:rFonts w:ascii="Times New Roman"/>
          <w:b/>
          <w:i w:val="false"/>
          <w:color w:val="000000"/>
        </w:rPr>
        <w:t xml:space="preserve"> Оценочный лист практической стажировки (OJT)</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28"/>
          <w:p>
            <w:pPr>
              <w:spacing w:after="20"/>
              <w:ind w:left="20"/>
              <w:jc w:val="both"/>
            </w:pPr>
            <w:r>
              <w:rPr>
                <w:rFonts w:ascii="Times New Roman"/>
                <w:b w:val="false"/>
                <w:i w:val="false"/>
                <w:color w:val="000000"/>
                <w:sz w:val="20"/>
              </w:rPr>
              <w:t>
</w:t>
            </w:r>
            <w:r>
              <w:rPr>
                <w:rFonts w:ascii="Times New Roman"/>
                <w:b w:val="false"/>
                <w:i w:val="false"/>
                <w:color w:val="000000"/>
                <w:sz w:val="20"/>
              </w:rPr>
              <w:t>Aircraft Type / Тип ВС</w:t>
            </w:r>
          </w:p>
          <w:bookmarkEnd w:id="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 Продолжительность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Расположение компании и одобрительный номер ее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29"/>
          <w:p>
            <w:pPr>
              <w:spacing w:after="20"/>
              <w:ind w:left="20"/>
              <w:jc w:val="both"/>
            </w:pPr>
            <w:r>
              <w:rPr>
                <w:rFonts w:ascii="Times New Roman"/>
                <w:b w:val="false"/>
                <w:i w:val="false"/>
                <w:color w:val="000000"/>
                <w:sz w:val="20"/>
              </w:rPr>
              <w:t>
</w:t>
            </w:r>
            <w:r>
              <w:rPr>
                <w:rFonts w:ascii="Times New Roman"/>
                <w:b w:val="false"/>
                <w:i w:val="false"/>
                <w:color w:val="000000"/>
                <w:sz w:val="20"/>
              </w:rPr>
              <w:t>Candidate Name / Имя обучаемого</w:t>
            </w:r>
          </w:p>
          <w:bookmarkEnd w:id="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/Номер свидетельства и его категория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30"/>
          <w:p>
            <w:pPr>
              <w:spacing w:after="20"/>
              <w:ind w:left="20"/>
              <w:jc w:val="both"/>
            </w:pPr>
            <w:r>
              <w:rPr>
                <w:rFonts w:ascii="Times New Roman"/>
                <w:b w:val="false"/>
                <w:i w:val="false"/>
                <w:color w:val="000000"/>
                <w:sz w:val="20"/>
              </w:rPr>
              <w:t>
</w:t>
            </w:r>
            <w:r>
              <w:rPr>
                <w:rFonts w:ascii="Times New Roman"/>
                <w:b w:val="false"/>
                <w:i w:val="false"/>
                <w:color w:val="000000"/>
                <w:sz w:val="20"/>
              </w:rPr>
              <w:t>OJT Supervisor(s) Name/</w:t>
            </w:r>
          </w:p>
          <w:bookmarkEnd w:id="630"/>
          <w:p>
            <w:pPr>
              <w:spacing w:after="20"/>
              <w:ind w:left="20"/>
              <w:jc w:val="both"/>
            </w:pPr>
            <w:r>
              <w:rPr>
                <w:rFonts w:ascii="Times New Roman"/>
                <w:b w:val="false"/>
                <w:i w:val="false"/>
                <w:color w:val="000000"/>
                <w:sz w:val="20"/>
              </w:rPr>
              <w:t>Имя супервайзера OJT: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w:t>
            </w:r>
          </w:p>
          <w:p>
            <w:pPr>
              <w:spacing w:after="20"/>
              <w:ind w:left="20"/>
              <w:jc w:val="both"/>
            </w:pPr>
            <w:r>
              <w:rPr>
                <w:rFonts w:ascii="Times New Roman"/>
                <w:b w:val="false"/>
                <w:i w:val="false"/>
                <w:color w:val="000000"/>
                <w:sz w:val="20"/>
              </w:rPr>
              <w:t>/ Штамп супервайзер OJT: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31"/>
          <w:p>
            <w:pPr>
              <w:spacing w:after="20"/>
              <w:ind w:left="20"/>
              <w:jc w:val="both"/>
            </w:pPr>
            <w:r>
              <w:rPr>
                <w:rFonts w:ascii="Times New Roman"/>
                <w:b w:val="false"/>
                <w:i w:val="false"/>
                <w:color w:val="000000"/>
                <w:sz w:val="20"/>
              </w:rPr>
              <w:t>
</w:t>
            </w:r>
            <w:r>
              <w:rPr>
                <w:rFonts w:ascii="Times New Roman"/>
                <w:b w:val="false"/>
                <w:i w:val="false"/>
                <w:color w:val="000000"/>
                <w:sz w:val="20"/>
              </w:rPr>
              <w:t>OJT Assessor Name/Имя оценщика OJT</w:t>
            </w:r>
          </w:p>
          <w:bookmarkEnd w:id="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p>
          <w:p>
            <w:pPr>
              <w:spacing w:after="20"/>
              <w:ind w:left="20"/>
              <w:jc w:val="both"/>
            </w:pPr>
            <w:r>
              <w:rPr>
                <w:rFonts w:ascii="Times New Roman"/>
                <w:b w:val="false"/>
                <w:i w:val="false"/>
                <w:color w:val="000000"/>
                <w:sz w:val="20"/>
              </w:rPr>
              <w:t>/Дата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w:t>
            </w:r>
          </w:p>
          <w:p>
            <w:pPr>
              <w:spacing w:after="20"/>
              <w:ind w:left="20"/>
              <w:jc w:val="both"/>
            </w:pPr>
            <w:r>
              <w:rPr>
                <w:rFonts w:ascii="Times New Roman"/>
                <w:b w:val="false"/>
                <w:i w:val="false"/>
                <w:color w:val="000000"/>
                <w:sz w:val="20"/>
              </w:rPr>
              <w:t>Штамп оценщикаOJT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3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отчетов и указаний / Use reports and indications</w:t>
            </w:r>
          </w:p>
          <w:bookmarkEnd w:id="6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33"/>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читает доступные отчеты и указания</w:t>
            </w:r>
          </w:p>
          <w:bookmarkEnd w:id="633"/>
          <w:p>
            <w:pPr>
              <w:spacing w:after="20"/>
              <w:ind w:left="20"/>
              <w:jc w:val="both"/>
            </w:pPr>
            <w:r>
              <w:rPr>
                <w:rFonts w:ascii="Times New Roman"/>
                <w:b w:val="false"/>
                <w:i w:val="false"/>
                <w:color w:val="000000"/>
                <w:sz w:val="20"/>
              </w:rPr>
              <w:t>/ Candidate reads the available reports and indications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3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bookmarkEnd w:id="6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35"/>
          <w:p>
            <w:pPr>
              <w:spacing w:after="20"/>
              <w:ind w:left="20"/>
              <w:jc w:val="both"/>
            </w:pPr>
            <w:r>
              <w:rPr>
                <w:rFonts w:ascii="Times New Roman"/>
                <w:b w:val="false"/>
                <w:i w:val="false"/>
                <w:color w:val="000000"/>
                <w:sz w:val="20"/>
              </w:rPr>
              <w:t>
</w:t>
            </w:r>
            <w:r>
              <w:rPr>
                <w:rFonts w:ascii="Times New Roman"/>
                <w:b w:val="false"/>
                <w:i w:val="false"/>
                <w:color w:val="000000"/>
                <w:sz w:val="20"/>
              </w:rPr>
              <w:t>Поиск и применение документации / Find and Use documentation</w:t>
            </w:r>
          </w:p>
          <w:bookmarkEnd w:id="6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36"/>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проверяет правильную ссылку на MEL</w:t>
            </w:r>
          </w:p>
          <w:bookmarkEnd w:id="636"/>
          <w:p>
            <w:pPr>
              <w:spacing w:after="20"/>
              <w:ind w:left="20"/>
              <w:jc w:val="both"/>
            </w:pPr>
            <w:r>
              <w:rPr>
                <w:rFonts w:ascii="Times New Roman"/>
                <w:b w:val="false"/>
                <w:i w:val="false"/>
                <w:color w:val="000000"/>
                <w:sz w:val="20"/>
              </w:rPr>
              <w:t>/ Candidate consults the correct MEL reference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3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вылет ВС в соответствии с MEL / Candidate makes the correct interpretation on dispatch according MEL</w:t>
            </w:r>
          </w:p>
          <w:bookmarkEnd w:id="6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3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находит соответствующую процедуру по поиску отказа и неисправности / Candidate finds proper trouble shooting procedure</w:t>
            </w:r>
          </w:p>
          <w:bookmarkEnd w:id="6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3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руководство по поиску отказов и неисправностей, руководство по ТО ВС соответствующие процедуры (что видно по предпринимаемым действиям обучаемого) / Candidate makes the correct interpretation on TSM, AM Mandother related procedures (this shows in the actions Candidate takes)</w:t>
            </w:r>
          </w:p>
          <w:bookmarkEnd w:id="63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40"/>
          <w:p>
            <w:pPr>
              <w:spacing w:after="20"/>
              <w:ind w:left="20"/>
              <w:jc w:val="both"/>
            </w:pPr>
            <w:r>
              <w:rPr>
                <w:rFonts w:ascii="Times New Roman"/>
                <w:b w:val="false"/>
                <w:i w:val="false"/>
                <w:color w:val="000000"/>
                <w:sz w:val="20"/>
              </w:rPr>
              <w:t>
</w:t>
            </w:r>
            <w:r>
              <w:rPr>
                <w:rFonts w:ascii="Times New Roman"/>
                <w:b w:val="false"/>
                <w:i w:val="false"/>
                <w:color w:val="000000"/>
                <w:sz w:val="20"/>
              </w:rPr>
              <w:t>Правильность исполнения / Correctly perform actions</w:t>
            </w:r>
          </w:p>
          <w:bookmarkEnd w:id="6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4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следует процедуре пошагово</w:t>
            </w:r>
          </w:p>
          <w:bookmarkEnd w:id="641"/>
          <w:p>
            <w:pPr>
              <w:spacing w:after="20"/>
              <w:ind w:left="20"/>
              <w:jc w:val="both"/>
            </w:pPr>
            <w:r>
              <w:rPr>
                <w:rFonts w:ascii="Times New Roman"/>
                <w:b w:val="false"/>
                <w:i w:val="false"/>
                <w:color w:val="000000"/>
                <w:sz w:val="20"/>
              </w:rPr>
              <w:t>/ Candidate follows the procedure steps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4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убеждается, что действия соответствующе исполнены / Candidate make sure that actions are properly done</w:t>
            </w:r>
          </w:p>
          <w:bookmarkEnd w:id="64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43"/>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условиях окружающей среды / Operate in compliance with environment</w:t>
            </w:r>
          </w:p>
          <w:bookmarkEnd w:id="6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4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оценивает среду до начала выполнения задачи, гарантируя безопасность / Candidates can the environment before starting the task to ensure safety</w:t>
            </w:r>
          </w:p>
          <w:bookmarkEnd w:id="6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4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читает / интерпретирует предупреждения / Candidate reads/interprets safety warnings correctly</w:t>
            </w:r>
          </w:p>
          <w:bookmarkEnd w:id="6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46"/>
          <w:p>
            <w:pPr>
              <w:spacing w:after="20"/>
              <w:ind w:left="20"/>
              <w:jc w:val="both"/>
            </w:pPr>
            <w:r>
              <w:rPr>
                <w:rFonts w:ascii="Times New Roman"/>
                <w:b w:val="false"/>
                <w:i w:val="false"/>
                <w:color w:val="000000"/>
                <w:sz w:val="20"/>
              </w:rPr>
              <w:t>
</w:t>
            </w:r>
            <w:r>
              <w:rPr>
                <w:rFonts w:ascii="Times New Roman"/>
                <w:b w:val="false"/>
                <w:i w:val="false"/>
                <w:color w:val="000000"/>
                <w:sz w:val="20"/>
              </w:rPr>
              <w:t>Когда необходимо, Кандидат информирует людей о своей работе / Candidate in forms people his work, if necessary</w:t>
            </w:r>
          </w:p>
          <w:bookmarkEnd w:id="64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47"/>
          <w:p>
            <w:pPr>
              <w:spacing w:after="20"/>
              <w:ind w:left="20"/>
              <w:jc w:val="both"/>
            </w:pPr>
            <w:r>
              <w:rPr>
                <w:rFonts w:ascii="Times New Roman"/>
                <w:b w:val="false"/>
                <w:i w:val="false"/>
                <w:color w:val="000000"/>
                <w:sz w:val="20"/>
              </w:rPr>
              <w:t>
</w:t>
            </w:r>
            <w:r>
              <w:rPr>
                <w:rFonts w:ascii="Times New Roman"/>
                <w:b w:val="false"/>
                <w:i w:val="false"/>
                <w:color w:val="000000"/>
                <w:sz w:val="20"/>
              </w:rPr>
              <w:t>Связь с персоналом по задачам между членами бригады удовлетворительная / Communication linked to task performance between team members is okay</w:t>
            </w:r>
          </w:p>
          <w:bookmarkEnd w:id="64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4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постоянно оценивает окружающую среду во время исполнения задачи / Candidate continuously scan environment during task performance</w:t>
            </w:r>
          </w:p>
          <w:bookmarkEnd w:id="64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4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для гарантии безопасности, соответствующе реагирует на изменения окружающей среды в процессе ее исполнения /</w:t>
            </w:r>
          </w:p>
          <w:bookmarkEnd w:id="6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50"/>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взаимодействие / System interaction</w:t>
            </w:r>
          </w:p>
          <w:bookmarkEnd w:id="6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5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анализирует последствия влияния других систем перед выполнением / Candidate "analyses" the consequence of other systems before performing an action</w:t>
            </w:r>
          </w:p>
          <w:bookmarkEnd w:id="65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5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берет на себя ответственность за другие систем, когда система находится в работе/ Candidatetakesconsequenceonothersystemsintoaccountwhenactingonasystem</w:t>
            </w:r>
          </w:p>
          <w:bookmarkEnd w:id="6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53"/>
          <w:p>
            <w:pPr>
              <w:spacing w:after="20"/>
              <w:ind w:left="20"/>
              <w:jc w:val="both"/>
            </w:pPr>
            <w:r>
              <w:rPr>
                <w:rFonts w:ascii="Times New Roman"/>
                <w:b w:val="false"/>
                <w:i w:val="false"/>
                <w:color w:val="000000"/>
                <w:sz w:val="20"/>
              </w:rPr>
              <w:t>
</w:t>
            </w:r>
            <w:r>
              <w:rPr>
                <w:rFonts w:ascii="Times New Roman"/>
                <w:b w:val="false"/>
                <w:i w:val="false"/>
                <w:color w:val="000000"/>
                <w:sz w:val="20"/>
              </w:rPr>
              <w:t>Финальные действия с ВС / Тщательный осмотр / Performs air craft final/close-up</w:t>
            </w:r>
          </w:p>
          <w:bookmarkEnd w:id="6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5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возвращает самолет обратно в исходное состояние (или в соответствующие условия, в зависимости от обстоятельств) Candidate restores the aircraft back to initial condition (or appropriate condition depending on the circumstances)</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55"/>
          <w:p>
            <w:pPr>
              <w:spacing w:after="20"/>
              <w:ind w:left="20"/>
              <w:jc w:val="both"/>
            </w:pPr>
            <w:r>
              <w:rPr>
                <w:rFonts w:ascii="Times New Roman"/>
                <w:b w:val="false"/>
                <w:i w:val="false"/>
                <w:color w:val="000000"/>
                <w:sz w:val="20"/>
              </w:rPr>
              <w:t>
</w:t>
            </w:r>
            <w:r>
              <w:rPr>
                <w:rFonts w:ascii="Times New Roman"/>
                <w:b w:val="false"/>
                <w:i w:val="false"/>
                <w:color w:val="000000"/>
                <w:sz w:val="20"/>
              </w:rPr>
              <w:t>Записи в бортовом журнале / Reports in log book</w:t>
            </w:r>
          </w:p>
          <w:bookmarkEnd w:id="65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56"/>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заполняет соответствующие поля в бортовом журнале / Candidate fills the proper field in the logbook</w:t>
            </w:r>
          </w:p>
          <w:bookmarkEnd w:id="6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5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использует соответствующие ссылки и описания в бортовом журнале / Candidate uses proper references and descriptions in the logbook</w:t>
            </w:r>
          </w:p>
          <w:bookmarkEnd w:id="657"/>
        </w:tc>
        <w:tc>
          <w:tcPr>
            <w:tcW w:w="0" w:type="auto"/>
            <w:vMerge/>
            <w:tcBorders>
              <w:top w:val="nil"/>
              <w:left w:val="single" w:color="cfcfcf" w:sz="5"/>
              <w:bottom w:val="single" w:color="cfcfcf" w:sz="5"/>
              <w:right w:val="single" w:color="cfcfcf" w:sz="5"/>
            </w:tcBorders>
          </w:tcPr>
          <w:p/>
        </w:tc>
      </w:tr>
    </w:tbl>
    <w:bookmarkStart w:name="z1328" w:id="658"/>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кандидат продемонстрировал соответствие критериям, перечисленным в записях по задачам практической стажировки (OJT Records)/I hereby confirm that I have supervised the candidate in relation to every actual job task and that in completing them the candidate has demonstrated compliance with the criteria listed in this OJT task book.</w:t>
      </w:r>
    </w:p>
    <w:bookmarkEnd w:id="658"/>
    <w:bookmarkStart w:name="z1329" w:id="659"/>
    <w:p>
      <w:pPr>
        <w:spacing w:after="0"/>
        <w:ind w:left="0"/>
        <w:jc w:val="both"/>
      </w:pPr>
      <w:r>
        <w:rPr>
          <w:rFonts w:ascii="Times New Roman"/>
          <w:b w:val="false"/>
          <w:i w:val="false"/>
          <w:color w:val="000000"/>
          <w:sz w:val="28"/>
        </w:rPr>
        <w:t>
      Подпись супервайзера OJT / OJT Supervisor Signature ________________________</w:t>
      </w:r>
    </w:p>
    <w:bookmarkEnd w:id="659"/>
    <w:bookmarkStart w:name="z1330" w:id="660"/>
    <w:p>
      <w:pPr>
        <w:spacing w:after="0"/>
        <w:ind w:left="0"/>
        <w:jc w:val="both"/>
      </w:pPr>
      <w:r>
        <w:rPr>
          <w:rFonts w:ascii="Times New Roman"/>
          <w:b w:val="false"/>
          <w:i w:val="false"/>
          <w:color w:val="000000"/>
          <w:sz w:val="28"/>
        </w:rPr>
        <w:t xml:space="preserve">
      Дата / Date _____________________, </w:t>
      </w:r>
    </w:p>
    <w:bookmarkEnd w:id="660"/>
    <w:bookmarkStart w:name="z1331" w:id="661"/>
    <w:p>
      <w:pPr>
        <w:spacing w:after="0"/>
        <w:ind w:left="0"/>
        <w:jc w:val="both"/>
      </w:pPr>
      <w:r>
        <w:rPr>
          <w:rFonts w:ascii="Times New Roman"/>
          <w:b w:val="false"/>
          <w:i w:val="false"/>
          <w:color w:val="000000"/>
          <w:sz w:val="28"/>
        </w:rPr>
        <w:t xml:space="preserve">
      Штамп супервайзера OJT / OJT Supervisor Stamp____________________________. </w:t>
      </w:r>
    </w:p>
    <w:bookmarkEnd w:id="661"/>
    <w:bookmarkStart w:name="z1332" w:id="662"/>
    <w:p>
      <w:pPr>
        <w:spacing w:after="0"/>
        <w:ind w:left="0"/>
        <w:jc w:val="both"/>
      </w:pPr>
      <w:r>
        <w:rPr>
          <w:rFonts w:ascii="Times New Roman"/>
          <w:b w:val="false"/>
          <w:i w:val="false"/>
          <w:color w:val="000000"/>
          <w:sz w:val="28"/>
        </w:rPr>
        <w:t>
      Я настоящим подтверждаю завершение разнообразных задач и количества задач практической стажировки, основываясь на комментариях супервайзера OJT / I hereby confirm the completion of the required diversity and quantity of OJT, based on the supervisor(s) comments.</w:t>
      </w:r>
    </w:p>
    <w:bookmarkEnd w:id="662"/>
    <w:bookmarkStart w:name="z1333" w:id="663"/>
    <w:p>
      <w:pPr>
        <w:spacing w:after="0"/>
        <w:ind w:left="0"/>
        <w:jc w:val="both"/>
      </w:pPr>
      <w:r>
        <w:rPr>
          <w:rFonts w:ascii="Times New Roman"/>
          <w:b w:val="false"/>
          <w:i w:val="false"/>
          <w:color w:val="000000"/>
          <w:sz w:val="28"/>
        </w:rPr>
        <w:t>
      Подпись оценщика OJT/ OJT Assessor Signature _______________________</w:t>
      </w:r>
    </w:p>
    <w:bookmarkEnd w:id="663"/>
    <w:bookmarkStart w:name="z1334" w:id="664"/>
    <w:p>
      <w:pPr>
        <w:spacing w:after="0"/>
        <w:ind w:left="0"/>
        <w:jc w:val="both"/>
      </w:pPr>
      <w:r>
        <w:rPr>
          <w:rFonts w:ascii="Times New Roman"/>
          <w:b w:val="false"/>
          <w:i w:val="false"/>
          <w:color w:val="000000"/>
          <w:sz w:val="28"/>
        </w:rPr>
        <w:t xml:space="preserve">
      Дата / Date__________________________, </w:t>
      </w:r>
    </w:p>
    <w:bookmarkEnd w:id="664"/>
    <w:bookmarkStart w:name="z1335" w:id="665"/>
    <w:p>
      <w:pPr>
        <w:spacing w:after="0"/>
        <w:ind w:left="0"/>
        <w:jc w:val="both"/>
      </w:pPr>
      <w:r>
        <w:rPr>
          <w:rFonts w:ascii="Times New Roman"/>
          <w:b w:val="false"/>
          <w:i w:val="false"/>
          <w:color w:val="000000"/>
          <w:sz w:val="28"/>
        </w:rPr>
        <w:t>
      Штамп оценщика OJT / OJT Assessor Stamp_________________________________</w:t>
      </w:r>
    </w:p>
    <w:bookmarkEnd w:id="665"/>
    <w:bookmarkStart w:name="z1336" w:id="666"/>
    <w:p>
      <w:pPr>
        <w:spacing w:after="0"/>
        <w:ind w:left="0"/>
        <w:jc w:val="both"/>
      </w:pPr>
      <w:r>
        <w:rPr>
          <w:rFonts w:ascii="Times New Roman"/>
          <w:b w:val="false"/>
          <w:i w:val="false"/>
          <w:color w:val="000000"/>
          <w:sz w:val="28"/>
        </w:rPr>
        <w:t>
      Примечание.</w:t>
      </w:r>
    </w:p>
    <w:bookmarkEnd w:id="666"/>
    <w:bookmarkStart w:name="z1337" w:id="667"/>
    <w:p>
      <w:pPr>
        <w:spacing w:after="0"/>
        <w:ind w:left="0"/>
        <w:jc w:val="both"/>
      </w:pPr>
      <w:r>
        <w:rPr>
          <w:rFonts w:ascii="Times New Roman"/>
          <w:b w:val="false"/>
          <w:i w:val="false"/>
          <w:color w:val="000000"/>
          <w:sz w:val="28"/>
        </w:rPr>
        <w:t>
      Оценивается полнота всего OJT-процесса.</w:t>
      </w:r>
    </w:p>
    <w:bookmarkEnd w:id="667"/>
    <w:bookmarkStart w:name="z1338" w:id="668"/>
    <w:p>
      <w:pPr>
        <w:spacing w:after="0"/>
        <w:ind w:left="0"/>
        <w:jc w:val="both"/>
      </w:pPr>
      <w:r>
        <w:rPr>
          <w:rFonts w:ascii="Times New Roman"/>
          <w:b w:val="false"/>
          <w:i w:val="false"/>
          <w:color w:val="000000"/>
          <w:sz w:val="28"/>
        </w:rPr>
        <w:t>
      Все отчеты или обратная связь от супервайзера (супервайзеров), контролирующих исполнение каждой фактической задачи или в отношении любого другого источника информации (использование руководств и процедур, соблюдение мер безопасности, предупреждений и рекомендаций, адекватное поведение в среде обслуживания), назначенный оценщик имеет возможность:</w:t>
      </w:r>
    </w:p>
    <w:bookmarkEnd w:id="668"/>
    <w:bookmarkStart w:name="z1339" w:id="669"/>
    <w:p>
      <w:pPr>
        <w:spacing w:after="0"/>
        <w:ind w:left="0"/>
        <w:jc w:val="both"/>
      </w:pPr>
      <w:r>
        <w:rPr>
          <w:rFonts w:ascii="Times New Roman"/>
          <w:b w:val="false"/>
          <w:i w:val="false"/>
          <w:color w:val="000000"/>
          <w:sz w:val="28"/>
        </w:rPr>
        <w:t xml:space="preserve">
      гарантировать, что процедура OJT полностью соблюдена (с точки зрения цели и содержания практической стажировки); </w:t>
      </w:r>
    </w:p>
    <w:bookmarkEnd w:id="669"/>
    <w:bookmarkStart w:name="z1340" w:id="670"/>
    <w:p>
      <w:pPr>
        <w:spacing w:after="0"/>
        <w:ind w:left="0"/>
        <w:jc w:val="both"/>
      </w:pPr>
      <w:r>
        <w:rPr>
          <w:rFonts w:ascii="Times New Roman"/>
          <w:b w:val="false"/>
          <w:i w:val="false"/>
          <w:color w:val="000000"/>
          <w:sz w:val="28"/>
        </w:rPr>
        <w:t>
      убедиться, что компетентность кандидата оценена.</w:t>
      </w:r>
    </w:p>
    <w:bookmarkEnd w:id="670"/>
    <w:bookmarkStart w:name="z1341" w:id="671"/>
    <w:p>
      <w:pPr>
        <w:spacing w:after="0"/>
        <w:ind w:left="0"/>
        <w:jc w:val="both"/>
      </w:pPr>
      <w:r>
        <w:rPr>
          <w:rFonts w:ascii="Times New Roman"/>
          <w:b w:val="false"/>
          <w:i w:val="false"/>
          <w:color w:val="000000"/>
          <w:sz w:val="28"/>
        </w:rPr>
        <w:t>
      В случае сомнений оценщик принимает решение перейти к дополнительной оценке кандидата или провести анализ пробелов, если процедуры OJT соблюдены не в полном объеме, например, когда освоено недостаточное количество задач или не достигнуто достаточное их разнообразие или супервайзер сомневается в отношении корректного исполнения задачи кандидатом.</w:t>
      </w:r>
    </w:p>
    <w:bookmarkEnd w:id="671"/>
    <w:bookmarkStart w:name="z1342" w:id="672"/>
    <w:p>
      <w:pPr>
        <w:spacing w:after="0"/>
        <w:ind w:left="0"/>
        <w:jc w:val="both"/>
      </w:pPr>
      <w:r>
        <w:rPr>
          <w:rFonts w:ascii="Times New Roman"/>
          <w:b w:val="false"/>
          <w:i w:val="false"/>
          <w:color w:val="000000"/>
          <w:sz w:val="28"/>
        </w:rPr>
        <w:t>
      Супервайзер не подписывает фактическую задачу, если кандидат не достигнет требуемой компетентности в безопасном ее выполнении.</w:t>
      </w:r>
    </w:p>
    <w:bookmarkEnd w:id="672"/>
    <w:bookmarkStart w:name="z1343" w:id="673"/>
    <w:p>
      <w:pPr>
        <w:spacing w:after="0"/>
        <w:ind w:left="0"/>
        <w:jc w:val="both"/>
      </w:pPr>
      <w:r>
        <w:rPr>
          <w:rFonts w:ascii="Times New Roman"/>
          <w:b w:val="false"/>
          <w:i w:val="false"/>
          <w:color w:val="000000"/>
          <w:sz w:val="28"/>
        </w:rPr>
        <w:t>
      Функция оценщика: провести окончательную оценку завершенного OJT, когда компетенция кандидата косвенно обоснована супервайзером.</w:t>
      </w:r>
    </w:p>
    <w:bookmarkEnd w:id="673"/>
    <w:bookmarkStart w:name="z1344" w:id="674"/>
    <w:p>
      <w:pPr>
        <w:spacing w:after="0"/>
        <w:ind w:left="0"/>
        <w:jc w:val="both"/>
      </w:pPr>
      <w:r>
        <w:rPr>
          <w:rFonts w:ascii="Times New Roman"/>
          <w:b w:val="false"/>
          <w:i w:val="false"/>
          <w:color w:val="000000"/>
          <w:sz w:val="28"/>
        </w:rPr>
        <w:t>
      Цели: подтвердить завершение требуемого разнообразия и количества задач OJT на основе отчетов супервайзера (супервайзеров) и обратной связи от него (от них). Достаточно того, чтобы завершение отдельных задач OJT подтверждалось непосредственным супервайзером (супервайзерами) без необходимости прямой оценки оценщиком.</w:t>
      </w:r>
    </w:p>
    <w:bookmarkEnd w:id="674"/>
    <w:bookmarkStart w:name="z1345" w:id="675"/>
    <w:p>
      <w:pPr>
        <w:spacing w:after="0"/>
        <w:ind w:left="0"/>
        <w:jc w:val="both"/>
      </w:pPr>
      <w:r>
        <w:rPr>
          <w:rFonts w:ascii="Times New Roman"/>
          <w:b w:val="false"/>
          <w:i w:val="false"/>
          <w:color w:val="000000"/>
          <w:sz w:val="28"/>
        </w:rPr>
        <w:t>
      Тип оценки: Непрерывная OJT (подтвержденная непосредственным супервайзером) и суммирующая, как окончательная оценка полноты OJT (на основе отчетов супервайзеров и обратной связи от них).</w:t>
      </w:r>
    </w:p>
    <w:bookmarkEnd w:id="675"/>
    <w:bookmarkStart w:name="z1346" w:id="676"/>
    <w:p>
      <w:pPr>
        <w:spacing w:after="0"/>
        <w:ind w:left="0"/>
        <w:jc w:val="both"/>
      </w:pPr>
      <w:r>
        <w:rPr>
          <w:rFonts w:ascii="Times New Roman"/>
          <w:b w:val="false"/>
          <w:i w:val="false"/>
          <w:color w:val="000000"/>
          <w:sz w:val="28"/>
        </w:rPr>
        <w:t>
      Определение качества практической стажировки и ее оценка.</w:t>
      </w:r>
    </w:p>
    <w:bookmarkEnd w:id="676"/>
    <w:bookmarkStart w:name="z1347" w:id="677"/>
    <w:p>
      <w:pPr>
        <w:spacing w:after="0"/>
        <w:ind w:left="0"/>
        <w:jc w:val="both"/>
      </w:pPr>
      <w:r>
        <w:rPr>
          <w:rFonts w:ascii="Times New Roman"/>
          <w:b w:val="false"/>
          <w:i w:val="false"/>
          <w:color w:val="000000"/>
          <w:sz w:val="28"/>
        </w:rPr>
        <w:t>
      При проведении практической стажировки супервайзер OJT следит за качеством проводимой стажировки и наблюдает за сталируемым.</w:t>
      </w:r>
    </w:p>
    <w:bookmarkEnd w:id="677"/>
    <w:bookmarkStart w:name="z1348" w:id="678"/>
    <w:p>
      <w:pPr>
        <w:spacing w:after="0"/>
        <w:ind w:left="0"/>
        <w:jc w:val="both"/>
      </w:pPr>
      <w:r>
        <w:rPr>
          <w:rFonts w:ascii="Times New Roman"/>
          <w:b w:val="false"/>
          <w:i w:val="false"/>
          <w:color w:val="000000"/>
          <w:sz w:val="28"/>
        </w:rPr>
        <w:t>
      При исполнения этих задач необходима постоянная оценка, которая, как минимум, включает в себя следующие моменты:</w:t>
      </w:r>
    </w:p>
    <w:bookmarkEnd w:id="678"/>
    <w:bookmarkStart w:name="z1349" w:id="679"/>
    <w:p>
      <w:pPr>
        <w:spacing w:after="0"/>
        <w:ind w:left="0"/>
        <w:jc w:val="both"/>
      </w:pPr>
      <w:r>
        <w:rPr>
          <w:rFonts w:ascii="Times New Roman"/>
          <w:b w:val="false"/>
          <w:i w:val="false"/>
          <w:color w:val="000000"/>
          <w:sz w:val="28"/>
        </w:rPr>
        <w:t>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w:t>
      </w:r>
    </w:p>
    <w:bookmarkEnd w:id="679"/>
    <w:bookmarkStart w:name="z1350" w:id="680"/>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680"/>
    <w:bookmarkStart w:name="z1351" w:id="681"/>
    <w:p>
      <w:pPr>
        <w:spacing w:after="0"/>
        <w:ind w:left="0"/>
        <w:jc w:val="both"/>
      </w:pPr>
      <w:r>
        <w:rPr>
          <w:rFonts w:ascii="Times New Roman"/>
          <w:b w:val="false"/>
          <w:i w:val="false"/>
          <w:color w:val="000000"/>
          <w:sz w:val="28"/>
        </w:rPr>
        <w:t>
      3) знание и понимание областей, требующих специальных акцентов или нововведений;</w:t>
      </w:r>
    </w:p>
    <w:bookmarkEnd w:id="681"/>
    <w:bookmarkStart w:name="z1352" w:id="682"/>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682"/>
    <w:bookmarkStart w:name="z1353" w:id="683"/>
    <w:p>
      <w:pPr>
        <w:spacing w:after="0"/>
        <w:ind w:left="0"/>
        <w:jc w:val="both"/>
      </w:pPr>
      <w:r>
        <w:rPr>
          <w:rFonts w:ascii="Times New Roman"/>
          <w:b w:val="false"/>
          <w:i w:val="false"/>
          <w:color w:val="000000"/>
          <w:sz w:val="28"/>
        </w:rPr>
        <w:t>
      5) документация ВС - поиск и применение. Кандидат способен идентифицировать соответствующую документацию самолета, ориентироваться внутри этой документации, выполнять предписанные процедуры);</w:t>
      </w:r>
    </w:p>
    <w:bookmarkEnd w:id="683"/>
    <w:bookmarkStart w:name="z1354" w:id="684"/>
    <w:p>
      <w:pPr>
        <w:spacing w:after="0"/>
        <w:ind w:left="0"/>
        <w:jc w:val="both"/>
      </w:pPr>
      <w:r>
        <w:rPr>
          <w:rFonts w:ascii="Times New Roman"/>
          <w:b w:val="false"/>
          <w:i w:val="false"/>
          <w:color w:val="000000"/>
          <w:sz w:val="28"/>
        </w:rPr>
        <w:t>
      6) выполнение действий по ТО на ВС и использование инструмента;</w:t>
      </w:r>
    </w:p>
    <w:bookmarkEnd w:id="684"/>
    <w:bookmarkStart w:name="z1355" w:id="685"/>
    <w:p>
      <w:pPr>
        <w:spacing w:after="0"/>
        <w:ind w:left="0"/>
        <w:jc w:val="both"/>
      </w:pPr>
      <w:r>
        <w:rPr>
          <w:rFonts w:ascii="Times New Roman"/>
          <w:b w:val="false"/>
          <w:i w:val="false"/>
          <w:color w:val="000000"/>
          <w:sz w:val="28"/>
        </w:rPr>
        <w:t>
      7) отношение и поведение обучаемого при его работе в условиях обслуживания ВС.</w:t>
      </w:r>
    </w:p>
    <w:bookmarkEnd w:id="685"/>
    <w:bookmarkStart w:name="z1356" w:id="686"/>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686"/>
    <w:bookmarkStart w:name="z1357" w:id="687"/>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 ВС.</w:t>
      </w:r>
    </w:p>
    <w:bookmarkEnd w:id="687"/>
    <w:bookmarkStart w:name="z1358" w:id="688"/>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688"/>
    <w:bookmarkStart w:name="z1359" w:id="689"/>
    <w:p>
      <w:pPr>
        <w:spacing w:after="0"/>
        <w:ind w:left="0"/>
        <w:jc w:val="both"/>
      </w:pPr>
      <w:r>
        <w:rPr>
          <w:rFonts w:ascii="Times New Roman"/>
          <w:b w:val="false"/>
          <w:i w:val="false"/>
          <w:color w:val="000000"/>
          <w:sz w:val="28"/>
        </w:rPr>
        <w:t>
      Оценка выполняется, на основе комментария супервайзера OJT. Если по мнению супервайзера OJT, допущенного к проведению обучения, Кандидат соответствует критериям, перечисленным в параграфе "Оценка - общие замечания", супервайзер ставит в записях OJT свой личный штамп в отношении каждой отдельной задачи.</w:t>
      </w:r>
    </w:p>
    <w:bookmarkEnd w:id="689"/>
    <w:bookmarkStart w:name="z1360" w:id="690"/>
    <w:p>
      <w:pPr>
        <w:spacing w:after="0"/>
        <w:ind w:left="0"/>
        <w:jc w:val="both"/>
      </w:pPr>
      <w:r>
        <w:rPr>
          <w:rFonts w:ascii="Times New Roman"/>
          <w:b w:val="false"/>
          <w:i w:val="false"/>
          <w:color w:val="000000"/>
          <w:sz w:val="28"/>
        </w:rPr>
        <w:t>
      ЗАВЕРШЕНИЕ: По завершению обучаемому будет выпущен сертификат организации ТО и РАТ, если его применение согласовано с уполномоченной организацией.</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63" w:id="691"/>
      <w:r>
        <w:rPr>
          <w:rFonts w:ascii="Times New Roman"/>
          <w:b w:val="false"/>
          <w:i w:val="false"/>
          <w:color w:val="000000"/>
          <w:sz w:val="28"/>
        </w:rPr>
        <w:t>
      Уполномоченная организация</w:t>
      </w:r>
    </w:p>
    <w:bookmarkEnd w:id="691"/>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от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(специальность)</w:t>
      </w:r>
    </w:p>
    <w:bookmarkStart w:name="z1364" w:id="692"/>
    <w:p>
      <w:pPr>
        <w:spacing w:after="0"/>
        <w:ind w:left="0"/>
        <w:jc w:val="left"/>
      </w:pPr>
      <w:r>
        <w:rPr>
          <w:rFonts w:ascii="Times New Roman"/>
          <w:b/>
          <w:i w:val="false"/>
          <w:color w:val="000000"/>
        </w:rPr>
        <w:t xml:space="preserve"> Апелляционное заявление</w:t>
      </w:r>
    </w:p>
    <w:bookmarkEnd w:id="692"/>
    <w:p>
      <w:pPr>
        <w:spacing w:after="0"/>
        <w:ind w:left="0"/>
        <w:jc w:val="both"/>
      </w:pPr>
      <w:bookmarkStart w:name="z1365" w:id="693"/>
      <w:r>
        <w:rPr>
          <w:rFonts w:ascii="Times New Roman"/>
          <w:b w:val="false"/>
          <w:i w:val="false"/>
          <w:color w:val="000000"/>
          <w:sz w:val="28"/>
        </w:rPr>
        <w:t>
      С результатами (оценки теоретических знаний и (или) проверки практических</w:t>
      </w:r>
    </w:p>
    <w:bookmarkEnd w:id="693"/>
    <w:p>
      <w:pPr>
        <w:spacing w:after="0"/>
        <w:ind w:left="0"/>
        <w:jc w:val="both"/>
      </w:pPr>
      <w:r>
        <w:rPr>
          <w:rFonts w:ascii="Times New Roman"/>
          <w:b w:val="false"/>
          <w:i w:val="false"/>
          <w:color w:val="000000"/>
          <w:sz w:val="28"/>
        </w:rPr>
        <w:t>      навыков), (нужное подчеркнуть) не согласен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этой связи, прошу Вас рассмотреть мое заявление на заседании комиссии</w:t>
      </w:r>
    </w:p>
    <w:p>
      <w:pPr>
        <w:spacing w:after="0"/>
        <w:ind w:left="0"/>
        <w:jc w:val="both"/>
      </w:pPr>
      <w:r>
        <w:rPr>
          <w:rFonts w:ascii="Times New Roman"/>
          <w:b w:val="false"/>
          <w:i w:val="false"/>
          <w:color w:val="000000"/>
          <w:sz w:val="28"/>
        </w:rPr>
        <w:t>и принять решение по данному вопросу.</w:t>
      </w:r>
    </w:p>
    <w:p>
      <w:pPr>
        <w:spacing w:after="0"/>
        <w:ind w:left="0"/>
        <w:jc w:val="both"/>
      </w:pPr>
      <w:r>
        <w:rPr>
          <w:rFonts w:ascii="Times New Roman"/>
          <w:b w:val="false"/>
          <w:i w:val="false"/>
          <w:color w:val="000000"/>
          <w:sz w:val="28"/>
        </w:rPr>
        <w:t>Дата: "______" ____________20____ г.</w:t>
      </w:r>
    </w:p>
    <w:p>
      <w:pPr>
        <w:spacing w:after="0"/>
        <w:ind w:left="0"/>
        <w:jc w:val="both"/>
      </w:pPr>
      <w:r>
        <w:rPr>
          <w:rFonts w:ascii="Times New Roman"/>
          <w:b w:val="false"/>
          <w:i w:val="false"/>
          <w:color w:val="000000"/>
          <w:sz w:val="28"/>
        </w:rPr>
        <w:t>Подпись Кандидата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94"/>
          <w:p>
            <w:pPr>
              <w:spacing w:after="20"/>
              <w:ind w:left="20"/>
              <w:jc w:val="both"/>
            </w:pPr>
            <w:r>
              <w:rPr>
                <w:rFonts w:ascii="Times New Roman"/>
                <w:b w:val="false"/>
                <w:i w:val="false"/>
                <w:color w:val="000000"/>
                <w:sz w:val="20"/>
              </w:rPr>
              <w:t>
</w:t>
            </w:r>
          </w:p>
          <w:bookmarkEnd w:id="694"/>
          <w:p>
            <w:pPr>
              <w:spacing w:after="20"/>
              <w:ind w:left="20"/>
              <w:jc w:val="both"/>
            </w:pPr>
            <w:r>
              <w:drawing>
                <wp:inline distT="0" distB="0" distL="0" distR="0">
                  <wp:extent cx="1117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специалистов ОВД и операторов авиационных станций</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72" w:id="695"/>
      <w:r>
        <w:rPr>
          <w:rFonts w:ascii="Times New Roman"/>
          <w:b w:val="false"/>
          <w:i w:val="false"/>
          <w:color w:val="000000"/>
          <w:sz w:val="28"/>
        </w:rPr>
        <w:t>
      На _________________________________________________________</w:t>
      </w:r>
    </w:p>
    <w:bookmarkEnd w:id="695"/>
    <w:p>
      <w:pPr>
        <w:spacing w:after="0"/>
        <w:ind w:left="0"/>
        <w:jc w:val="both"/>
      </w:pPr>
      <w:r>
        <w:rPr>
          <w:rFonts w:ascii="Times New Roman"/>
          <w:b w:val="false"/>
          <w:i w:val="false"/>
          <w:color w:val="000000"/>
          <w:sz w:val="28"/>
        </w:rPr>
        <w:t>(цель)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w:t>
      </w:r>
    </w:p>
    <w:p>
      <w:pPr>
        <w:spacing w:after="0"/>
        <w:ind w:left="0"/>
        <w:jc w:val="both"/>
      </w:pPr>
      <w:r>
        <w:rPr>
          <w:rFonts w:ascii="Times New Roman"/>
          <w:b w:val="false"/>
          <w:i w:val="false"/>
          <w:color w:val="000000"/>
          <w:sz w:val="28"/>
        </w:rPr>
        <w:t>Занимаемая должность _______________________________________</w:t>
      </w:r>
    </w:p>
    <w:p>
      <w:pPr>
        <w:spacing w:after="0"/>
        <w:ind w:left="0"/>
        <w:jc w:val="both"/>
      </w:pPr>
      <w:r>
        <w:rPr>
          <w:rFonts w:ascii="Times New Roman"/>
          <w:b w:val="false"/>
          <w:i w:val="false"/>
          <w:color w:val="000000"/>
          <w:sz w:val="28"/>
        </w:rPr>
        <w:t>Место работы _______________________________________________</w:t>
      </w:r>
    </w:p>
    <w:p>
      <w:pPr>
        <w:spacing w:after="0"/>
        <w:ind w:left="0"/>
        <w:jc w:val="both"/>
      </w:pPr>
      <w:r>
        <w:rPr>
          <w:rFonts w:ascii="Times New Roman"/>
          <w:b w:val="false"/>
          <w:i w:val="false"/>
          <w:color w:val="000000"/>
          <w:sz w:val="28"/>
        </w:rPr>
        <w:t>Свидетельство: ______________________________ № _____________</w:t>
      </w:r>
    </w:p>
    <w:p>
      <w:pPr>
        <w:spacing w:after="0"/>
        <w:ind w:left="0"/>
        <w:jc w:val="both"/>
      </w:pPr>
      <w:r>
        <w:rPr>
          <w:rFonts w:ascii="Times New Roman"/>
          <w:b w:val="false"/>
          <w:i w:val="false"/>
          <w:color w:val="000000"/>
          <w:sz w:val="28"/>
        </w:rPr>
        <w:t>выдано ________________ действительно до "____" ________ ____ г.</w:t>
      </w:r>
    </w:p>
    <w:p>
      <w:pPr>
        <w:spacing w:after="0"/>
        <w:ind w:left="0"/>
        <w:jc w:val="both"/>
      </w:pPr>
      <w:r>
        <w:rPr>
          <w:rFonts w:ascii="Times New Roman"/>
          <w:b w:val="false"/>
          <w:i w:val="false"/>
          <w:color w:val="000000"/>
          <w:sz w:val="28"/>
        </w:rPr>
        <w:t>(кем, дата)</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Специальное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Прохождение курса поддержания профессионального уровня: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(где, период и цель обучения)</w:t>
      </w:r>
    </w:p>
    <w:p>
      <w:pPr>
        <w:spacing w:after="0"/>
        <w:ind w:left="0"/>
        <w:jc w:val="both"/>
      </w:pPr>
      <w:r>
        <w:rPr>
          <w:rFonts w:ascii="Times New Roman"/>
          <w:b w:val="false"/>
          <w:i w:val="false"/>
          <w:color w:val="000000"/>
          <w:sz w:val="28"/>
        </w:rPr>
        <w:t>Тренажерная подготовка проведена в объеме ______ часов</w:t>
      </w:r>
    </w:p>
    <w:p>
      <w:pPr>
        <w:spacing w:after="0"/>
        <w:ind w:left="0"/>
        <w:jc w:val="both"/>
      </w:pPr>
      <w:r>
        <w:rPr>
          <w:rFonts w:ascii="Times New Roman"/>
          <w:b w:val="false"/>
          <w:i w:val="false"/>
          <w:color w:val="000000"/>
          <w:sz w:val="28"/>
        </w:rPr>
        <w:t>с общей оценкой _____________</w:t>
      </w:r>
    </w:p>
    <w:p>
      <w:pPr>
        <w:spacing w:after="0"/>
        <w:ind w:left="0"/>
        <w:jc w:val="both"/>
      </w:pPr>
      <w:r>
        <w:rPr>
          <w:rFonts w:ascii="Times New Roman"/>
          <w:b w:val="false"/>
          <w:i w:val="false"/>
          <w:color w:val="000000"/>
          <w:sz w:val="28"/>
        </w:rPr>
        <w:t>Инструктор ______________________ "______" ____________ 20___ г.</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Заключение ВЛЭК: признан годным к работе диспетчером</w:t>
      </w:r>
    </w:p>
    <w:p>
      <w:pPr>
        <w:spacing w:after="0"/>
        <w:ind w:left="0"/>
        <w:jc w:val="both"/>
      </w:pPr>
      <w:r>
        <w:rPr>
          <w:rFonts w:ascii="Times New Roman"/>
          <w:b w:val="false"/>
          <w:i w:val="false"/>
          <w:color w:val="000000"/>
          <w:sz w:val="28"/>
        </w:rPr>
        <w:t>до "_____" _____________20___г.</w:t>
      </w:r>
    </w:p>
    <w:p>
      <w:pPr>
        <w:spacing w:after="0"/>
        <w:ind w:left="0"/>
        <w:jc w:val="both"/>
      </w:pPr>
      <w:r>
        <w:rPr>
          <w:rFonts w:ascii="Times New Roman"/>
          <w:b w:val="false"/>
          <w:i w:val="false"/>
          <w:color w:val="000000"/>
          <w:sz w:val="28"/>
        </w:rPr>
        <w:t>Наличие допуска к работе: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пункта ОВД, к инструкторской работе)</w:t>
      </w:r>
    </w:p>
    <w:p>
      <w:pPr>
        <w:spacing w:after="0"/>
        <w:ind w:left="0"/>
        <w:jc w:val="both"/>
      </w:pPr>
      <w:r>
        <w:rPr>
          <w:rFonts w:ascii="Times New Roman"/>
          <w:b w:val="false"/>
          <w:i w:val="false"/>
          <w:color w:val="000000"/>
          <w:sz w:val="28"/>
        </w:rPr>
        <w:t>Наличие нарушений правил ОВД:</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характер, принятые меры)</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Вывод: 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"______" ________________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96"/>
          <w:p>
            <w:pPr>
              <w:spacing w:after="20"/>
              <w:ind w:left="20"/>
              <w:jc w:val="both"/>
            </w:pPr>
            <w:r>
              <w:rPr>
                <w:rFonts w:ascii="Times New Roman"/>
                <w:b w:val="false"/>
                <w:i w:val="false"/>
                <w:color w:val="000000"/>
                <w:sz w:val="20"/>
              </w:rPr>
              <w:t>
</w:t>
            </w:r>
          </w:p>
          <w:bookmarkEnd w:id="696"/>
          <w:p>
            <w:pPr>
              <w:spacing w:after="20"/>
              <w:ind w:left="20"/>
              <w:jc w:val="both"/>
            </w:pPr>
            <w:r>
              <w:drawing>
                <wp:inline distT="0" distB="0" distL="0" distR="0">
                  <wp:extent cx="1485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76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члена летного экипажа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79" w:id="697"/>
      <w:r>
        <w:rPr>
          <w:rFonts w:ascii="Times New Roman"/>
          <w:b w:val="false"/>
          <w:i w:val="false"/>
          <w:color w:val="000000"/>
          <w:sz w:val="28"/>
        </w:rPr>
        <w:t>
      __________________________________________________________________</w:t>
      </w:r>
    </w:p>
    <w:bookmarkEnd w:id="697"/>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признан ВЛЭК годным к летной работе до: ____________________________</w:t>
      </w:r>
    </w:p>
    <w:p>
      <w:pPr>
        <w:spacing w:after="0"/>
        <w:ind w:left="0"/>
        <w:jc w:val="both"/>
      </w:pPr>
      <w:r>
        <w:rPr>
          <w:rFonts w:ascii="Times New Roman"/>
          <w:b w:val="false"/>
          <w:i w:val="false"/>
          <w:color w:val="000000"/>
          <w:sz w:val="28"/>
        </w:rPr>
        <w:t>Тип (ы) воздушного судна: __________________________________________</w:t>
      </w:r>
    </w:p>
    <w:p>
      <w:pPr>
        <w:spacing w:after="0"/>
        <w:ind w:left="0"/>
        <w:jc w:val="both"/>
      </w:pPr>
      <w:r>
        <w:rPr>
          <w:rFonts w:ascii="Times New Roman"/>
          <w:b w:val="false"/>
          <w:i w:val="false"/>
          <w:color w:val="000000"/>
          <w:sz w:val="28"/>
        </w:rPr>
        <w:t>Общий налет: __________ часов, из них ночью: __________ часов</w:t>
      </w:r>
    </w:p>
    <w:p>
      <w:pPr>
        <w:spacing w:after="0"/>
        <w:ind w:left="0"/>
        <w:jc w:val="both"/>
      </w:pPr>
      <w:r>
        <w:rPr>
          <w:rFonts w:ascii="Times New Roman"/>
          <w:b w:val="false"/>
          <w:i w:val="false"/>
          <w:color w:val="000000"/>
          <w:sz w:val="28"/>
        </w:rPr>
        <w:t>Самостоятельный налет: _______ часов, из них ночью: _______ часов: _____</w:t>
      </w:r>
    </w:p>
    <w:p>
      <w:pPr>
        <w:spacing w:after="0"/>
        <w:ind w:left="0"/>
        <w:jc w:val="both"/>
      </w:pPr>
      <w:r>
        <w:rPr>
          <w:rFonts w:ascii="Times New Roman"/>
          <w:b w:val="false"/>
          <w:i w:val="false"/>
          <w:color w:val="000000"/>
          <w:sz w:val="28"/>
        </w:rPr>
        <w:t>Самостоятельный налет по типам ВС: _________________________________</w:t>
      </w:r>
    </w:p>
    <w:p>
      <w:pPr>
        <w:spacing w:after="0"/>
        <w:ind w:left="0"/>
        <w:jc w:val="both"/>
      </w:pPr>
      <w:r>
        <w:rPr>
          <w:rFonts w:ascii="Times New Roman"/>
          <w:b w:val="false"/>
          <w:i w:val="false"/>
          <w:color w:val="000000"/>
          <w:sz w:val="28"/>
        </w:rPr>
        <w:t>Присвоенный минимум погоды: 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 (характер, тип ВС, дата)</w:t>
      </w:r>
    </w:p>
    <w:p>
      <w:pPr>
        <w:spacing w:after="0"/>
        <w:ind w:left="0"/>
        <w:jc w:val="both"/>
      </w:pPr>
      <w:r>
        <w:rPr>
          <w:rFonts w:ascii="Times New Roman"/>
          <w:b w:val="false"/>
          <w:i w:val="false"/>
          <w:color w:val="000000"/>
          <w:sz w:val="28"/>
        </w:rPr>
        <w:t>ХАРАКТЕРИСТИКА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ВЫВОД: по своим морально-деловым качествам достоин назначения экзаменатором</w:t>
      </w:r>
    </w:p>
    <w:p>
      <w:pPr>
        <w:spacing w:after="0"/>
        <w:ind w:left="0"/>
        <w:jc w:val="both"/>
      </w:pPr>
      <w:r>
        <w:rPr>
          <w:rFonts w:ascii="Times New Roman"/>
          <w:b w:val="false"/>
          <w:i w:val="false"/>
          <w:color w:val="000000"/>
          <w:sz w:val="28"/>
        </w:rPr>
        <w:t>Экзаменатор _____________________________ ______________ __________</w:t>
      </w:r>
    </w:p>
    <w:p>
      <w:pPr>
        <w:spacing w:after="0"/>
        <w:ind w:left="0"/>
        <w:jc w:val="both"/>
      </w:pPr>
      <w:r>
        <w:rPr>
          <w:rFonts w:ascii="Times New Roman"/>
          <w:b w:val="false"/>
          <w:i w:val="false"/>
          <w:color w:val="000000"/>
          <w:sz w:val="28"/>
        </w:rPr>
        <w:t>Фамилия, имя, отчество (при наличии) (подпись) (дата)</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98"/>
          <w:p>
            <w:pPr>
              <w:spacing w:after="20"/>
              <w:ind w:left="20"/>
              <w:jc w:val="both"/>
            </w:pPr>
            <w:r>
              <w:rPr>
                <w:rFonts w:ascii="Times New Roman"/>
                <w:b w:val="false"/>
                <w:i w:val="false"/>
                <w:color w:val="000000"/>
                <w:sz w:val="20"/>
              </w:rPr>
              <w:t>
</w:t>
            </w:r>
            <w:r>
              <w:rPr>
                <w:rFonts w:ascii="Times New Roman"/>
                <w:b w:val="false"/>
                <w:i w:val="false"/>
                <w:color w:val="000000"/>
                <w:sz w:val="20"/>
              </w:rPr>
              <w:t>Фото</w:t>
            </w:r>
          </w:p>
          <w:bookmarkEnd w:id="698"/>
          <w:p>
            <w:pPr>
              <w:spacing w:after="20"/>
              <w:ind w:left="20"/>
              <w:jc w:val="both"/>
            </w:pPr>
            <w:r>
              <w:rPr>
                <w:rFonts w:ascii="Times New Roman"/>
                <w:b w:val="false"/>
                <w:i w:val="false"/>
                <w:color w:val="000000"/>
                <w:sz w:val="20"/>
              </w:rPr>
              <w:t>3.5х4.5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экзаменатора по проверке знаний специалистов ТО ВС</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85" w:id="699"/>
      <w:r>
        <w:rPr>
          <w:rFonts w:ascii="Times New Roman"/>
          <w:b w:val="false"/>
          <w:i w:val="false"/>
          <w:color w:val="000000"/>
          <w:sz w:val="28"/>
        </w:rPr>
        <w:t>
      ______________________________________________________________</w:t>
      </w:r>
    </w:p>
    <w:bookmarkEnd w:id="699"/>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w:t>
      </w:r>
    </w:p>
    <w:p>
      <w:pPr>
        <w:spacing w:after="0"/>
        <w:ind w:left="0"/>
        <w:jc w:val="both"/>
      </w:pPr>
      <w:r>
        <w:rPr>
          <w:rFonts w:ascii="Times New Roman"/>
          <w:b w:val="false"/>
          <w:i w:val="false"/>
          <w:color w:val="000000"/>
          <w:sz w:val="28"/>
        </w:rPr>
        <w:t>Дата рождения: 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w:t>
      </w:r>
    </w:p>
    <w:p>
      <w:pPr>
        <w:spacing w:after="0"/>
        <w:ind w:left="0"/>
        <w:jc w:val="both"/>
      </w:pPr>
      <w:r>
        <w:rPr>
          <w:rFonts w:ascii="Times New Roman"/>
          <w:b w:val="false"/>
          <w:i w:val="false"/>
          <w:color w:val="000000"/>
          <w:sz w:val="28"/>
        </w:rPr>
        <w:t>Свидетельство (при его наличии): __________________ № ____________</w:t>
      </w:r>
    </w:p>
    <w:p>
      <w:pPr>
        <w:spacing w:after="0"/>
        <w:ind w:left="0"/>
        <w:jc w:val="both"/>
      </w:pPr>
      <w:r>
        <w:rPr>
          <w:rFonts w:ascii="Times New Roman"/>
          <w:b w:val="false"/>
          <w:i w:val="false"/>
          <w:color w:val="000000"/>
          <w:sz w:val="28"/>
        </w:rPr>
        <w:t>выдано: _______________________________________________________</w:t>
      </w:r>
    </w:p>
    <w:p>
      <w:pPr>
        <w:spacing w:after="0"/>
        <w:ind w:left="0"/>
        <w:jc w:val="both"/>
      </w:pPr>
      <w:r>
        <w:rPr>
          <w:rFonts w:ascii="Times New Roman"/>
          <w:b w:val="false"/>
          <w:i w:val="false"/>
          <w:color w:val="000000"/>
          <w:sz w:val="28"/>
        </w:rPr>
        <w:t>(кем, дата, срок действия)</w:t>
      </w:r>
    </w:p>
    <w:p>
      <w:pPr>
        <w:spacing w:after="0"/>
        <w:ind w:left="0"/>
        <w:jc w:val="both"/>
      </w:pPr>
      <w:r>
        <w:rPr>
          <w:rFonts w:ascii="Times New Roman"/>
          <w:b w:val="false"/>
          <w:i w:val="false"/>
          <w:color w:val="000000"/>
          <w:sz w:val="28"/>
        </w:rPr>
        <w:t>Образование: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учебного учреждения полностью, специальность,</w:t>
      </w:r>
    </w:p>
    <w:p>
      <w:pPr>
        <w:spacing w:after="0"/>
        <w:ind w:left="0"/>
        <w:jc w:val="both"/>
      </w:pPr>
      <w:r>
        <w:rPr>
          <w:rFonts w:ascii="Times New Roman"/>
          <w:b w:val="false"/>
          <w:i w:val="false"/>
          <w:color w:val="000000"/>
          <w:sz w:val="28"/>
        </w:rPr>
        <w:t>период обучения)</w:t>
      </w:r>
    </w:p>
    <w:p>
      <w:pPr>
        <w:spacing w:after="0"/>
        <w:ind w:left="0"/>
        <w:jc w:val="both"/>
      </w:pPr>
      <w:r>
        <w:rPr>
          <w:rFonts w:ascii="Times New Roman"/>
          <w:b w:val="false"/>
          <w:i w:val="false"/>
          <w:color w:val="000000"/>
          <w:sz w:val="28"/>
        </w:rPr>
        <w:t>Опыт работы по специальности: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 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70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на специалиста по техническому обслуживанию воздушных судов</w:t>
            </w:r>
          </w:p>
          <w:bookmarkEnd w:id="700"/>
          <w:p>
            <w:pPr>
              <w:spacing w:after="20"/>
              <w:ind w:left="20"/>
              <w:jc w:val="both"/>
            </w:pPr>
            <w:r>
              <w:rPr>
                <w:rFonts w:ascii="Times New Roman"/>
                <w:b w:val="false"/>
                <w:i w:val="false"/>
                <w:color w:val="000000"/>
                <w:sz w:val="20"/>
              </w:rPr>
              <w:t xml:space="preserve">1. Фамилия, имя, отчество (при наличии). </w:t>
            </w:r>
          </w:p>
          <w:p>
            <w:pPr>
              <w:spacing w:after="20"/>
              <w:ind w:left="20"/>
              <w:jc w:val="both"/>
            </w:pPr>
            <w:r>
              <w:rPr>
                <w:rFonts w:ascii="Times New Roman"/>
                <w:b w:val="false"/>
                <w:i w:val="false"/>
                <w:color w:val="000000"/>
                <w:sz w:val="20"/>
              </w:rPr>
              <w:t xml:space="preserve">2. Дата рождения. </w:t>
            </w:r>
          </w:p>
          <w:p>
            <w:pPr>
              <w:spacing w:after="20"/>
              <w:ind w:left="20"/>
              <w:jc w:val="both"/>
            </w:pPr>
            <w:r>
              <w:rPr>
                <w:rFonts w:ascii="Times New Roman"/>
                <w:b w:val="false"/>
                <w:i w:val="false"/>
                <w:color w:val="000000"/>
                <w:sz w:val="20"/>
              </w:rPr>
              <w:t xml:space="preserve">3. Номер свидетельства / срок действия свидетельства. </w:t>
            </w:r>
          </w:p>
          <w:p>
            <w:pPr>
              <w:spacing w:after="20"/>
              <w:ind w:left="20"/>
              <w:jc w:val="both"/>
            </w:pPr>
            <w:r>
              <w:rPr>
                <w:rFonts w:ascii="Times New Roman"/>
                <w:b w:val="false"/>
                <w:i w:val="false"/>
                <w:color w:val="000000"/>
                <w:sz w:val="20"/>
              </w:rPr>
              <w:t xml:space="preserve">4. Номер приложения к свидетельству специалиста по ТО ВС (пункт XV). </w:t>
            </w:r>
          </w:p>
          <w:p>
            <w:pPr>
              <w:spacing w:after="20"/>
              <w:ind w:left="20"/>
              <w:jc w:val="both"/>
            </w:pPr>
            <w:r>
              <w:rPr>
                <w:rFonts w:ascii="Times New Roman"/>
                <w:b w:val="false"/>
                <w:i w:val="false"/>
                <w:color w:val="000000"/>
                <w:sz w:val="20"/>
              </w:rPr>
              <w:t>5. Категория свидетельства на основании приложения к свидетельству.</w:t>
            </w:r>
          </w:p>
          <w:p>
            <w:pPr>
              <w:spacing w:after="20"/>
              <w:ind w:left="20"/>
              <w:jc w:val="both"/>
            </w:pPr>
            <w:r>
              <w:rPr>
                <w:rFonts w:ascii="Times New Roman"/>
                <w:b w:val="false"/>
                <w:i w:val="false"/>
                <w:color w:val="000000"/>
                <w:sz w:val="20"/>
              </w:rPr>
              <w:t>6. Первоначальная подготовка, предшествующая выдаче свидетельства специалиста по ТО ВС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p>
            <w:pPr>
              <w:spacing w:after="20"/>
              <w:ind w:left="20"/>
              <w:jc w:val="both"/>
            </w:pPr>
            <w:r>
              <w:rPr>
                <w:rFonts w:ascii="Times New Roman"/>
                <w:b w:val="false"/>
                <w:i w:val="false"/>
                <w:color w:val="000000"/>
                <w:sz w:val="20"/>
              </w:rPr>
              <w:t>7. Должность кандидата на получение свидетельства специалиста ТО ВС в организации по ТО и РАТ на момент подачи заявления (если кандидат не работает в организации по ТО и РАТ пишется "Не применимо").</w:t>
            </w:r>
          </w:p>
          <w:p>
            <w:pPr>
              <w:spacing w:after="20"/>
              <w:ind w:left="20"/>
              <w:jc w:val="both"/>
            </w:pPr>
            <w:r>
              <w:rPr>
                <w:rFonts w:ascii="Times New Roman"/>
                <w:b w:val="false"/>
                <w:i w:val="false"/>
                <w:color w:val="000000"/>
                <w:sz w:val="20"/>
              </w:rPr>
              <w:t>8. Обучение на тип ВС (тип ВС / двигатель / рейтинг / дата обучения) (заполняется, если заявитель может доказать обучение на тип ВС сертификатом).</w:t>
            </w:r>
          </w:p>
          <w:p>
            <w:pPr>
              <w:spacing w:after="20"/>
              <w:ind w:left="20"/>
              <w:jc w:val="both"/>
            </w:pPr>
            <w:r>
              <w:rPr>
                <w:rFonts w:ascii="Times New Roman"/>
                <w:b w:val="false"/>
                <w:i w:val="false"/>
                <w:color w:val="000000"/>
                <w:sz w:val="20"/>
              </w:rPr>
              <w:t>9. Ограничения на основании приложения к свидетельству</w:t>
            </w:r>
          </w:p>
          <w:p>
            <w:pPr>
              <w:spacing w:after="20"/>
              <w:ind w:left="20"/>
              <w:jc w:val="both"/>
            </w:pPr>
            <w:r>
              <w:rPr>
                <w:rFonts w:ascii="Times New Roman"/>
                <w:b w:val="false"/>
                <w:i w:val="false"/>
                <w:color w:val="000000"/>
                <w:sz w:val="20"/>
              </w:rPr>
              <w:t>(пункт XV) (если есть, то указать какие).</w:t>
            </w:r>
          </w:p>
          <w:p>
            <w:pPr>
              <w:spacing w:after="20"/>
              <w:ind w:left="20"/>
              <w:jc w:val="both"/>
            </w:pPr>
            <w:r>
              <w:rPr>
                <w:rFonts w:ascii="Times New Roman"/>
                <w:b w:val="false"/>
                <w:i w:val="false"/>
                <w:color w:val="000000"/>
                <w:sz w:val="20"/>
              </w:rPr>
              <w:t>Дата/ Подпись оценщика ___________________ М.П. (при наличии)</w:t>
            </w:r>
          </w:p>
          <w:p>
            <w:pPr>
              <w:spacing w:after="20"/>
              <w:ind w:left="20"/>
              <w:jc w:val="both"/>
            </w:pPr>
            <w:r>
              <w:rPr>
                <w:rFonts w:ascii="Times New Roman"/>
                <w:b w:val="false"/>
                <w:i w:val="false"/>
                <w:color w:val="000000"/>
                <w:sz w:val="20"/>
              </w:rPr>
              <w:t>Подпись ответственного лица организации по ТО и РАТ</w:t>
            </w:r>
          </w:p>
          <w:p>
            <w:pPr>
              <w:spacing w:after="20"/>
              <w:ind w:left="20"/>
              <w:jc w:val="both"/>
            </w:pPr>
            <w:r>
              <w:rPr>
                <w:rFonts w:ascii="Times New Roman"/>
                <w:b w:val="false"/>
                <w:i w:val="false"/>
                <w:color w:val="000000"/>
                <w:sz w:val="20"/>
              </w:rPr>
              <w:t>(если заявитель нанят для работы в организацию по ТО и РАТ)</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ТО ВС – техническое обслуживания воздушных судов</w:t>
            </w:r>
          </w:p>
          <w:p>
            <w:pPr>
              <w:spacing w:after="20"/>
              <w:ind w:left="20"/>
              <w:jc w:val="both"/>
            </w:pPr>
            <w:r>
              <w:rPr>
                <w:rFonts w:ascii="Times New Roman"/>
                <w:b w:val="false"/>
                <w:i w:val="false"/>
                <w:color w:val="000000"/>
                <w:sz w:val="20"/>
              </w:rPr>
              <w:t>ТО и РАТ - техническое обслуживания и ремонт авиационной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01"/>
          <w:p>
            <w:pPr>
              <w:spacing w:after="20"/>
              <w:ind w:left="20"/>
              <w:jc w:val="both"/>
            </w:pPr>
          </w:p>
          <w:bookmarkEnd w:id="701"/>
          <w:p>
            <w:pPr>
              <w:spacing w:after="20"/>
              <w:ind w:left="20"/>
              <w:jc w:val="both"/>
            </w:pPr>
            <w:r>
              <w:drawing>
                <wp:inline distT="0" distB="0" distL="0" distR="0">
                  <wp:extent cx="16891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89100" cy="238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4" w:id="702"/>
    <w:p>
      <w:pPr>
        <w:spacing w:after="0"/>
        <w:ind w:left="0"/>
        <w:jc w:val="left"/>
      </w:pPr>
      <w:r>
        <w:rPr>
          <w:rFonts w:ascii="Times New Roman"/>
          <w:b/>
          <w:i w:val="false"/>
          <w:color w:val="000000"/>
        </w:rPr>
        <w:t xml:space="preserve"> Examiner (assessor) authorization № _______</w:t>
      </w:r>
    </w:p>
    <w:bookmarkEnd w:id="702"/>
    <w:p>
      <w:pPr>
        <w:spacing w:after="0"/>
        <w:ind w:left="0"/>
        <w:jc w:val="both"/>
      </w:pPr>
      <w:bookmarkStart w:name="z1395" w:id="703"/>
      <w:r>
        <w:rPr>
          <w:rFonts w:ascii="Times New Roman"/>
          <w:b w:val="false"/>
          <w:i w:val="false"/>
          <w:color w:val="000000"/>
          <w:sz w:val="28"/>
        </w:rPr>
        <w:t>
      The herebelow holder of this Authorization is granted the right by the Aviation</w:t>
      </w:r>
    </w:p>
    <w:bookmarkEnd w:id="703"/>
    <w:p>
      <w:pPr>
        <w:spacing w:after="0"/>
        <w:ind w:left="0"/>
        <w:jc w:val="both"/>
      </w:pPr>
      <w:r>
        <w:rPr>
          <w:rFonts w:ascii="Times New Roman"/>
          <w:b w:val="false"/>
          <w:i w:val="false"/>
          <w:color w:val="000000"/>
          <w:sz w:val="28"/>
        </w:rPr>
        <w:t>      Administration of Kazakhstan to determine the qualification level of aviation personnel</w:t>
      </w:r>
    </w:p>
    <w:p>
      <w:pPr>
        <w:spacing w:after="0"/>
        <w:ind w:left="0"/>
        <w:jc w:val="both"/>
      </w:pPr>
      <w:r>
        <w:rPr>
          <w:rFonts w:ascii="Times New Roman"/>
          <w:b w:val="false"/>
          <w:i w:val="false"/>
          <w:color w:val="000000"/>
          <w:sz w:val="28"/>
        </w:rPr>
        <w:t>only regarding those categories / ratings and, of which he / she is the holder in accordance</w:t>
      </w:r>
    </w:p>
    <w:p>
      <w:pPr>
        <w:spacing w:after="0"/>
        <w:ind w:left="0"/>
        <w:jc w:val="both"/>
      </w:pPr>
      <w:r>
        <w:rPr>
          <w:rFonts w:ascii="Times New Roman"/>
          <w:b w:val="false"/>
          <w:i w:val="false"/>
          <w:color w:val="000000"/>
          <w:sz w:val="28"/>
        </w:rPr>
        <w:t>with ICAO Annexes 1-6</w:t>
      </w:r>
    </w:p>
    <w:p>
      <w:pPr>
        <w:spacing w:after="0"/>
        <w:ind w:left="0"/>
        <w:jc w:val="both"/>
      </w:pPr>
      <w:r>
        <w:rPr>
          <w:rFonts w:ascii="Times New Roman"/>
          <w:b w:val="false"/>
          <w:i w:val="false"/>
          <w:color w:val="000000"/>
          <w:sz w:val="28"/>
        </w:rPr>
        <w:t>First, Last name: ___________________________________________________</w:t>
      </w:r>
    </w:p>
    <w:p>
      <w:pPr>
        <w:spacing w:after="0"/>
        <w:ind w:left="0"/>
        <w:jc w:val="both"/>
      </w:pPr>
      <w:r>
        <w:rPr>
          <w:rFonts w:ascii="Times New Roman"/>
          <w:b w:val="false"/>
          <w:i w:val="false"/>
          <w:color w:val="000000"/>
          <w:sz w:val="28"/>
        </w:rPr>
        <w:t>Date of birth: ______________________________________________________</w:t>
      </w:r>
    </w:p>
    <w:p>
      <w:pPr>
        <w:spacing w:after="0"/>
        <w:ind w:left="0"/>
        <w:jc w:val="both"/>
      </w:pPr>
      <w:r>
        <w:rPr>
          <w:rFonts w:ascii="Times New Roman"/>
          <w:b w:val="false"/>
          <w:i w:val="false"/>
          <w:color w:val="000000"/>
          <w:sz w:val="28"/>
        </w:rPr>
        <w:t>Home address: _____________________________________________________</w:t>
      </w:r>
    </w:p>
    <w:p>
      <w:pPr>
        <w:spacing w:after="0"/>
        <w:ind w:left="0"/>
        <w:jc w:val="both"/>
      </w:pPr>
      <w:r>
        <w:rPr>
          <w:rFonts w:ascii="Times New Roman"/>
          <w:b w:val="false"/>
          <w:i w:val="false"/>
          <w:color w:val="000000"/>
          <w:sz w:val="28"/>
        </w:rPr>
        <w:t>License type and number: ____________________________________________</w:t>
      </w:r>
    </w:p>
    <w:p>
      <w:pPr>
        <w:spacing w:after="0"/>
        <w:ind w:left="0"/>
        <w:jc w:val="both"/>
      </w:pPr>
      <w:r>
        <w:rPr>
          <w:rFonts w:ascii="Times New Roman"/>
          <w:b w:val="false"/>
          <w:i w:val="false"/>
          <w:color w:val="000000"/>
          <w:sz w:val="28"/>
        </w:rPr>
        <w:t>Ratings: __________________________________________________________</w:t>
      </w:r>
    </w:p>
    <w:p>
      <w:pPr>
        <w:spacing w:after="0"/>
        <w:ind w:left="0"/>
        <w:jc w:val="both"/>
      </w:pPr>
      <w:r>
        <w:rPr>
          <w:rFonts w:ascii="Times New Roman"/>
          <w:b w:val="false"/>
          <w:i w:val="false"/>
          <w:color w:val="000000"/>
          <w:sz w:val="28"/>
        </w:rPr>
        <w:t>Authorization validity: ______________________________________________</w:t>
      </w:r>
    </w:p>
    <w:p>
      <w:pPr>
        <w:spacing w:after="0"/>
        <w:ind w:left="0"/>
        <w:jc w:val="both"/>
      </w:pPr>
      <w:r>
        <w:rPr>
          <w:rFonts w:ascii="Times New Roman"/>
          <w:b w:val="false"/>
          <w:i w:val="false"/>
          <w:color w:val="000000"/>
          <w:sz w:val="28"/>
        </w:rPr>
        <w:t>Privileges: ________________________________________________________</w:t>
      </w:r>
    </w:p>
    <w:p>
      <w:pPr>
        <w:spacing w:after="0"/>
        <w:ind w:left="0"/>
        <w:jc w:val="both"/>
      </w:pPr>
      <w:r>
        <w:rPr>
          <w:rFonts w:ascii="Times New Roman"/>
          <w:b w:val="false"/>
          <w:i w:val="false"/>
          <w:color w:val="000000"/>
          <w:sz w:val="28"/>
        </w:rPr>
        <w:t>Authorization shall remain valid unless it has been surrendered, suspended or revoked</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1397" w:id="704"/>
    <w:p>
      <w:pPr>
        <w:spacing w:after="0"/>
        <w:ind w:left="0"/>
        <w:jc w:val="left"/>
      </w:pPr>
      <w:r>
        <w:rPr>
          <w:rFonts w:ascii="Times New Roman"/>
          <w:b/>
          <w:i w:val="false"/>
          <w:color w:val="000000"/>
        </w:rPr>
        <w:t xml:space="preserve"> Требования к проведению оценки теоретических знаний пилотов со свидетельствами ATPL(A)</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0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 LAW</w:t>
            </w:r>
          </w:p>
          <w:bookmarkEnd w:id="7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06"/>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7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0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708"/>
          <w:p>
            <w:pPr>
              <w:spacing w:after="20"/>
              <w:ind w:left="20"/>
              <w:jc w:val="both"/>
            </w:pPr>
            <w:r>
              <w:rPr>
                <w:rFonts w:ascii="Times New Roman"/>
                <w:b w:val="false"/>
                <w:i w:val="false"/>
                <w:color w:val="000000"/>
                <w:sz w:val="20"/>
              </w:rPr>
              <w:t>
</w:t>
            </w:r>
            <w:r>
              <w:rPr>
                <w:rFonts w:ascii="Times New Roman"/>
                <w:b w:val="false"/>
                <w:i w:val="false"/>
                <w:color w:val="000000"/>
                <w:sz w:val="20"/>
              </w:rPr>
              <w:t>Время, чч:мм</w:t>
            </w:r>
          </w:p>
          <w:bookmarkEnd w:id="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0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10"/>
          <w:p>
            <w:pPr>
              <w:spacing w:after="20"/>
              <w:ind w:left="20"/>
              <w:jc w:val="both"/>
            </w:pPr>
            <w:r>
              <w:rPr>
                <w:rFonts w:ascii="Times New Roman"/>
                <w:b w:val="false"/>
                <w:i w:val="false"/>
                <w:color w:val="000000"/>
                <w:sz w:val="20"/>
              </w:rPr>
              <w:t>
</w:t>
            </w:r>
            <w:r>
              <w:rPr>
                <w:rFonts w:ascii="Times New Roman"/>
                <w:b w:val="false"/>
                <w:i w:val="false"/>
                <w:color w:val="000000"/>
                <w:sz w:val="20"/>
              </w:rPr>
              <w:t>010 01 INTERNATIONAL LAW: CONVENTIONS, AGREEMENTS AND ORGANISATIONS</w:t>
            </w:r>
          </w:p>
          <w:bookmarkEnd w:id="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11"/>
          <w:p>
            <w:pPr>
              <w:spacing w:after="20"/>
              <w:ind w:left="20"/>
              <w:jc w:val="both"/>
            </w:pPr>
            <w:r>
              <w:rPr>
                <w:rFonts w:ascii="Times New Roman"/>
                <w:b w:val="false"/>
                <w:i w:val="false"/>
                <w:color w:val="000000"/>
                <w:sz w:val="20"/>
              </w:rPr>
              <w:t>
</w:t>
            </w:r>
            <w:r>
              <w:rPr>
                <w:rFonts w:ascii="Times New Roman"/>
                <w:b w:val="false"/>
                <w:i w:val="false"/>
                <w:color w:val="000000"/>
                <w:sz w:val="20"/>
              </w:rPr>
              <w:t>010 02 AIRWORTHINESS OF AIRCRAFT</w:t>
            </w:r>
          </w:p>
          <w:bookmarkEnd w:id="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12"/>
          <w:p>
            <w:pPr>
              <w:spacing w:after="20"/>
              <w:ind w:left="20"/>
              <w:jc w:val="both"/>
            </w:pPr>
            <w:r>
              <w:rPr>
                <w:rFonts w:ascii="Times New Roman"/>
                <w:b w:val="false"/>
                <w:i w:val="false"/>
                <w:color w:val="000000"/>
                <w:sz w:val="20"/>
              </w:rPr>
              <w:t>
</w:t>
            </w:r>
            <w:r>
              <w:rPr>
                <w:rFonts w:ascii="Times New Roman"/>
                <w:b w:val="false"/>
                <w:i w:val="false"/>
                <w:color w:val="000000"/>
                <w:sz w:val="20"/>
              </w:rPr>
              <w:t>010 03 AIRCRAFT NATIONALITY AND REGISTRATION MARKS</w:t>
            </w:r>
          </w:p>
          <w:bookmarkEnd w:id="7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13"/>
          <w:p>
            <w:pPr>
              <w:spacing w:after="20"/>
              <w:ind w:left="20"/>
              <w:jc w:val="both"/>
            </w:pPr>
            <w:r>
              <w:rPr>
                <w:rFonts w:ascii="Times New Roman"/>
                <w:b w:val="false"/>
                <w:i w:val="false"/>
                <w:color w:val="000000"/>
                <w:sz w:val="20"/>
              </w:rPr>
              <w:t>
</w:t>
            </w:r>
            <w:r>
              <w:rPr>
                <w:rFonts w:ascii="Times New Roman"/>
                <w:b w:val="false"/>
                <w:i w:val="false"/>
                <w:color w:val="000000"/>
                <w:sz w:val="20"/>
              </w:rPr>
              <w:t>010 04 PERSONNEL LICENSING</w:t>
            </w:r>
          </w:p>
          <w:bookmarkEnd w:id="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14"/>
          <w:p>
            <w:pPr>
              <w:spacing w:after="20"/>
              <w:ind w:left="20"/>
              <w:jc w:val="both"/>
            </w:pPr>
            <w:r>
              <w:rPr>
                <w:rFonts w:ascii="Times New Roman"/>
                <w:b w:val="false"/>
                <w:i w:val="false"/>
                <w:color w:val="000000"/>
                <w:sz w:val="20"/>
              </w:rPr>
              <w:t>
</w:t>
            </w:r>
            <w:r>
              <w:rPr>
                <w:rFonts w:ascii="Times New Roman"/>
                <w:b w:val="false"/>
                <w:i w:val="false"/>
                <w:color w:val="000000"/>
                <w:sz w:val="20"/>
              </w:rPr>
              <w:t>010 05 RULES OF THE AIR</w:t>
            </w:r>
          </w:p>
          <w:bookmarkEnd w:id="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15"/>
          <w:p>
            <w:pPr>
              <w:spacing w:after="20"/>
              <w:ind w:left="20"/>
              <w:jc w:val="both"/>
            </w:pPr>
            <w:r>
              <w:rPr>
                <w:rFonts w:ascii="Times New Roman"/>
                <w:b w:val="false"/>
                <w:i w:val="false"/>
                <w:color w:val="000000"/>
                <w:sz w:val="20"/>
              </w:rPr>
              <w:t>
</w:t>
            </w:r>
            <w:r>
              <w:rPr>
                <w:rFonts w:ascii="Times New Roman"/>
                <w:b w:val="false"/>
                <w:i w:val="false"/>
                <w:color w:val="000000"/>
                <w:sz w:val="20"/>
              </w:rPr>
              <w:t>010 06 PROCEDURES FOR AIR NAVIGATION SERVICES — AIRCRAFT OPERATIONS (PANS-OPS)</w:t>
            </w:r>
          </w:p>
          <w:bookmarkEnd w:id="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16"/>
          <w:p>
            <w:pPr>
              <w:spacing w:after="20"/>
              <w:ind w:left="20"/>
              <w:jc w:val="both"/>
            </w:pPr>
            <w:r>
              <w:rPr>
                <w:rFonts w:ascii="Times New Roman"/>
                <w:b w:val="false"/>
                <w:i w:val="false"/>
                <w:color w:val="000000"/>
                <w:sz w:val="20"/>
              </w:rPr>
              <w:t>
</w:t>
            </w:r>
            <w:r>
              <w:rPr>
                <w:rFonts w:ascii="Times New Roman"/>
                <w:b w:val="false"/>
                <w:i w:val="false"/>
                <w:color w:val="000000"/>
                <w:sz w:val="20"/>
              </w:rPr>
              <w:t>010 07 AIR TRAFFIC SERVICES AND AIR TRAFFIC MANAGEMENT</w:t>
            </w:r>
          </w:p>
          <w:bookmarkEnd w:id="7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17"/>
          <w:p>
            <w:pPr>
              <w:spacing w:after="20"/>
              <w:ind w:left="20"/>
              <w:jc w:val="both"/>
            </w:pPr>
            <w:r>
              <w:rPr>
                <w:rFonts w:ascii="Times New Roman"/>
                <w:b w:val="false"/>
                <w:i w:val="false"/>
                <w:color w:val="000000"/>
                <w:sz w:val="20"/>
              </w:rPr>
              <w:t>
</w:t>
            </w:r>
            <w:r>
              <w:rPr>
                <w:rFonts w:ascii="Times New Roman"/>
                <w:b w:val="false"/>
                <w:i w:val="false"/>
                <w:color w:val="000000"/>
                <w:sz w:val="20"/>
              </w:rPr>
              <w:t>010 08 AERONAUTICAL INFORMATION SERVICE</w:t>
            </w:r>
          </w:p>
          <w:bookmarkEnd w:id="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18"/>
          <w:p>
            <w:pPr>
              <w:spacing w:after="20"/>
              <w:ind w:left="20"/>
              <w:jc w:val="both"/>
            </w:pPr>
            <w:r>
              <w:rPr>
                <w:rFonts w:ascii="Times New Roman"/>
                <w:b w:val="false"/>
                <w:i w:val="false"/>
                <w:color w:val="000000"/>
                <w:sz w:val="20"/>
              </w:rPr>
              <w:t>
</w:t>
            </w:r>
            <w:r>
              <w:rPr>
                <w:rFonts w:ascii="Times New Roman"/>
                <w:b w:val="false"/>
                <w:i w:val="false"/>
                <w:color w:val="000000"/>
                <w:sz w:val="20"/>
              </w:rPr>
              <w:t>010 09 AERODROMES (ICAO Annex 14, Volume I — Aerodrome Design and Operations)</w:t>
            </w:r>
          </w:p>
          <w:bookmarkEnd w:id="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19"/>
          <w:p>
            <w:pPr>
              <w:spacing w:after="20"/>
              <w:ind w:left="20"/>
              <w:jc w:val="both"/>
            </w:pPr>
            <w:r>
              <w:rPr>
                <w:rFonts w:ascii="Times New Roman"/>
                <w:b w:val="false"/>
                <w:i w:val="false"/>
                <w:color w:val="000000"/>
                <w:sz w:val="20"/>
              </w:rPr>
              <w:t>
</w:t>
            </w:r>
            <w:r>
              <w:rPr>
                <w:rFonts w:ascii="Times New Roman"/>
                <w:b w:val="false"/>
                <w:i w:val="false"/>
                <w:color w:val="000000"/>
                <w:sz w:val="20"/>
              </w:rPr>
              <w:t>010 10 FACILITATION (ICAO Annex 9)</w:t>
            </w:r>
          </w:p>
          <w:bookmarkEnd w:id="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720"/>
          <w:p>
            <w:pPr>
              <w:spacing w:after="20"/>
              <w:ind w:left="20"/>
              <w:jc w:val="both"/>
            </w:pPr>
            <w:r>
              <w:rPr>
                <w:rFonts w:ascii="Times New Roman"/>
                <w:b w:val="false"/>
                <w:i w:val="false"/>
                <w:color w:val="000000"/>
                <w:sz w:val="20"/>
              </w:rPr>
              <w:t>
</w:t>
            </w:r>
            <w:r>
              <w:rPr>
                <w:rFonts w:ascii="Times New Roman"/>
                <w:b w:val="false"/>
                <w:i w:val="false"/>
                <w:color w:val="000000"/>
                <w:sz w:val="20"/>
              </w:rPr>
              <w:t>010 11 SEARCH AND RESCUE</w:t>
            </w:r>
          </w:p>
          <w:bookmarkEnd w:id="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21"/>
          <w:p>
            <w:pPr>
              <w:spacing w:after="20"/>
              <w:ind w:left="20"/>
              <w:jc w:val="both"/>
            </w:pPr>
            <w:r>
              <w:rPr>
                <w:rFonts w:ascii="Times New Roman"/>
                <w:b w:val="false"/>
                <w:i w:val="false"/>
                <w:color w:val="000000"/>
                <w:sz w:val="20"/>
              </w:rPr>
              <w:t>
</w:t>
            </w:r>
            <w:r>
              <w:rPr>
                <w:rFonts w:ascii="Times New Roman"/>
                <w:b w:val="false"/>
                <w:i w:val="false"/>
                <w:color w:val="000000"/>
                <w:sz w:val="20"/>
              </w:rPr>
              <w:t>010 12 SECURITY</w:t>
            </w:r>
          </w:p>
          <w:bookmarkEnd w:id="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722"/>
          <w:p>
            <w:pPr>
              <w:spacing w:after="20"/>
              <w:ind w:left="20"/>
              <w:jc w:val="both"/>
            </w:pPr>
            <w:r>
              <w:rPr>
                <w:rFonts w:ascii="Times New Roman"/>
                <w:b w:val="false"/>
                <w:i w:val="false"/>
                <w:color w:val="000000"/>
                <w:sz w:val="20"/>
              </w:rPr>
              <w:t>
</w:t>
            </w:r>
            <w:r>
              <w:rPr>
                <w:rFonts w:ascii="Times New Roman"/>
                <w:b w:val="false"/>
                <w:i w:val="false"/>
                <w:color w:val="000000"/>
                <w:sz w:val="20"/>
              </w:rPr>
              <w:t>010 13 AIRCRAFT ACCIDENT AND INCIDENT INVESTIGATION</w:t>
            </w:r>
          </w:p>
          <w:bookmarkEnd w:id="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72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2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AIRCRAFT GENERAL KNOWLEDGE – AIRFRAME/SYSTEMS/POWER PLANT</w:t>
            </w:r>
          </w:p>
          <w:bookmarkEnd w:id="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25"/>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2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27"/>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2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29"/>
          <w:p>
            <w:pPr>
              <w:spacing w:after="20"/>
              <w:ind w:left="20"/>
              <w:jc w:val="both"/>
            </w:pPr>
            <w:r>
              <w:rPr>
                <w:rFonts w:ascii="Times New Roman"/>
                <w:b w:val="false"/>
                <w:i w:val="false"/>
                <w:color w:val="000000"/>
                <w:sz w:val="20"/>
              </w:rPr>
              <w:t>
</w:t>
            </w:r>
            <w:r>
              <w:rPr>
                <w:rFonts w:ascii="Times New Roman"/>
                <w:b w:val="false"/>
                <w:i w:val="false"/>
                <w:color w:val="000000"/>
                <w:sz w:val="20"/>
              </w:rPr>
              <w:t>021 01 SYSTEM DESIGN, LOADS, STRESSES, MAINTENANCE</w:t>
            </w:r>
          </w:p>
          <w:bookmarkEnd w:id="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730"/>
          <w:p>
            <w:pPr>
              <w:spacing w:after="20"/>
              <w:ind w:left="20"/>
              <w:jc w:val="both"/>
            </w:pPr>
            <w:r>
              <w:rPr>
                <w:rFonts w:ascii="Times New Roman"/>
                <w:b w:val="false"/>
                <w:i w:val="false"/>
                <w:color w:val="000000"/>
                <w:sz w:val="20"/>
              </w:rPr>
              <w:t>
</w:t>
            </w:r>
            <w:r>
              <w:rPr>
                <w:rFonts w:ascii="Times New Roman"/>
                <w:b w:val="false"/>
                <w:i w:val="false"/>
                <w:color w:val="000000"/>
                <w:sz w:val="20"/>
              </w:rPr>
              <w:t>021 02 AIRFRAME</w:t>
            </w:r>
          </w:p>
          <w:bookmarkEnd w:id="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731"/>
          <w:p>
            <w:pPr>
              <w:spacing w:after="20"/>
              <w:ind w:left="20"/>
              <w:jc w:val="both"/>
            </w:pPr>
            <w:r>
              <w:rPr>
                <w:rFonts w:ascii="Times New Roman"/>
                <w:b w:val="false"/>
                <w:i w:val="false"/>
                <w:color w:val="000000"/>
                <w:sz w:val="20"/>
              </w:rPr>
              <w:t>
</w:t>
            </w:r>
            <w:r>
              <w:rPr>
                <w:rFonts w:ascii="Times New Roman"/>
                <w:b w:val="false"/>
                <w:i w:val="false"/>
                <w:color w:val="000000"/>
                <w:sz w:val="20"/>
              </w:rPr>
              <w:t>021 03 HYDRAULICS</w:t>
            </w:r>
          </w:p>
          <w:bookmarkEnd w:id="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32"/>
          <w:p>
            <w:pPr>
              <w:spacing w:after="20"/>
              <w:ind w:left="20"/>
              <w:jc w:val="both"/>
            </w:pPr>
            <w:r>
              <w:rPr>
                <w:rFonts w:ascii="Times New Roman"/>
                <w:b w:val="false"/>
                <w:i w:val="false"/>
                <w:color w:val="000000"/>
                <w:sz w:val="20"/>
              </w:rPr>
              <w:t>
</w:t>
            </w:r>
            <w:r>
              <w:rPr>
                <w:rFonts w:ascii="Times New Roman"/>
                <w:b w:val="false"/>
                <w:i w:val="false"/>
                <w:color w:val="000000"/>
                <w:sz w:val="20"/>
              </w:rPr>
              <w:t>021 04 LANDING GEAR, WHEELS, TYRES, BRAKES</w:t>
            </w:r>
          </w:p>
          <w:bookmarkEnd w:id="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33"/>
          <w:p>
            <w:pPr>
              <w:spacing w:after="20"/>
              <w:ind w:left="20"/>
              <w:jc w:val="both"/>
            </w:pPr>
            <w:r>
              <w:rPr>
                <w:rFonts w:ascii="Times New Roman"/>
                <w:b w:val="false"/>
                <w:i w:val="false"/>
                <w:color w:val="000000"/>
                <w:sz w:val="20"/>
              </w:rPr>
              <w:t>
</w:t>
            </w:r>
            <w:r>
              <w:rPr>
                <w:rFonts w:ascii="Times New Roman"/>
                <w:b w:val="false"/>
                <w:i w:val="false"/>
                <w:color w:val="000000"/>
                <w:sz w:val="20"/>
              </w:rPr>
              <w:t>021 05 FLIGHT CONTROLS</w:t>
            </w:r>
          </w:p>
          <w:bookmarkEnd w:id="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34"/>
          <w:p>
            <w:pPr>
              <w:spacing w:after="20"/>
              <w:ind w:left="20"/>
              <w:jc w:val="both"/>
            </w:pPr>
            <w:r>
              <w:rPr>
                <w:rFonts w:ascii="Times New Roman"/>
                <w:b w:val="false"/>
                <w:i w:val="false"/>
                <w:color w:val="000000"/>
                <w:sz w:val="20"/>
              </w:rPr>
              <w:t>
</w:t>
            </w:r>
            <w:r>
              <w:rPr>
                <w:rFonts w:ascii="Times New Roman"/>
                <w:b w:val="false"/>
                <w:i w:val="false"/>
                <w:color w:val="000000"/>
                <w:sz w:val="20"/>
              </w:rPr>
              <w:t>021 06 PNEUMATICS — PRESSURISATION AND AIRCONDITIONING SYSTEMS</w:t>
            </w:r>
          </w:p>
          <w:bookmarkEnd w:id="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35"/>
          <w:p>
            <w:pPr>
              <w:spacing w:after="20"/>
              <w:ind w:left="20"/>
              <w:jc w:val="both"/>
            </w:pPr>
            <w:r>
              <w:rPr>
                <w:rFonts w:ascii="Times New Roman"/>
                <w:b w:val="false"/>
                <w:i w:val="false"/>
                <w:color w:val="000000"/>
                <w:sz w:val="20"/>
              </w:rPr>
              <w:t>
</w:t>
            </w:r>
            <w:r>
              <w:rPr>
                <w:rFonts w:ascii="Times New Roman"/>
                <w:b w:val="false"/>
                <w:i w:val="false"/>
                <w:color w:val="000000"/>
                <w:sz w:val="20"/>
              </w:rPr>
              <w:t>021 07 ANTI-ICING AND DE-ICING SYSTEMS</w:t>
            </w:r>
          </w:p>
          <w:bookmarkEnd w:id="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36"/>
          <w:p>
            <w:pPr>
              <w:spacing w:after="20"/>
              <w:ind w:left="20"/>
              <w:jc w:val="both"/>
            </w:pPr>
            <w:r>
              <w:rPr>
                <w:rFonts w:ascii="Times New Roman"/>
                <w:b w:val="false"/>
                <w:i w:val="false"/>
                <w:color w:val="000000"/>
                <w:sz w:val="20"/>
              </w:rPr>
              <w:t>
</w:t>
            </w:r>
            <w:r>
              <w:rPr>
                <w:rFonts w:ascii="Times New Roman"/>
                <w:b w:val="false"/>
                <w:i w:val="false"/>
                <w:color w:val="000000"/>
                <w:sz w:val="20"/>
              </w:rPr>
              <w:t>021 08 FUEL SYSTEM</w:t>
            </w:r>
          </w:p>
          <w:bookmarkEnd w:id="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37"/>
          <w:p>
            <w:pPr>
              <w:spacing w:after="20"/>
              <w:ind w:left="20"/>
              <w:jc w:val="both"/>
            </w:pPr>
            <w:r>
              <w:rPr>
                <w:rFonts w:ascii="Times New Roman"/>
                <w:b w:val="false"/>
                <w:i w:val="false"/>
                <w:color w:val="000000"/>
                <w:sz w:val="20"/>
              </w:rPr>
              <w:t>
</w:t>
            </w:r>
            <w:r>
              <w:rPr>
                <w:rFonts w:ascii="Times New Roman"/>
                <w:b w:val="false"/>
                <w:i w:val="false"/>
                <w:color w:val="000000"/>
                <w:sz w:val="20"/>
              </w:rPr>
              <w:t>021 09 ELECTRICS</w:t>
            </w:r>
          </w:p>
          <w:bookmarkEnd w:id="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738"/>
          <w:p>
            <w:pPr>
              <w:spacing w:after="20"/>
              <w:ind w:left="20"/>
              <w:jc w:val="both"/>
            </w:pPr>
            <w:r>
              <w:rPr>
                <w:rFonts w:ascii="Times New Roman"/>
                <w:b w:val="false"/>
                <w:i w:val="false"/>
                <w:color w:val="000000"/>
                <w:sz w:val="20"/>
              </w:rPr>
              <w:t>
</w:t>
            </w:r>
            <w:r>
              <w:rPr>
                <w:rFonts w:ascii="Times New Roman"/>
                <w:b w:val="false"/>
                <w:i w:val="false"/>
                <w:color w:val="000000"/>
                <w:sz w:val="20"/>
              </w:rPr>
              <w:t>021 10 PISTON ENGINES</w:t>
            </w:r>
          </w:p>
          <w:bookmarkEnd w:id="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39"/>
          <w:p>
            <w:pPr>
              <w:spacing w:after="20"/>
              <w:ind w:left="20"/>
              <w:jc w:val="both"/>
            </w:pPr>
            <w:r>
              <w:rPr>
                <w:rFonts w:ascii="Times New Roman"/>
                <w:b w:val="false"/>
                <w:i w:val="false"/>
                <w:color w:val="000000"/>
                <w:sz w:val="20"/>
              </w:rPr>
              <w:t>
</w:t>
            </w:r>
            <w:r>
              <w:rPr>
                <w:rFonts w:ascii="Times New Roman"/>
                <w:b w:val="false"/>
                <w:i w:val="false"/>
                <w:color w:val="000000"/>
                <w:sz w:val="20"/>
              </w:rPr>
              <w:t>021 11 TURBINE ENGINES</w:t>
            </w:r>
          </w:p>
          <w:bookmarkEnd w:id="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40"/>
          <w:p>
            <w:pPr>
              <w:spacing w:after="20"/>
              <w:ind w:left="20"/>
              <w:jc w:val="both"/>
            </w:pPr>
            <w:r>
              <w:rPr>
                <w:rFonts w:ascii="Times New Roman"/>
                <w:b w:val="false"/>
                <w:i w:val="false"/>
                <w:color w:val="000000"/>
                <w:sz w:val="20"/>
              </w:rPr>
              <w:t>
</w:t>
            </w:r>
            <w:r>
              <w:rPr>
                <w:rFonts w:ascii="Times New Roman"/>
                <w:b w:val="false"/>
                <w:i w:val="false"/>
                <w:color w:val="000000"/>
                <w:sz w:val="20"/>
              </w:rPr>
              <w:t>021 12 PROTECTION AND DETECTION SYSTEMS</w:t>
            </w:r>
          </w:p>
          <w:bookmarkEnd w:id="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741"/>
          <w:p>
            <w:pPr>
              <w:spacing w:after="20"/>
              <w:ind w:left="20"/>
              <w:jc w:val="both"/>
            </w:pPr>
            <w:r>
              <w:rPr>
                <w:rFonts w:ascii="Times New Roman"/>
                <w:b w:val="false"/>
                <w:i w:val="false"/>
                <w:color w:val="000000"/>
                <w:sz w:val="20"/>
              </w:rPr>
              <w:t>
</w:t>
            </w:r>
            <w:r>
              <w:rPr>
                <w:rFonts w:ascii="Times New Roman"/>
                <w:b w:val="false"/>
                <w:i w:val="false"/>
                <w:color w:val="000000"/>
                <w:sz w:val="20"/>
              </w:rPr>
              <w:t>021 13 OXYGEN SYSTEMS</w:t>
            </w:r>
          </w:p>
          <w:bookmarkEnd w:id="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4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4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AIRCRAFT GENERAL KNOWLEDGE – INSTRUMENTATION</w:t>
            </w:r>
          </w:p>
          <w:bookmarkEnd w:id="7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44"/>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7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4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746"/>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47"/>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748"/>
          <w:p>
            <w:pPr>
              <w:spacing w:after="20"/>
              <w:ind w:left="20"/>
              <w:jc w:val="both"/>
            </w:pPr>
            <w:r>
              <w:rPr>
                <w:rFonts w:ascii="Times New Roman"/>
                <w:b w:val="false"/>
                <w:i w:val="false"/>
                <w:color w:val="000000"/>
                <w:sz w:val="20"/>
              </w:rPr>
              <w:t>
</w:t>
            </w:r>
            <w:r>
              <w:rPr>
                <w:rFonts w:ascii="Times New Roman"/>
                <w:b w:val="false"/>
                <w:i w:val="false"/>
                <w:color w:val="000000"/>
                <w:sz w:val="20"/>
              </w:rPr>
              <w:t>022 01 SENSORS AND INSTRUMENTS</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49"/>
          <w:p>
            <w:pPr>
              <w:spacing w:after="20"/>
              <w:ind w:left="20"/>
              <w:jc w:val="both"/>
            </w:pPr>
            <w:r>
              <w:rPr>
                <w:rFonts w:ascii="Times New Roman"/>
                <w:b w:val="false"/>
                <w:i w:val="false"/>
                <w:color w:val="000000"/>
                <w:sz w:val="20"/>
              </w:rPr>
              <w:t>
</w:t>
            </w:r>
            <w:r>
              <w:rPr>
                <w:rFonts w:ascii="Times New Roman"/>
                <w:b w:val="false"/>
                <w:i w:val="false"/>
                <w:color w:val="000000"/>
                <w:sz w:val="20"/>
              </w:rPr>
              <w:t>022 02 MEASUREMENT OF AIR DATA PARAMETERS</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50"/>
          <w:p>
            <w:pPr>
              <w:spacing w:after="20"/>
              <w:ind w:left="20"/>
              <w:jc w:val="both"/>
            </w:pPr>
            <w:r>
              <w:rPr>
                <w:rFonts w:ascii="Times New Roman"/>
                <w:b w:val="false"/>
                <w:i w:val="false"/>
                <w:color w:val="000000"/>
                <w:sz w:val="20"/>
              </w:rPr>
              <w:t>
</w:t>
            </w:r>
            <w:r>
              <w:rPr>
                <w:rFonts w:ascii="Times New Roman"/>
                <w:b w:val="false"/>
                <w:i w:val="false"/>
                <w:color w:val="000000"/>
                <w:sz w:val="20"/>
              </w:rPr>
              <w:t>022 03 MAGNETISM - DIRECT READING COMPASS AND FLUX VALVE</w:t>
            </w:r>
          </w:p>
          <w:bookmarkEnd w:id="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51"/>
          <w:p>
            <w:pPr>
              <w:spacing w:after="20"/>
              <w:ind w:left="20"/>
              <w:jc w:val="both"/>
            </w:pPr>
            <w:r>
              <w:rPr>
                <w:rFonts w:ascii="Times New Roman"/>
                <w:b w:val="false"/>
                <w:i w:val="false"/>
                <w:color w:val="000000"/>
                <w:sz w:val="20"/>
              </w:rPr>
              <w:t>
</w:t>
            </w:r>
            <w:r>
              <w:rPr>
                <w:rFonts w:ascii="Times New Roman"/>
                <w:b w:val="false"/>
                <w:i w:val="false"/>
                <w:color w:val="000000"/>
                <w:sz w:val="20"/>
              </w:rPr>
              <w:t>022 04 GYROSCOPIC INSTRUMENTS</w:t>
            </w:r>
          </w:p>
          <w:bookmarkEnd w:id="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022 05 INERTIAL NAVIGATION AND REFRENCE SYSTEMS (INS AND IRS) </w:t>
            </w:r>
          </w:p>
          <w:bookmarkEnd w:id="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53"/>
          <w:p>
            <w:pPr>
              <w:spacing w:after="20"/>
              <w:ind w:left="20"/>
              <w:jc w:val="both"/>
            </w:pPr>
            <w:r>
              <w:rPr>
                <w:rFonts w:ascii="Times New Roman"/>
                <w:b w:val="false"/>
                <w:i w:val="false"/>
                <w:color w:val="000000"/>
                <w:sz w:val="20"/>
              </w:rPr>
              <w:t>
</w:t>
            </w:r>
            <w:r>
              <w:rPr>
                <w:rFonts w:ascii="Times New Roman"/>
                <w:b w:val="false"/>
                <w:i w:val="false"/>
                <w:color w:val="000000"/>
                <w:sz w:val="20"/>
              </w:rPr>
              <w:t>022 06 AEROPLANE: AUTOMATIC FLIGHT CONTROL SYSTEMS</w:t>
            </w:r>
          </w:p>
          <w:bookmarkEnd w:id="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54"/>
          <w:p>
            <w:pPr>
              <w:spacing w:after="20"/>
              <w:ind w:left="20"/>
              <w:jc w:val="both"/>
            </w:pPr>
            <w:r>
              <w:rPr>
                <w:rFonts w:ascii="Times New Roman"/>
                <w:b w:val="false"/>
                <w:i w:val="false"/>
                <w:color w:val="000000"/>
                <w:sz w:val="20"/>
              </w:rPr>
              <w:t>
</w:t>
            </w:r>
            <w:r>
              <w:rPr>
                <w:rFonts w:ascii="Times New Roman"/>
                <w:b w:val="false"/>
                <w:i w:val="false"/>
                <w:color w:val="000000"/>
                <w:sz w:val="20"/>
              </w:rPr>
              <w:t>022 08 TRIMS - YAW DAMPER - FLIGHT ENVELOPE PROTECTION</w:t>
            </w:r>
          </w:p>
          <w:bookmarkEnd w:id="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755"/>
          <w:p>
            <w:pPr>
              <w:spacing w:after="20"/>
              <w:ind w:left="20"/>
              <w:jc w:val="both"/>
            </w:pPr>
            <w:r>
              <w:rPr>
                <w:rFonts w:ascii="Times New Roman"/>
                <w:b w:val="false"/>
                <w:i w:val="false"/>
                <w:color w:val="000000"/>
                <w:sz w:val="20"/>
              </w:rPr>
              <w:t>
</w:t>
            </w:r>
            <w:r>
              <w:rPr>
                <w:rFonts w:ascii="Times New Roman"/>
                <w:b w:val="false"/>
                <w:i w:val="false"/>
                <w:color w:val="000000"/>
                <w:sz w:val="20"/>
              </w:rPr>
              <w:t>022 09 AUTOTHROTTLE - AUTOMATIC THRUST CONTROL SYSTEM</w:t>
            </w:r>
          </w:p>
          <w:bookmarkEnd w:id="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56"/>
          <w:p>
            <w:pPr>
              <w:spacing w:after="20"/>
              <w:ind w:left="20"/>
              <w:jc w:val="both"/>
            </w:pPr>
            <w:r>
              <w:rPr>
                <w:rFonts w:ascii="Times New Roman"/>
                <w:b w:val="false"/>
                <w:i w:val="false"/>
                <w:color w:val="000000"/>
                <w:sz w:val="20"/>
              </w:rPr>
              <w:t>
</w:t>
            </w:r>
            <w:r>
              <w:rPr>
                <w:rFonts w:ascii="Times New Roman"/>
                <w:b w:val="false"/>
                <w:i w:val="false"/>
                <w:color w:val="000000"/>
                <w:sz w:val="20"/>
              </w:rPr>
              <w:t>022 10 COMMUNICATION SYSTEMS</w:t>
            </w:r>
          </w:p>
          <w:bookmarkEnd w:id="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757"/>
          <w:p>
            <w:pPr>
              <w:spacing w:after="20"/>
              <w:ind w:left="20"/>
              <w:jc w:val="both"/>
            </w:pPr>
            <w:r>
              <w:rPr>
                <w:rFonts w:ascii="Times New Roman"/>
                <w:b w:val="false"/>
                <w:i w:val="false"/>
                <w:color w:val="000000"/>
                <w:sz w:val="20"/>
              </w:rPr>
              <w:t>
</w:t>
            </w:r>
            <w:r>
              <w:rPr>
                <w:rFonts w:ascii="Times New Roman"/>
                <w:b w:val="false"/>
                <w:i w:val="false"/>
                <w:color w:val="000000"/>
                <w:sz w:val="20"/>
              </w:rPr>
              <w:t>022 11 FLIGHT MANAGEMENT SYSTEMS (FMS)</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758"/>
          <w:p>
            <w:pPr>
              <w:spacing w:after="20"/>
              <w:ind w:left="20"/>
              <w:jc w:val="both"/>
            </w:pPr>
            <w:r>
              <w:rPr>
                <w:rFonts w:ascii="Times New Roman"/>
                <w:b w:val="false"/>
                <w:i w:val="false"/>
                <w:color w:val="000000"/>
                <w:sz w:val="20"/>
              </w:rPr>
              <w:t>
</w:t>
            </w:r>
            <w:r>
              <w:rPr>
                <w:rFonts w:ascii="Times New Roman"/>
                <w:b w:val="false"/>
                <w:i w:val="false"/>
                <w:color w:val="000000"/>
                <w:sz w:val="20"/>
              </w:rPr>
              <w:t>022 12 ALERTING SYSTEMS, PROXIMITY SYSTEMS</w:t>
            </w:r>
          </w:p>
          <w:bookmarkEnd w:id="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759"/>
          <w:p>
            <w:pPr>
              <w:spacing w:after="20"/>
              <w:ind w:left="20"/>
              <w:jc w:val="both"/>
            </w:pPr>
            <w:r>
              <w:rPr>
                <w:rFonts w:ascii="Times New Roman"/>
                <w:b w:val="false"/>
                <w:i w:val="false"/>
                <w:color w:val="000000"/>
                <w:sz w:val="20"/>
              </w:rPr>
              <w:t>
</w:t>
            </w:r>
            <w:r>
              <w:rPr>
                <w:rFonts w:ascii="Times New Roman"/>
                <w:b w:val="false"/>
                <w:i w:val="false"/>
                <w:color w:val="000000"/>
                <w:sz w:val="20"/>
              </w:rPr>
              <w:t>022 13 INTEGRATED INSTRUMENTS - ELECTRONIC DISPLAYS</w:t>
            </w:r>
          </w:p>
          <w:bookmarkEnd w:id="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760"/>
          <w:p>
            <w:pPr>
              <w:spacing w:after="20"/>
              <w:ind w:left="20"/>
              <w:jc w:val="both"/>
            </w:pPr>
            <w:r>
              <w:rPr>
                <w:rFonts w:ascii="Times New Roman"/>
                <w:b w:val="false"/>
                <w:i w:val="false"/>
                <w:color w:val="000000"/>
                <w:sz w:val="20"/>
              </w:rPr>
              <w:t>
</w:t>
            </w:r>
            <w:r>
              <w:rPr>
                <w:rFonts w:ascii="Times New Roman"/>
                <w:b w:val="false"/>
                <w:i w:val="false"/>
                <w:color w:val="000000"/>
                <w:sz w:val="20"/>
              </w:rPr>
              <w:t>022 14 MAINTENANCE, MONITORING AND RECORDING SYSTEMS</w:t>
            </w:r>
          </w:p>
          <w:bookmarkEnd w:id="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61"/>
          <w:p>
            <w:pPr>
              <w:spacing w:after="20"/>
              <w:ind w:left="20"/>
              <w:jc w:val="both"/>
            </w:pPr>
            <w:r>
              <w:rPr>
                <w:rFonts w:ascii="Times New Roman"/>
                <w:b w:val="false"/>
                <w:i w:val="false"/>
                <w:color w:val="000000"/>
                <w:sz w:val="20"/>
              </w:rPr>
              <w:t>
</w:t>
            </w:r>
            <w:r>
              <w:rPr>
                <w:rFonts w:ascii="Times New Roman"/>
                <w:b w:val="false"/>
                <w:i w:val="false"/>
                <w:color w:val="000000"/>
                <w:sz w:val="20"/>
              </w:rPr>
              <w:t>022 15 DIGITAL CIRCUITS AND COMPUTERS</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76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76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MASS AND BALANCE</w:t>
            </w:r>
          </w:p>
          <w:bookmarkEnd w:id="7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7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76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766"/>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767"/>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768"/>
          <w:p>
            <w:pPr>
              <w:spacing w:after="20"/>
              <w:ind w:left="20"/>
              <w:jc w:val="both"/>
            </w:pPr>
            <w:r>
              <w:rPr>
                <w:rFonts w:ascii="Times New Roman"/>
                <w:b w:val="false"/>
                <w:i w:val="false"/>
                <w:color w:val="000000"/>
                <w:sz w:val="20"/>
              </w:rPr>
              <w:t>
</w:t>
            </w:r>
            <w:r>
              <w:rPr>
                <w:rFonts w:ascii="Times New Roman"/>
                <w:b w:val="false"/>
                <w:i w:val="false"/>
                <w:color w:val="000000"/>
                <w:sz w:val="20"/>
              </w:rPr>
              <w:t>031 01 PURPOSE OF MASS AND BALANCE CONSIDERATIONS</w:t>
            </w:r>
          </w:p>
          <w:bookmarkEnd w:id="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69"/>
          <w:p>
            <w:pPr>
              <w:spacing w:after="20"/>
              <w:ind w:left="20"/>
              <w:jc w:val="both"/>
            </w:pPr>
            <w:r>
              <w:rPr>
                <w:rFonts w:ascii="Times New Roman"/>
                <w:b w:val="false"/>
                <w:i w:val="false"/>
                <w:color w:val="000000"/>
                <w:sz w:val="20"/>
              </w:rPr>
              <w:t>
</w:t>
            </w:r>
            <w:r>
              <w:rPr>
                <w:rFonts w:ascii="Times New Roman"/>
                <w:b w:val="false"/>
                <w:i w:val="false"/>
                <w:color w:val="000000"/>
                <w:sz w:val="20"/>
              </w:rPr>
              <w:t>031 02 LOADING</w:t>
            </w:r>
          </w:p>
          <w:bookmarkEnd w:id="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70"/>
          <w:p>
            <w:pPr>
              <w:spacing w:after="20"/>
              <w:ind w:left="20"/>
              <w:jc w:val="both"/>
            </w:pPr>
            <w:r>
              <w:rPr>
                <w:rFonts w:ascii="Times New Roman"/>
                <w:b w:val="false"/>
                <w:i w:val="false"/>
                <w:color w:val="000000"/>
                <w:sz w:val="20"/>
              </w:rPr>
              <w:t>
</w:t>
            </w:r>
            <w:r>
              <w:rPr>
                <w:rFonts w:ascii="Times New Roman"/>
                <w:b w:val="false"/>
                <w:i w:val="false"/>
                <w:color w:val="000000"/>
                <w:sz w:val="20"/>
              </w:rPr>
              <w:t>031 03 FUNDAMENTALS OF CG CALCULATIONS</w:t>
            </w:r>
          </w:p>
          <w:bookmarkEnd w:id="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771"/>
          <w:p>
            <w:pPr>
              <w:spacing w:after="20"/>
              <w:ind w:left="20"/>
              <w:jc w:val="both"/>
            </w:pPr>
            <w:r>
              <w:rPr>
                <w:rFonts w:ascii="Times New Roman"/>
                <w:b w:val="false"/>
                <w:i w:val="false"/>
                <w:color w:val="000000"/>
                <w:sz w:val="20"/>
              </w:rPr>
              <w:t>
</w:t>
            </w:r>
            <w:r>
              <w:rPr>
                <w:rFonts w:ascii="Times New Roman"/>
                <w:b w:val="false"/>
                <w:i w:val="false"/>
                <w:color w:val="000000"/>
                <w:sz w:val="20"/>
              </w:rPr>
              <w:t>031 04 MASS AND BALANCE DETAILS OF AIRCRAFT</w:t>
            </w:r>
          </w:p>
          <w:bookmarkEnd w:id="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72"/>
          <w:p>
            <w:pPr>
              <w:spacing w:after="20"/>
              <w:ind w:left="20"/>
              <w:jc w:val="both"/>
            </w:pPr>
            <w:r>
              <w:rPr>
                <w:rFonts w:ascii="Times New Roman"/>
                <w:b w:val="false"/>
                <w:i w:val="false"/>
                <w:color w:val="000000"/>
                <w:sz w:val="20"/>
              </w:rPr>
              <w:t>
</w:t>
            </w:r>
            <w:r>
              <w:rPr>
                <w:rFonts w:ascii="Times New Roman"/>
                <w:b w:val="false"/>
                <w:i w:val="false"/>
                <w:color w:val="000000"/>
                <w:sz w:val="20"/>
              </w:rPr>
              <w:t>031 05 DETERMINATION OF CG POSITION</w:t>
            </w:r>
          </w:p>
          <w:bookmarkEnd w:id="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773"/>
          <w:p>
            <w:pPr>
              <w:spacing w:after="20"/>
              <w:ind w:left="20"/>
              <w:jc w:val="both"/>
            </w:pPr>
            <w:r>
              <w:rPr>
                <w:rFonts w:ascii="Times New Roman"/>
                <w:b w:val="false"/>
                <w:i w:val="false"/>
                <w:color w:val="000000"/>
                <w:sz w:val="20"/>
              </w:rPr>
              <w:t>
</w:t>
            </w:r>
            <w:r>
              <w:rPr>
                <w:rFonts w:ascii="Times New Roman"/>
                <w:b w:val="false"/>
                <w:i w:val="false"/>
                <w:color w:val="000000"/>
                <w:sz w:val="20"/>
              </w:rPr>
              <w:t>031 06 CARGO HANDLING</w:t>
            </w:r>
          </w:p>
          <w:bookmarkEnd w:id="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77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77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PERFORMANCE (AEROPLANES)</w:t>
            </w:r>
          </w:p>
          <w:bookmarkEnd w:id="7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7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77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7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778"/>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7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780"/>
          <w:p>
            <w:pPr>
              <w:spacing w:after="20"/>
              <w:ind w:left="20"/>
              <w:jc w:val="both"/>
            </w:pPr>
            <w:r>
              <w:rPr>
                <w:rFonts w:ascii="Times New Roman"/>
                <w:b w:val="false"/>
                <w:i w:val="false"/>
                <w:color w:val="000000"/>
                <w:sz w:val="20"/>
              </w:rPr>
              <w:t>
</w:t>
            </w:r>
            <w:r>
              <w:rPr>
                <w:rFonts w:ascii="Times New Roman"/>
                <w:b w:val="false"/>
                <w:i w:val="false"/>
                <w:color w:val="000000"/>
                <w:sz w:val="20"/>
              </w:rPr>
              <w:t>032 01 GENERAL</w:t>
            </w:r>
          </w:p>
          <w:bookmarkEnd w:id="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781"/>
          <w:p>
            <w:pPr>
              <w:spacing w:after="20"/>
              <w:ind w:left="20"/>
              <w:jc w:val="both"/>
            </w:pPr>
            <w:r>
              <w:rPr>
                <w:rFonts w:ascii="Times New Roman"/>
                <w:b w:val="false"/>
                <w:i w:val="false"/>
                <w:color w:val="000000"/>
                <w:sz w:val="20"/>
              </w:rPr>
              <w:t>
</w:t>
            </w:r>
            <w:r>
              <w:rPr>
                <w:rFonts w:ascii="Times New Roman"/>
                <w:b w:val="false"/>
                <w:i w:val="false"/>
                <w:color w:val="000000"/>
                <w:sz w:val="20"/>
              </w:rPr>
              <w:t>032 02 PERFORMANCE CLASS B - SINGLE ENGINE AEROPLANES</w:t>
            </w:r>
          </w:p>
          <w:bookmarkEnd w:id="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782"/>
          <w:p>
            <w:pPr>
              <w:spacing w:after="20"/>
              <w:ind w:left="20"/>
              <w:jc w:val="both"/>
            </w:pPr>
            <w:r>
              <w:rPr>
                <w:rFonts w:ascii="Times New Roman"/>
                <w:b w:val="false"/>
                <w:i w:val="false"/>
                <w:color w:val="000000"/>
                <w:sz w:val="20"/>
              </w:rPr>
              <w:t>
</w:t>
            </w:r>
            <w:r>
              <w:rPr>
                <w:rFonts w:ascii="Times New Roman"/>
                <w:b w:val="false"/>
                <w:i w:val="false"/>
                <w:color w:val="000000"/>
                <w:sz w:val="20"/>
              </w:rPr>
              <w:t>032 03 PERFORMANCE CLASS B - MULTI ENGINE AEROPLANES</w:t>
            </w:r>
          </w:p>
          <w:bookmarkEnd w:id="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783"/>
          <w:p>
            <w:pPr>
              <w:spacing w:after="20"/>
              <w:ind w:left="20"/>
              <w:jc w:val="both"/>
            </w:pPr>
            <w:r>
              <w:rPr>
                <w:rFonts w:ascii="Times New Roman"/>
                <w:b w:val="false"/>
                <w:i w:val="false"/>
                <w:color w:val="000000"/>
                <w:sz w:val="20"/>
              </w:rPr>
              <w:t>
</w:t>
            </w:r>
            <w:r>
              <w:rPr>
                <w:rFonts w:ascii="Times New Roman"/>
                <w:b w:val="false"/>
                <w:i w:val="false"/>
                <w:color w:val="000000"/>
                <w:sz w:val="20"/>
              </w:rPr>
              <w:t>032 04 PERFORMANCE CLASS A - AEROPLANES CERTIFICATED UNDER CS 25 ONLY</w:t>
            </w:r>
          </w:p>
          <w:bookmarkEnd w:id="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78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78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FLIGHT PLANNING AND MONITORING</w:t>
            </w:r>
          </w:p>
          <w:bookmarkEnd w:id="7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7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78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788"/>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78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790"/>
          <w:p>
            <w:pPr>
              <w:spacing w:after="20"/>
              <w:ind w:left="20"/>
              <w:jc w:val="both"/>
            </w:pPr>
            <w:r>
              <w:rPr>
                <w:rFonts w:ascii="Times New Roman"/>
                <w:b w:val="false"/>
                <w:i w:val="false"/>
                <w:color w:val="000000"/>
                <w:sz w:val="20"/>
              </w:rPr>
              <w:t>
</w:t>
            </w:r>
            <w:r>
              <w:rPr>
                <w:rFonts w:ascii="Times New Roman"/>
                <w:b w:val="false"/>
                <w:i w:val="false"/>
                <w:color w:val="000000"/>
                <w:sz w:val="20"/>
              </w:rPr>
              <w:t>033 01 FLIGHT PLANNING FOR VFR FLIGHTS</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791"/>
          <w:p>
            <w:pPr>
              <w:spacing w:after="20"/>
              <w:ind w:left="20"/>
              <w:jc w:val="both"/>
            </w:pPr>
            <w:r>
              <w:rPr>
                <w:rFonts w:ascii="Times New Roman"/>
                <w:b w:val="false"/>
                <w:i w:val="false"/>
                <w:color w:val="000000"/>
                <w:sz w:val="20"/>
              </w:rPr>
              <w:t>
</w:t>
            </w:r>
            <w:r>
              <w:rPr>
                <w:rFonts w:ascii="Times New Roman"/>
                <w:b w:val="false"/>
                <w:i w:val="false"/>
                <w:color w:val="000000"/>
                <w:sz w:val="20"/>
              </w:rPr>
              <w:t>033 02 FLIGHT PLANNING FOR IFR FLIGHTS</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792"/>
          <w:p>
            <w:pPr>
              <w:spacing w:after="20"/>
              <w:ind w:left="20"/>
              <w:jc w:val="both"/>
            </w:pPr>
            <w:r>
              <w:rPr>
                <w:rFonts w:ascii="Times New Roman"/>
                <w:b w:val="false"/>
                <w:i w:val="false"/>
                <w:color w:val="000000"/>
                <w:sz w:val="20"/>
              </w:rPr>
              <w:t>
</w:t>
            </w:r>
            <w:r>
              <w:rPr>
                <w:rFonts w:ascii="Times New Roman"/>
                <w:b w:val="false"/>
                <w:i w:val="false"/>
                <w:color w:val="000000"/>
                <w:sz w:val="20"/>
              </w:rPr>
              <w:t>033 03 FUEL PLANNING</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793"/>
          <w:p>
            <w:pPr>
              <w:spacing w:after="20"/>
              <w:ind w:left="20"/>
              <w:jc w:val="both"/>
            </w:pPr>
            <w:r>
              <w:rPr>
                <w:rFonts w:ascii="Times New Roman"/>
                <w:b w:val="false"/>
                <w:i w:val="false"/>
                <w:color w:val="000000"/>
                <w:sz w:val="20"/>
              </w:rPr>
              <w:t>
</w:t>
            </w:r>
            <w:r>
              <w:rPr>
                <w:rFonts w:ascii="Times New Roman"/>
                <w:b w:val="false"/>
                <w:i w:val="false"/>
                <w:color w:val="000000"/>
                <w:sz w:val="20"/>
              </w:rPr>
              <w:t>033 04 PRE-FLIGHT PREPARATION</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794"/>
          <w:p>
            <w:pPr>
              <w:spacing w:after="20"/>
              <w:ind w:left="20"/>
              <w:jc w:val="both"/>
            </w:pPr>
            <w:r>
              <w:rPr>
                <w:rFonts w:ascii="Times New Roman"/>
                <w:b w:val="false"/>
                <w:i w:val="false"/>
                <w:color w:val="000000"/>
                <w:sz w:val="20"/>
              </w:rPr>
              <w:t>
</w:t>
            </w:r>
            <w:r>
              <w:rPr>
                <w:rFonts w:ascii="Times New Roman"/>
                <w:b w:val="false"/>
                <w:i w:val="false"/>
                <w:color w:val="000000"/>
                <w:sz w:val="20"/>
              </w:rPr>
              <w:t>033 05 ICAO FIGHT PLAN (ATS FLIGHT PLAN)</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795"/>
          <w:p>
            <w:pPr>
              <w:spacing w:after="20"/>
              <w:ind w:left="20"/>
              <w:jc w:val="both"/>
            </w:pPr>
            <w:r>
              <w:rPr>
                <w:rFonts w:ascii="Times New Roman"/>
                <w:b w:val="false"/>
                <w:i w:val="false"/>
                <w:color w:val="000000"/>
                <w:sz w:val="20"/>
              </w:rPr>
              <w:t>
</w:t>
            </w:r>
            <w:r>
              <w:rPr>
                <w:rFonts w:ascii="Times New Roman"/>
                <w:b w:val="false"/>
                <w:i w:val="false"/>
                <w:color w:val="000000"/>
                <w:sz w:val="20"/>
              </w:rPr>
              <w:t>033 06 FLIGHT MONITORING AND IN-FLIGHT RE-PLANNING</w:t>
            </w:r>
          </w:p>
          <w:bookmarkEnd w:id="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796"/>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79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HUMAN PERFORMANCE</w:t>
            </w:r>
          </w:p>
          <w:bookmarkEnd w:id="7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7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799"/>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00"/>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01"/>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802"/>
          <w:p>
            <w:pPr>
              <w:spacing w:after="20"/>
              <w:ind w:left="20"/>
              <w:jc w:val="both"/>
            </w:pPr>
            <w:r>
              <w:rPr>
                <w:rFonts w:ascii="Times New Roman"/>
                <w:b w:val="false"/>
                <w:i w:val="false"/>
                <w:color w:val="000000"/>
                <w:sz w:val="20"/>
              </w:rPr>
              <w:t>
</w:t>
            </w:r>
            <w:r>
              <w:rPr>
                <w:rFonts w:ascii="Times New Roman"/>
                <w:b w:val="false"/>
                <w:i w:val="false"/>
                <w:color w:val="000000"/>
                <w:sz w:val="20"/>
              </w:rPr>
              <w:t>040 01 HUMAN FACTORS: BASIC CONCEPTS</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03"/>
          <w:p>
            <w:pPr>
              <w:spacing w:after="20"/>
              <w:ind w:left="20"/>
              <w:jc w:val="both"/>
            </w:pPr>
            <w:r>
              <w:rPr>
                <w:rFonts w:ascii="Times New Roman"/>
                <w:b w:val="false"/>
                <w:i w:val="false"/>
                <w:color w:val="000000"/>
                <w:sz w:val="20"/>
              </w:rPr>
              <w:t>
</w:t>
            </w:r>
            <w:r>
              <w:rPr>
                <w:rFonts w:ascii="Times New Roman"/>
                <w:b w:val="false"/>
                <w:i w:val="false"/>
                <w:color w:val="000000"/>
                <w:sz w:val="20"/>
              </w:rPr>
              <w:t>040 02 BASICS OF FLIGHT PHYSIOLOGY</w:t>
            </w:r>
          </w:p>
          <w:bookmarkEnd w:id="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04"/>
          <w:p>
            <w:pPr>
              <w:spacing w:after="20"/>
              <w:ind w:left="20"/>
              <w:jc w:val="both"/>
            </w:pPr>
            <w:r>
              <w:rPr>
                <w:rFonts w:ascii="Times New Roman"/>
                <w:b w:val="false"/>
                <w:i w:val="false"/>
                <w:color w:val="000000"/>
                <w:sz w:val="20"/>
              </w:rPr>
              <w:t>
</w:t>
            </w:r>
            <w:r>
              <w:rPr>
                <w:rFonts w:ascii="Times New Roman"/>
                <w:b w:val="false"/>
                <w:i w:val="false"/>
                <w:color w:val="000000"/>
                <w:sz w:val="20"/>
              </w:rPr>
              <w:t>040 03 BASIC AVIATION PSYCHOLOGY</w:t>
            </w:r>
          </w:p>
          <w:bookmarkEnd w:id="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805"/>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0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METEOROLOGY</w:t>
            </w:r>
          </w:p>
          <w:bookmarkEnd w:id="8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808"/>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09"/>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1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811"/>
          <w:p>
            <w:pPr>
              <w:spacing w:after="20"/>
              <w:ind w:left="20"/>
              <w:jc w:val="both"/>
            </w:pPr>
            <w:r>
              <w:rPr>
                <w:rFonts w:ascii="Times New Roman"/>
                <w:b w:val="false"/>
                <w:i w:val="false"/>
                <w:color w:val="000000"/>
                <w:sz w:val="20"/>
              </w:rPr>
              <w:t>
</w:t>
            </w:r>
            <w:r>
              <w:rPr>
                <w:rFonts w:ascii="Times New Roman"/>
                <w:b w:val="false"/>
                <w:i w:val="false"/>
                <w:color w:val="000000"/>
                <w:sz w:val="20"/>
              </w:rPr>
              <w:t>050 01 THE ATMOSPHERE</w:t>
            </w:r>
          </w:p>
          <w:bookmarkEnd w:id="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812"/>
          <w:p>
            <w:pPr>
              <w:spacing w:after="20"/>
              <w:ind w:left="20"/>
              <w:jc w:val="both"/>
            </w:pPr>
            <w:r>
              <w:rPr>
                <w:rFonts w:ascii="Times New Roman"/>
                <w:b w:val="false"/>
                <w:i w:val="false"/>
                <w:color w:val="000000"/>
                <w:sz w:val="20"/>
              </w:rPr>
              <w:t>
</w:t>
            </w:r>
            <w:r>
              <w:rPr>
                <w:rFonts w:ascii="Times New Roman"/>
                <w:b w:val="false"/>
                <w:i w:val="false"/>
                <w:color w:val="000000"/>
                <w:sz w:val="20"/>
              </w:rPr>
              <w:t>050 02 WIND</w:t>
            </w:r>
          </w:p>
          <w:bookmarkEnd w:id="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813"/>
          <w:p>
            <w:pPr>
              <w:spacing w:after="20"/>
              <w:ind w:left="20"/>
              <w:jc w:val="both"/>
            </w:pPr>
            <w:r>
              <w:rPr>
                <w:rFonts w:ascii="Times New Roman"/>
                <w:b w:val="false"/>
                <w:i w:val="false"/>
                <w:color w:val="000000"/>
                <w:sz w:val="20"/>
              </w:rPr>
              <w:t>
</w:t>
            </w:r>
            <w:r>
              <w:rPr>
                <w:rFonts w:ascii="Times New Roman"/>
                <w:b w:val="false"/>
                <w:i w:val="false"/>
                <w:color w:val="000000"/>
                <w:sz w:val="20"/>
              </w:rPr>
              <w:t>050 03 THERMODYNAMICS</w:t>
            </w:r>
          </w:p>
          <w:bookmarkEnd w:id="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814"/>
          <w:p>
            <w:pPr>
              <w:spacing w:after="20"/>
              <w:ind w:left="20"/>
              <w:jc w:val="both"/>
            </w:pPr>
            <w:r>
              <w:rPr>
                <w:rFonts w:ascii="Times New Roman"/>
                <w:b w:val="false"/>
                <w:i w:val="false"/>
                <w:color w:val="000000"/>
                <w:sz w:val="20"/>
              </w:rPr>
              <w:t>
</w:t>
            </w:r>
            <w:r>
              <w:rPr>
                <w:rFonts w:ascii="Times New Roman"/>
                <w:b w:val="false"/>
                <w:i w:val="false"/>
                <w:color w:val="000000"/>
                <w:sz w:val="20"/>
              </w:rPr>
              <w:t>050 04 CLOUDS AND FOG</w:t>
            </w:r>
          </w:p>
          <w:bookmarkEnd w:id="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815"/>
          <w:p>
            <w:pPr>
              <w:spacing w:after="20"/>
              <w:ind w:left="20"/>
              <w:jc w:val="both"/>
            </w:pPr>
            <w:r>
              <w:rPr>
                <w:rFonts w:ascii="Times New Roman"/>
                <w:b w:val="false"/>
                <w:i w:val="false"/>
                <w:color w:val="000000"/>
                <w:sz w:val="20"/>
              </w:rPr>
              <w:t>
</w:t>
            </w:r>
            <w:r>
              <w:rPr>
                <w:rFonts w:ascii="Times New Roman"/>
                <w:b w:val="false"/>
                <w:i w:val="false"/>
                <w:color w:val="000000"/>
                <w:sz w:val="20"/>
              </w:rPr>
              <w:t>050 05 PRECIPITATION</w:t>
            </w:r>
          </w:p>
          <w:bookmarkEnd w:id="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16"/>
          <w:p>
            <w:pPr>
              <w:spacing w:after="20"/>
              <w:ind w:left="20"/>
              <w:jc w:val="both"/>
            </w:pPr>
            <w:r>
              <w:rPr>
                <w:rFonts w:ascii="Times New Roman"/>
                <w:b w:val="false"/>
                <w:i w:val="false"/>
                <w:color w:val="000000"/>
                <w:sz w:val="20"/>
              </w:rPr>
              <w:t>
</w:t>
            </w:r>
            <w:r>
              <w:rPr>
                <w:rFonts w:ascii="Times New Roman"/>
                <w:b w:val="false"/>
                <w:i w:val="false"/>
                <w:color w:val="000000"/>
                <w:sz w:val="20"/>
              </w:rPr>
              <w:t>050 06 AIRMASSES AND FRONTS</w:t>
            </w:r>
          </w:p>
          <w:bookmarkEnd w:id="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17"/>
          <w:p>
            <w:pPr>
              <w:spacing w:after="20"/>
              <w:ind w:left="20"/>
              <w:jc w:val="both"/>
            </w:pPr>
            <w:r>
              <w:rPr>
                <w:rFonts w:ascii="Times New Roman"/>
                <w:b w:val="false"/>
                <w:i w:val="false"/>
                <w:color w:val="000000"/>
                <w:sz w:val="20"/>
              </w:rPr>
              <w:t>
</w:t>
            </w:r>
            <w:r>
              <w:rPr>
                <w:rFonts w:ascii="Times New Roman"/>
                <w:b w:val="false"/>
                <w:i w:val="false"/>
                <w:color w:val="000000"/>
                <w:sz w:val="20"/>
              </w:rPr>
              <w:t>050 07 PRESSURE SYSTEMS</w:t>
            </w:r>
          </w:p>
          <w:bookmarkEnd w:id="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18"/>
          <w:p>
            <w:pPr>
              <w:spacing w:after="20"/>
              <w:ind w:left="20"/>
              <w:jc w:val="both"/>
            </w:pPr>
            <w:r>
              <w:rPr>
                <w:rFonts w:ascii="Times New Roman"/>
                <w:b w:val="false"/>
                <w:i w:val="false"/>
                <w:color w:val="000000"/>
                <w:sz w:val="20"/>
              </w:rPr>
              <w:t>
</w:t>
            </w:r>
            <w:r>
              <w:rPr>
                <w:rFonts w:ascii="Times New Roman"/>
                <w:b w:val="false"/>
                <w:i w:val="false"/>
                <w:color w:val="000000"/>
                <w:sz w:val="20"/>
              </w:rPr>
              <w:t>050 08 CLIMATOLOGY</w:t>
            </w:r>
          </w:p>
          <w:bookmarkEnd w:id="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819"/>
          <w:p>
            <w:pPr>
              <w:spacing w:after="20"/>
              <w:ind w:left="20"/>
              <w:jc w:val="both"/>
            </w:pPr>
            <w:r>
              <w:rPr>
                <w:rFonts w:ascii="Times New Roman"/>
                <w:b w:val="false"/>
                <w:i w:val="false"/>
                <w:color w:val="000000"/>
                <w:sz w:val="20"/>
              </w:rPr>
              <w:t>
</w:t>
            </w:r>
            <w:r>
              <w:rPr>
                <w:rFonts w:ascii="Times New Roman"/>
                <w:b w:val="false"/>
                <w:i w:val="false"/>
                <w:color w:val="000000"/>
                <w:sz w:val="20"/>
              </w:rPr>
              <w:t>050 09 FLIGHT HAZARDS</w:t>
            </w:r>
          </w:p>
          <w:bookmarkEnd w:id="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820"/>
          <w:p>
            <w:pPr>
              <w:spacing w:after="20"/>
              <w:ind w:left="20"/>
              <w:jc w:val="both"/>
            </w:pPr>
            <w:r>
              <w:rPr>
                <w:rFonts w:ascii="Times New Roman"/>
                <w:b w:val="false"/>
                <w:i w:val="false"/>
                <w:color w:val="000000"/>
                <w:sz w:val="20"/>
              </w:rPr>
              <w:t>
</w:t>
            </w:r>
            <w:r>
              <w:rPr>
                <w:rFonts w:ascii="Times New Roman"/>
                <w:b w:val="false"/>
                <w:i w:val="false"/>
                <w:color w:val="000000"/>
                <w:sz w:val="20"/>
              </w:rPr>
              <w:t>050 10 METEOROLOGICAL INFORMATION</w:t>
            </w:r>
          </w:p>
          <w:bookmarkEnd w:id="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821"/>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822"/>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GENERAL NAVIGATION</w:t>
            </w:r>
          </w:p>
          <w:bookmarkEnd w:id="8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824"/>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25"/>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826"/>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27"/>
          <w:p>
            <w:pPr>
              <w:spacing w:after="20"/>
              <w:ind w:left="20"/>
              <w:jc w:val="both"/>
            </w:pPr>
            <w:r>
              <w:rPr>
                <w:rFonts w:ascii="Times New Roman"/>
                <w:b w:val="false"/>
                <w:i w:val="false"/>
                <w:color w:val="000000"/>
                <w:sz w:val="20"/>
              </w:rPr>
              <w:t>
</w:t>
            </w:r>
            <w:r>
              <w:rPr>
                <w:rFonts w:ascii="Times New Roman"/>
                <w:b w:val="false"/>
                <w:i w:val="false"/>
                <w:color w:val="000000"/>
                <w:sz w:val="20"/>
              </w:rPr>
              <w:t>061 01 BASICS OF NAVIGATION</w:t>
            </w:r>
          </w:p>
          <w:bookmarkEnd w:id="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828"/>
          <w:p>
            <w:pPr>
              <w:spacing w:after="20"/>
              <w:ind w:left="20"/>
              <w:jc w:val="both"/>
            </w:pPr>
            <w:r>
              <w:rPr>
                <w:rFonts w:ascii="Times New Roman"/>
                <w:b w:val="false"/>
                <w:i w:val="false"/>
                <w:color w:val="000000"/>
                <w:sz w:val="20"/>
              </w:rPr>
              <w:t>
</w:t>
            </w:r>
            <w:r>
              <w:rPr>
                <w:rFonts w:ascii="Times New Roman"/>
                <w:b w:val="false"/>
                <w:i w:val="false"/>
                <w:color w:val="000000"/>
                <w:sz w:val="20"/>
              </w:rPr>
              <w:t>061 02 MAGNETISM AND COMPASSES</w:t>
            </w:r>
          </w:p>
          <w:bookmarkEnd w:id="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829"/>
          <w:p>
            <w:pPr>
              <w:spacing w:after="20"/>
              <w:ind w:left="20"/>
              <w:jc w:val="both"/>
            </w:pPr>
            <w:r>
              <w:rPr>
                <w:rFonts w:ascii="Times New Roman"/>
                <w:b w:val="false"/>
                <w:i w:val="false"/>
                <w:color w:val="000000"/>
                <w:sz w:val="20"/>
              </w:rPr>
              <w:t>
</w:t>
            </w:r>
            <w:r>
              <w:rPr>
                <w:rFonts w:ascii="Times New Roman"/>
                <w:b w:val="false"/>
                <w:i w:val="false"/>
                <w:color w:val="000000"/>
                <w:sz w:val="20"/>
              </w:rPr>
              <w:t>061 03 CHARTS</w:t>
            </w:r>
          </w:p>
          <w:bookmarkEnd w:id="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830"/>
          <w:p>
            <w:pPr>
              <w:spacing w:after="20"/>
              <w:ind w:left="20"/>
              <w:jc w:val="both"/>
            </w:pPr>
            <w:r>
              <w:rPr>
                <w:rFonts w:ascii="Times New Roman"/>
                <w:b w:val="false"/>
                <w:i w:val="false"/>
                <w:color w:val="000000"/>
                <w:sz w:val="20"/>
              </w:rPr>
              <w:t>
</w:t>
            </w:r>
            <w:r>
              <w:rPr>
                <w:rFonts w:ascii="Times New Roman"/>
                <w:b w:val="false"/>
                <w:i w:val="false"/>
                <w:color w:val="000000"/>
                <w:sz w:val="20"/>
              </w:rPr>
              <w:t>061 04 DEAD RECKONING NAVIGATION (DR)</w:t>
            </w:r>
          </w:p>
          <w:bookmarkEnd w:id="8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831"/>
          <w:p>
            <w:pPr>
              <w:spacing w:after="20"/>
              <w:ind w:left="20"/>
              <w:jc w:val="both"/>
            </w:pPr>
            <w:r>
              <w:rPr>
                <w:rFonts w:ascii="Times New Roman"/>
                <w:b w:val="false"/>
                <w:i w:val="false"/>
                <w:color w:val="000000"/>
                <w:sz w:val="20"/>
              </w:rPr>
              <w:t>
</w:t>
            </w:r>
            <w:r>
              <w:rPr>
                <w:rFonts w:ascii="Times New Roman"/>
                <w:b w:val="false"/>
                <w:i w:val="false"/>
                <w:color w:val="000000"/>
                <w:sz w:val="20"/>
              </w:rPr>
              <w:t>061 05 IN-FLIGHT NAVIGATION</w:t>
            </w:r>
          </w:p>
          <w:bookmarkEnd w:id="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83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83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RADIO NAVIGATION</w:t>
            </w:r>
          </w:p>
          <w:bookmarkEnd w:id="8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83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836"/>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837"/>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838"/>
          <w:p>
            <w:pPr>
              <w:spacing w:after="20"/>
              <w:ind w:left="20"/>
              <w:jc w:val="both"/>
            </w:pPr>
            <w:r>
              <w:rPr>
                <w:rFonts w:ascii="Times New Roman"/>
                <w:b w:val="false"/>
                <w:i w:val="false"/>
                <w:color w:val="000000"/>
                <w:sz w:val="20"/>
              </w:rPr>
              <w:t>
</w:t>
            </w:r>
            <w:r>
              <w:rPr>
                <w:rFonts w:ascii="Times New Roman"/>
                <w:b w:val="false"/>
                <w:i w:val="false"/>
                <w:color w:val="000000"/>
                <w:sz w:val="20"/>
              </w:rPr>
              <w:t>062 01 BASIC RADAR PRINCIPLES</w:t>
            </w:r>
          </w:p>
          <w:bookmarkEnd w:id="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39"/>
          <w:p>
            <w:pPr>
              <w:spacing w:after="20"/>
              <w:ind w:left="20"/>
              <w:jc w:val="both"/>
            </w:pPr>
            <w:r>
              <w:rPr>
                <w:rFonts w:ascii="Times New Roman"/>
                <w:b w:val="false"/>
                <w:i w:val="false"/>
                <w:color w:val="000000"/>
                <w:sz w:val="20"/>
              </w:rPr>
              <w:t>
</w:t>
            </w:r>
            <w:r>
              <w:rPr>
                <w:rFonts w:ascii="Times New Roman"/>
                <w:b w:val="false"/>
                <w:i w:val="false"/>
                <w:color w:val="000000"/>
                <w:sz w:val="20"/>
              </w:rPr>
              <w:t>062 02 RADIO AIDS</w:t>
            </w:r>
          </w:p>
          <w:bookmarkEnd w:id="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40"/>
          <w:p>
            <w:pPr>
              <w:spacing w:after="20"/>
              <w:ind w:left="20"/>
              <w:jc w:val="both"/>
            </w:pPr>
            <w:r>
              <w:rPr>
                <w:rFonts w:ascii="Times New Roman"/>
                <w:b w:val="false"/>
                <w:i w:val="false"/>
                <w:color w:val="000000"/>
                <w:sz w:val="20"/>
              </w:rPr>
              <w:t>
</w:t>
            </w:r>
            <w:r>
              <w:rPr>
                <w:rFonts w:ascii="Times New Roman"/>
                <w:b w:val="false"/>
                <w:i w:val="false"/>
                <w:color w:val="000000"/>
                <w:sz w:val="20"/>
              </w:rPr>
              <w:t>062 03 RADAR</w:t>
            </w:r>
          </w:p>
          <w:bookmarkEnd w:id="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41"/>
          <w:p>
            <w:pPr>
              <w:spacing w:after="20"/>
              <w:ind w:left="20"/>
              <w:jc w:val="both"/>
            </w:pPr>
            <w:r>
              <w:rPr>
                <w:rFonts w:ascii="Times New Roman"/>
                <w:b w:val="false"/>
                <w:i w:val="false"/>
                <w:color w:val="000000"/>
                <w:sz w:val="20"/>
              </w:rPr>
              <w:t>
</w:t>
            </w:r>
            <w:r>
              <w:rPr>
                <w:rFonts w:ascii="Times New Roman"/>
                <w:b w:val="false"/>
                <w:i w:val="false"/>
                <w:color w:val="000000"/>
                <w:sz w:val="20"/>
              </w:rPr>
              <w:t>062 05 AREA NAVIGATION SYSTEMS RNAV/FMS</w:t>
            </w:r>
          </w:p>
          <w:bookmarkEnd w:id="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842"/>
          <w:p>
            <w:pPr>
              <w:spacing w:after="20"/>
              <w:ind w:left="20"/>
              <w:jc w:val="both"/>
            </w:pPr>
            <w:r>
              <w:rPr>
                <w:rFonts w:ascii="Times New Roman"/>
                <w:b w:val="false"/>
                <w:i w:val="false"/>
                <w:color w:val="000000"/>
                <w:sz w:val="20"/>
              </w:rPr>
              <w:t>
</w:t>
            </w:r>
            <w:r>
              <w:rPr>
                <w:rFonts w:ascii="Times New Roman"/>
                <w:b w:val="false"/>
                <w:i w:val="false"/>
                <w:color w:val="000000"/>
                <w:sz w:val="20"/>
              </w:rPr>
              <w:t>062 06 GLOBAL NAVIGATION SATELLITE SYSTEMS</w:t>
            </w:r>
          </w:p>
          <w:bookmarkEnd w:id="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4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4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OPERATIONAL PROCEDURES</w:t>
            </w:r>
          </w:p>
          <w:bookmarkEnd w:id="8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84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47"/>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84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49"/>
          <w:p>
            <w:pPr>
              <w:spacing w:after="20"/>
              <w:ind w:left="20"/>
              <w:jc w:val="both"/>
            </w:pPr>
            <w:r>
              <w:rPr>
                <w:rFonts w:ascii="Times New Roman"/>
                <w:b w:val="false"/>
                <w:i w:val="false"/>
                <w:color w:val="000000"/>
                <w:sz w:val="20"/>
              </w:rPr>
              <w:t>
</w:t>
            </w:r>
            <w:r>
              <w:rPr>
                <w:rFonts w:ascii="Times New Roman"/>
                <w:b w:val="false"/>
                <w:i w:val="false"/>
                <w:color w:val="000000"/>
                <w:sz w:val="20"/>
              </w:rPr>
              <w:t>071 01 GENERAL REQUIREMENTS</w:t>
            </w:r>
          </w:p>
          <w:bookmarkEnd w:id="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850"/>
          <w:p>
            <w:pPr>
              <w:spacing w:after="20"/>
              <w:ind w:left="20"/>
              <w:jc w:val="both"/>
            </w:pPr>
            <w:r>
              <w:rPr>
                <w:rFonts w:ascii="Times New Roman"/>
                <w:b w:val="false"/>
                <w:i w:val="false"/>
                <w:color w:val="000000"/>
                <w:sz w:val="20"/>
              </w:rPr>
              <w:t>
</w:t>
            </w:r>
            <w:r>
              <w:rPr>
                <w:rFonts w:ascii="Times New Roman"/>
                <w:b w:val="false"/>
                <w:i w:val="false"/>
                <w:color w:val="000000"/>
                <w:sz w:val="20"/>
              </w:rPr>
              <w:t>071 02 SPECIAL OPERATIONAL PROCEDURES AND HAZARDS</w:t>
            </w:r>
          </w:p>
          <w:bookmarkEnd w:id="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851"/>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852"/>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PRINCIPLES OF FLIGHT (AEROPLANES)</w:t>
            </w:r>
          </w:p>
          <w:bookmarkEnd w:id="8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854"/>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855"/>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856"/>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5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57"/>
          <w:p>
            <w:pPr>
              <w:spacing w:after="20"/>
              <w:ind w:left="20"/>
              <w:jc w:val="both"/>
            </w:pPr>
            <w:r>
              <w:rPr>
                <w:rFonts w:ascii="Times New Roman"/>
                <w:b w:val="false"/>
                <w:i w:val="false"/>
                <w:color w:val="000000"/>
                <w:sz w:val="20"/>
              </w:rPr>
              <w:t>
</w:t>
            </w:r>
            <w:r>
              <w:rPr>
                <w:rFonts w:ascii="Times New Roman"/>
                <w:b w:val="false"/>
                <w:i w:val="false"/>
                <w:color w:val="000000"/>
                <w:sz w:val="20"/>
              </w:rPr>
              <w:t>081 01 SUBSONIC AERODYNAMICS</w:t>
            </w:r>
          </w:p>
          <w:bookmarkEnd w:id="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58"/>
          <w:p>
            <w:pPr>
              <w:spacing w:after="20"/>
              <w:ind w:left="20"/>
              <w:jc w:val="both"/>
            </w:pPr>
            <w:r>
              <w:rPr>
                <w:rFonts w:ascii="Times New Roman"/>
                <w:b w:val="false"/>
                <w:i w:val="false"/>
                <w:color w:val="000000"/>
                <w:sz w:val="20"/>
              </w:rPr>
              <w:t>
</w:t>
            </w:r>
            <w:r>
              <w:rPr>
                <w:rFonts w:ascii="Times New Roman"/>
                <w:b w:val="false"/>
                <w:i w:val="false"/>
                <w:color w:val="000000"/>
                <w:sz w:val="20"/>
              </w:rPr>
              <w:t>081 02 HIGH SPEED AERODYNAMICS</w:t>
            </w:r>
          </w:p>
          <w:bookmarkEnd w:id="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59"/>
          <w:p>
            <w:pPr>
              <w:spacing w:after="20"/>
              <w:ind w:left="20"/>
              <w:jc w:val="both"/>
            </w:pPr>
            <w:r>
              <w:rPr>
                <w:rFonts w:ascii="Times New Roman"/>
                <w:b w:val="false"/>
                <w:i w:val="false"/>
                <w:color w:val="000000"/>
                <w:sz w:val="20"/>
              </w:rPr>
              <w:t>
</w:t>
            </w:r>
            <w:r>
              <w:rPr>
                <w:rFonts w:ascii="Times New Roman"/>
                <w:b w:val="false"/>
                <w:i w:val="false"/>
                <w:color w:val="000000"/>
                <w:sz w:val="20"/>
              </w:rPr>
              <w:t>081 04 STABILITY</w:t>
            </w:r>
          </w:p>
          <w:bookmarkEnd w:id="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860"/>
          <w:p>
            <w:pPr>
              <w:spacing w:after="20"/>
              <w:ind w:left="20"/>
              <w:jc w:val="both"/>
            </w:pPr>
            <w:r>
              <w:rPr>
                <w:rFonts w:ascii="Times New Roman"/>
                <w:b w:val="false"/>
                <w:i w:val="false"/>
                <w:color w:val="000000"/>
                <w:sz w:val="20"/>
              </w:rPr>
              <w:t>
</w:t>
            </w:r>
            <w:r>
              <w:rPr>
                <w:rFonts w:ascii="Times New Roman"/>
                <w:b w:val="false"/>
                <w:i w:val="false"/>
                <w:color w:val="000000"/>
                <w:sz w:val="20"/>
              </w:rPr>
              <w:t>081 05 CONTROL</w:t>
            </w:r>
          </w:p>
          <w:bookmarkEnd w:id="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861"/>
          <w:p>
            <w:pPr>
              <w:spacing w:after="20"/>
              <w:ind w:left="20"/>
              <w:jc w:val="both"/>
            </w:pPr>
            <w:r>
              <w:rPr>
                <w:rFonts w:ascii="Times New Roman"/>
                <w:b w:val="false"/>
                <w:i w:val="false"/>
                <w:color w:val="000000"/>
                <w:sz w:val="20"/>
              </w:rPr>
              <w:t>
</w:t>
            </w:r>
            <w:r>
              <w:rPr>
                <w:rFonts w:ascii="Times New Roman"/>
                <w:b w:val="false"/>
                <w:i w:val="false"/>
                <w:color w:val="000000"/>
                <w:sz w:val="20"/>
              </w:rPr>
              <w:t>081 06 LIMITATIONS</w:t>
            </w:r>
          </w:p>
          <w:bookmarkEnd w:id="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862"/>
          <w:p>
            <w:pPr>
              <w:spacing w:after="20"/>
              <w:ind w:left="20"/>
              <w:jc w:val="both"/>
            </w:pPr>
            <w:r>
              <w:rPr>
                <w:rFonts w:ascii="Times New Roman"/>
                <w:b w:val="false"/>
                <w:i w:val="false"/>
                <w:color w:val="000000"/>
                <w:sz w:val="20"/>
              </w:rPr>
              <w:t>
</w:t>
            </w:r>
            <w:r>
              <w:rPr>
                <w:rFonts w:ascii="Times New Roman"/>
                <w:b w:val="false"/>
                <w:i w:val="false"/>
                <w:color w:val="000000"/>
                <w:sz w:val="20"/>
              </w:rPr>
              <w:t>081 07 PROPELLERS</w:t>
            </w:r>
          </w:p>
          <w:bookmarkEnd w:id="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863"/>
          <w:p>
            <w:pPr>
              <w:spacing w:after="20"/>
              <w:ind w:left="20"/>
              <w:jc w:val="both"/>
            </w:pPr>
            <w:r>
              <w:rPr>
                <w:rFonts w:ascii="Times New Roman"/>
                <w:b w:val="false"/>
                <w:i w:val="false"/>
                <w:color w:val="000000"/>
                <w:sz w:val="20"/>
              </w:rPr>
              <w:t>
</w:t>
            </w:r>
            <w:r>
              <w:rPr>
                <w:rFonts w:ascii="Times New Roman"/>
                <w:b w:val="false"/>
                <w:i w:val="false"/>
                <w:color w:val="000000"/>
                <w:sz w:val="20"/>
              </w:rPr>
              <w:t>081 08 FLIGHT MECHANICS</w:t>
            </w:r>
          </w:p>
          <w:bookmarkEnd w:id="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86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86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VFR COMMUNICATION</w:t>
            </w:r>
          </w:p>
          <w:bookmarkEnd w:id="8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86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868"/>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86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870"/>
          <w:p>
            <w:pPr>
              <w:spacing w:after="20"/>
              <w:ind w:left="20"/>
              <w:jc w:val="both"/>
            </w:pPr>
            <w:r>
              <w:rPr>
                <w:rFonts w:ascii="Times New Roman"/>
                <w:b w:val="false"/>
                <w:i w:val="false"/>
                <w:color w:val="000000"/>
                <w:sz w:val="20"/>
              </w:rPr>
              <w:t>
</w:t>
            </w:r>
            <w:r>
              <w:rPr>
                <w:rFonts w:ascii="Times New Roman"/>
                <w:b w:val="false"/>
                <w:i w:val="false"/>
                <w:color w:val="000000"/>
                <w:sz w:val="20"/>
              </w:rPr>
              <w:t>091 01 DEFINITIONS</w:t>
            </w:r>
          </w:p>
          <w:bookmarkEnd w:id="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871"/>
          <w:p>
            <w:pPr>
              <w:spacing w:after="20"/>
              <w:ind w:left="20"/>
              <w:jc w:val="both"/>
            </w:pPr>
            <w:r>
              <w:rPr>
                <w:rFonts w:ascii="Times New Roman"/>
                <w:b w:val="false"/>
                <w:i w:val="false"/>
                <w:color w:val="000000"/>
                <w:sz w:val="20"/>
              </w:rPr>
              <w:t>
</w:t>
            </w:r>
            <w:r>
              <w:rPr>
                <w:rFonts w:ascii="Times New Roman"/>
                <w:b w:val="false"/>
                <w:i w:val="false"/>
                <w:color w:val="000000"/>
                <w:sz w:val="20"/>
              </w:rPr>
              <w:t>091 02 GENERAL OPERATING PROCEDURES</w:t>
            </w:r>
          </w:p>
          <w:bookmarkEnd w:id="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872"/>
          <w:p>
            <w:pPr>
              <w:spacing w:after="20"/>
              <w:ind w:left="20"/>
              <w:jc w:val="both"/>
            </w:pPr>
            <w:r>
              <w:rPr>
                <w:rFonts w:ascii="Times New Roman"/>
                <w:b w:val="false"/>
                <w:i w:val="false"/>
                <w:color w:val="000000"/>
                <w:sz w:val="20"/>
              </w:rPr>
              <w:t>
</w:t>
            </w:r>
            <w:r>
              <w:rPr>
                <w:rFonts w:ascii="Times New Roman"/>
                <w:b w:val="false"/>
                <w:i w:val="false"/>
                <w:color w:val="000000"/>
                <w:sz w:val="20"/>
              </w:rPr>
              <w:t>091 03 RELEVANT WEATHER INFORMATION TERMS (VFR)</w:t>
            </w:r>
          </w:p>
          <w:bookmarkEnd w:id="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873"/>
          <w:p>
            <w:pPr>
              <w:spacing w:after="20"/>
              <w:ind w:left="20"/>
              <w:jc w:val="both"/>
            </w:pPr>
            <w:r>
              <w:rPr>
                <w:rFonts w:ascii="Times New Roman"/>
                <w:b w:val="false"/>
                <w:i w:val="false"/>
                <w:color w:val="000000"/>
                <w:sz w:val="20"/>
              </w:rPr>
              <w:t>
</w:t>
            </w:r>
            <w:r>
              <w:rPr>
                <w:rFonts w:ascii="Times New Roman"/>
                <w:b w:val="false"/>
                <w:i w:val="false"/>
                <w:color w:val="000000"/>
                <w:sz w:val="20"/>
              </w:rPr>
              <w:t>091 04 ACTION REQUIRED TO BE TAKEN IN CASE OF COMMUNICATION FAILURE</w:t>
            </w:r>
          </w:p>
          <w:bookmarkEnd w:id="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874"/>
          <w:p>
            <w:pPr>
              <w:spacing w:after="20"/>
              <w:ind w:left="20"/>
              <w:jc w:val="both"/>
            </w:pPr>
            <w:r>
              <w:rPr>
                <w:rFonts w:ascii="Times New Roman"/>
                <w:b w:val="false"/>
                <w:i w:val="false"/>
                <w:color w:val="000000"/>
                <w:sz w:val="20"/>
              </w:rPr>
              <w:t>
</w:t>
            </w:r>
            <w:r>
              <w:rPr>
                <w:rFonts w:ascii="Times New Roman"/>
                <w:b w:val="false"/>
                <w:i w:val="false"/>
                <w:color w:val="000000"/>
                <w:sz w:val="20"/>
              </w:rPr>
              <w:t>091 05 DISTRESS AND URGENCY PROCEDURES</w:t>
            </w:r>
          </w:p>
          <w:bookmarkEnd w:id="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875"/>
          <w:p>
            <w:pPr>
              <w:spacing w:after="20"/>
              <w:ind w:left="20"/>
              <w:jc w:val="both"/>
            </w:pPr>
            <w:r>
              <w:rPr>
                <w:rFonts w:ascii="Times New Roman"/>
                <w:b w:val="false"/>
                <w:i w:val="false"/>
                <w:color w:val="000000"/>
                <w:sz w:val="20"/>
              </w:rPr>
              <w:t>
</w:t>
            </w:r>
            <w:r>
              <w:rPr>
                <w:rFonts w:ascii="Times New Roman"/>
                <w:b w:val="false"/>
                <w:i w:val="false"/>
                <w:color w:val="000000"/>
                <w:sz w:val="20"/>
              </w:rPr>
              <w:t>091 06 GENERAL PRINCIPLES OF VHF PROPAGATION AND FREQUENCY ALLOCATION</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876"/>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87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IFR COMMUNICATION</w:t>
            </w:r>
          </w:p>
          <w:bookmarkEnd w:id="8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879"/>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880"/>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881"/>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882"/>
          <w:p>
            <w:pPr>
              <w:spacing w:after="20"/>
              <w:ind w:left="20"/>
              <w:jc w:val="both"/>
            </w:pPr>
            <w:r>
              <w:rPr>
                <w:rFonts w:ascii="Times New Roman"/>
                <w:b w:val="false"/>
                <w:i w:val="false"/>
                <w:color w:val="000000"/>
                <w:sz w:val="20"/>
              </w:rPr>
              <w:t>
</w:t>
            </w:r>
            <w:r>
              <w:rPr>
                <w:rFonts w:ascii="Times New Roman"/>
                <w:b w:val="false"/>
                <w:i w:val="false"/>
                <w:color w:val="000000"/>
                <w:sz w:val="20"/>
              </w:rPr>
              <w:t>092 01 DEFINITIONS</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883"/>
          <w:p>
            <w:pPr>
              <w:spacing w:after="20"/>
              <w:ind w:left="20"/>
              <w:jc w:val="both"/>
            </w:pPr>
            <w:r>
              <w:rPr>
                <w:rFonts w:ascii="Times New Roman"/>
                <w:b w:val="false"/>
                <w:i w:val="false"/>
                <w:color w:val="000000"/>
                <w:sz w:val="20"/>
              </w:rPr>
              <w:t>
</w:t>
            </w:r>
            <w:r>
              <w:rPr>
                <w:rFonts w:ascii="Times New Roman"/>
                <w:b w:val="false"/>
                <w:i w:val="false"/>
                <w:color w:val="000000"/>
                <w:sz w:val="20"/>
              </w:rPr>
              <w:t>092 02 GENERAL OPERATING PROCEDURES</w:t>
            </w:r>
          </w:p>
          <w:bookmarkEnd w:id="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884"/>
          <w:p>
            <w:pPr>
              <w:spacing w:after="20"/>
              <w:ind w:left="20"/>
              <w:jc w:val="both"/>
            </w:pPr>
            <w:r>
              <w:rPr>
                <w:rFonts w:ascii="Times New Roman"/>
                <w:b w:val="false"/>
                <w:i w:val="false"/>
                <w:color w:val="000000"/>
                <w:sz w:val="20"/>
              </w:rPr>
              <w:t>
</w:t>
            </w:r>
            <w:r>
              <w:rPr>
                <w:rFonts w:ascii="Times New Roman"/>
                <w:b w:val="false"/>
                <w:i w:val="false"/>
                <w:color w:val="000000"/>
                <w:sz w:val="20"/>
              </w:rPr>
              <w:t>092 03 ACTION REQUIRED TO BE TAKEN IN CASE OF COMMUNICATION FAILURE</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885"/>
          <w:p>
            <w:pPr>
              <w:spacing w:after="20"/>
              <w:ind w:left="20"/>
              <w:jc w:val="both"/>
            </w:pPr>
            <w:r>
              <w:rPr>
                <w:rFonts w:ascii="Times New Roman"/>
                <w:b w:val="false"/>
                <w:i w:val="false"/>
                <w:color w:val="000000"/>
                <w:sz w:val="20"/>
              </w:rPr>
              <w:t>
</w:t>
            </w:r>
            <w:r>
              <w:rPr>
                <w:rFonts w:ascii="Times New Roman"/>
                <w:b w:val="false"/>
                <w:i w:val="false"/>
                <w:color w:val="000000"/>
                <w:sz w:val="20"/>
              </w:rPr>
              <w:t>092 04 DISTRESS AND URGENCY PROCEDURES </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886"/>
          <w:p>
            <w:pPr>
              <w:spacing w:after="20"/>
              <w:ind w:left="20"/>
              <w:jc w:val="both"/>
            </w:pPr>
            <w:r>
              <w:rPr>
                <w:rFonts w:ascii="Times New Roman"/>
                <w:b w:val="false"/>
                <w:i w:val="false"/>
                <w:color w:val="000000"/>
                <w:sz w:val="20"/>
              </w:rPr>
              <w:t>
</w:t>
            </w:r>
            <w:r>
              <w:rPr>
                <w:rFonts w:ascii="Times New Roman"/>
                <w:b w:val="false"/>
                <w:i w:val="false"/>
                <w:color w:val="000000"/>
                <w:sz w:val="20"/>
              </w:rPr>
              <w:t>092 05 RELEVANT WEATHER INFORMATION TERMS (IFR)</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887"/>
          <w:p>
            <w:pPr>
              <w:spacing w:after="20"/>
              <w:ind w:left="20"/>
              <w:jc w:val="both"/>
            </w:pPr>
            <w:r>
              <w:rPr>
                <w:rFonts w:ascii="Times New Roman"/>
                <w:b w:val="false"/>
                <w:i w:val="false"/>
                <w:color w:val="000000"/>
                <w:sz w:val="20"/>
              </w:rPr>
              <w:t>
</w:t>
            </w:r>
            <w:r>
              <w:rPr>
                <w:rFonts w:ascii="Times New Roman"/>
                <w:b w:val="false"/>
                <w:i w:val="false"/>
                <w:color w:val="000000"/>
                <w:sz w:val="20"/>
              </w:rPr>
              <w:t>092 06 GENERAL PRINCIPLES OF VHF PROPAGATION AND FREQUENCY ALLOCATION</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888"/>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1948" w:id="889"/>
    <w:p>
      <w:pPr>
        <w:spacing w:after="0"/>
        <w:ind w:left="0"/>
        <w:jc w:val="left"/>
      </w:pPr>
      <w:r>
        <w:rPr>
          <w:rFonts w:ascii="Times New Roman"/>
          <w:b/>
          <w:i w:val="false"/>
          <w:color w:val="000000"/>
        </w:rPr>
        <w:t xml:space="preserve"> Руководство по составлению расписания, проведения проверки, уровня подготовки и тестирования квалификации членов летных экипажей</w:t>
      </w:r>
    </w:p>
    <w:bookmarkEnd w:id="889"/>
    <w:bookmarkStart w:name="z1949" w:id="890"/>
    <w:p>
      <w:pPr>
        <w:spacing w:after="0"/>
        <w:ind w:left="0"/>
        <w:jc w:val="left"/>
      </w:pPr>
      <w:r>
        <w:rPr>
          <w:rFonts w:ascii="Times New Roman"/>
          <w:b/>
          <w:i w:val="false"/>
          <w:color w:val="000000"/>
        </w:rPr>
        <w:t xml:space="preserve"> Таблица 1. Содержание проверки практических навыков пилотов по допуску к ППП (самолет)</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891"/>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Подготовка к полету и вылет</w:t>
            </w:r>
          </w:p>
          <w:bookmarkEnd w:id="8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8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8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89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АТS плана полета, IFR плана и журнала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89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89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89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89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89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90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901"/>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вопросов связи с пунктом АТS,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902"/>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Общее пилотирование***</w:t>
            </w:r>
          </w:p>
          <w:bookmarkEnd w:id="9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90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90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набором высоты и снижением со стандартным разворотом (Rate 1 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90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90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90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08"/>
          <w:p>
            <w:pPr>
              <w:spacing w:after="20"/>
              <w:ind w:left="20"/>
              <w:jc w:val="both"/>
            </w:pPr>
            <w:r>
              <w:rPr>
                <w:rFonts w:ascii="Times New Roman"/>
                <w:b w:val="false"/>
                <w:i w:val="false"/>
                <w:color w:val="000000"/>
                <w:sz w:val="20"/>
              </w:rPr>
              <w:t>
</w:t>
            </w:r>
            <w:r>
              <w:rPr>
                <w:rFonts w:ascii="Times New Roman"/>
                <w:b w:val="false"/>
                <w:i w:val="false"/>
                <w:color w:val="000000"/>
                <w:sz w:val="20"/>
              </w:rPr>
              <w:t>Часть 3 - Процедуры IFR на маршруте***</w:t>
            </w:r>
          </w:p>
          <w:bookmarkEnd w:id="9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90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91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91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91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1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91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91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91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17"/>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Процедуры точного захода на посадку***</w:t>
            </w:r>
          </w:p>
          <w:bookmarkEnd w:id="9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91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91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92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92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92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923"/>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92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92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926"/>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27"/>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9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928"/>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Процедуры неточного захода на посадку***</w:t>
            </w:r>
          </w:p>
          <w:bookmarkEnd w:id="9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92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93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93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93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93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93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93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93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37"/>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38"/>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939"/>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Полет, когда один из двигателей находится в нерабочем состоянии</w:t>
            </w:r>
          </w:p>
          <w:bookmarkEnd w:id="939"/>
          <w:p>
            <w:pPr>
              <w:spacing w:after="20"/>
              <w:ind w:left="20"/>
              <w:jc w:val="both"/>
            </w:pPr>
            <w:r>
              <w:rPr>
                <w:rFonts w:ascii="Times New Roman"/>
                <w:b w:val="false"/>
                <w:i w:val="false"/>
                <w:color w:val="000000"/>
                <w:sz w:val="20"/>
              </w:rPr>
              <w:t>(только для многодвигательных самолетов)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94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94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942"/>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943"/>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p>
      <w:pPr>
        <w:spacing w:after="0"/>
        <w:ind w:left="0"/>
        <w:jc w:val="both"/>
      </w:pPr>
      <w:bookmarkStart w:name="z2103" w:id="944"/>
      <w:r>
        <w:rPr>
          <w:rFonts w:ascii="Times New Roman"/>
          <w:b w:val="false"/>
          <w:i w:val="false"/>
          <w:color w:val="000000"/>
          <w:sz w:val="28"/>
        </w:rPr>
        <w:t>
      Примечание:</w:t>
      </w:r>
    </w:p>
    <w:bookmarkEnd w:id="944"/>
    <w:p>
      <w:pPr>
        <w:spacing w:after="0"/>
        <w:ind w:left="0"/>
        <w:jc w:val="both"/>
      </w:pPr>
      <w:r>
        <w:rPr>
          <w:rFonts w:ascii="Times New Roman"/>
          <w:b w:val="false"/>
          <w:i w:val="false"/>
          <w:color w:val="000000"/>
          <w:sz w:val="28"/>
        </w:rPr>
        <w:t>* Может быть выполнено на тренажерах FFS, FTD 1/2/3 или FNPT II.</w:t>
      </w:r>
    </w:p>
    <w:p>
      <w:pPr>
        <w:spacing w:after="0"/>
        <w:ind w:left="0"/>
        <w:jc w:val="both"/>
      </w:pPr>
      <w:r>
        <w:rPr>
          <w:rFonts w:ascii="Times New Roman"/>
          <w:b w:val="false"/>
          <w:i w:val="false"/>
          <w:color w:val="000000"/>
          <w:sz w:val="28"/>
        </w:rPr>
        <w:t>** Может быть выполнено, либо в части 4, либо в части 5.</w:t>
      </w:r>
    </w:p>
    <w:p>
      <w:pPr>
        <w:spacing w:after="0"/>
        <w:ind w:left="0"/>
        <w:jc w:val="both"/>
      </w:pPr>
      <w:r>
        <w:rPr>
          <w:rFonts w:ascii="Times New Roman"/>
          <w:b w:val="false"/>
          <w:i w:val="false"/>
          <w:color w:val="000000"/>
          <w:sz w:val="28"/>
        </w:rPr>
        <w:t>***Должно быть выполнено при ориентировании только по приборам.</w:t>
      </w:r>
    </w:p>
    <w:p>
      <w:pPr>
        <w:spacing w:after="0"/>
        <w:ind w:left="0"/>
        <w:jc w:val="both"/>
      </w:pPr>
      <w:r>
        <w:rPr>
          <w:rFonts w:ascii="Times New Roman"/>
          <w:b w:val="false"/>
          <w:i w:val="false"/>
          <w:color w:val="000000"/>
          <w:sz w:val="28"/>
        </w:rPr>
        <w:t>Использование карт контрольных проверок (check list), применение летного</w:t>
      </w:r>
    </w:p>
    <w:p>
      <w:pPr>
        <w:spacing w:after="0"/>
        <w:ind w:left="0"/>
        <w:jc w:val="both"/>
      </w:pPr>
      <w:r>
        <w:rPr>
          <w:rFonts w:ascii="Times New Roman"/>
          <w:b w:val="false"/>
          <w:i w:val="false"/>
          <w:color w:val="000000"/>
          <w:sz w:val="28"/>
        </w:rPr>
        <w:t>мастерства (airmanship), противообледенительные процедуры и принципы контроля</w:t>
      </w:r>
    </w:p>
    <w:p>
      <w:pPr>
        <w:spacing w:after="0"/>
        <w:ind w:left="0"/>
        <w:jc w:val="both"/>
      </w:pPr>
      <w:r>
        <w:rPr>
          <w:rFonts w:ascii="Times New Roman"/>
          <w:b w:val="false"/>
          <w:i w:val="false"/>
          <w:color w:val="000000"/>
          <w:sz w:val="28"/>
        </w:rPr>
        <w:t>факторов угрозы и ошибок применяются во всех частях.</w:t>
      </w:r>
    </w:p>
    <w:bookmarkStart w:name="z2104" w:id="945"/>
    <w:p>
      <w:pPr>
        <w:spacing w:after="0"/>
        <w:ind w:left="0"/>
        <w:jc w:val="left"/>
      </w:pPr>
      <w:r>
        <w:rPr>
          <w:rFonts w:ascii="Times New Roman"/>
          <w:b/>
          <w:i w:val="false"/>
          <w:color w:val="000000"/>
        </w:rPr>
        <w:t xml:space="preserve"> Таблица 2. Содержание проверки практических навыков</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946"/>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экипажем, состоящим из 1 пилота (SPA), кроме сложных самолетов с повышенными летными характеристиками</w:t>
            </w:r>
          </w:p>
          <w:bookmarkEnd w:id="9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практических навыков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947"/>
          <w:p>
            <w:pPr>
              <w:spacing w:after="20"/>
              <w:ind w:left="20"/>
              <w:jc w:val="both"/>
            </w:pPr>
            <w:r>
              <w:rPr>
                <w:rFonts w:ascii="Times New Roman"/>
                <w:b w:val="false"/>
                <w:i w:val="false"/>
                <w:color w:val="000000"/>
                <w:sz w:val="20"/>
              </w:rPr>
              <w:t>
</w:t>
            </w:r>
            <w:r>
              <w:rPr>
                <w:rFonts w:ascii="Times New Roman"/>
                <w:b w:val="false"/>
                <w:i w:val="false"/>
                <w:color w:val="000000"/>
                <w:sz w:val="20"/>
              </w:rPr>
              <w:t>Маневры, процедуры</w:t>
            </w:r>
          </w:p>
          <w:bookmarkEnd w:id="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 который провел курс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 принявшего 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 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948"/>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Предполетная подготовка, документация, масса и центровка, метеоусловия, брифинг (notam)</w:t>
            </w:r>
          </w:p>
          <w:bookmarkEnd w:id="94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949"/>
          <w:p>
            <w:pPr>
              <w:spacing w:after="20"/>
              <w:ind w:left="20"/>
              <w:jc w:val="both"/>
            </w:pPr>
            <w:r>
              <w:rPr>
                <w:rFonts w:ascii="Times New Roman"/>
                <w:b w:val="false"/>
                <w:i w:val="false"/>
                <w:color w:val="000000"/>
                <w:sz w:val="20"/>
              </w:rPr>
              <w:t>
</w:t>
            </w:r>
            <w:r>
              <w:rPr>
                <w:rFonts w:ascii="Times New Roman"/>
                <w:b w:val="false"/>
                <w:i w:val="false"/>
                <w:color w:val="000000"/>
                <w:sz w:val="20"/>
              </w:rPr>
              <w:t>1.1. Предполетные проверки</w:t>
            </w:r>
          </w:p>
          <w:bookmarkEnd w:id="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950"/>
          <w:p>
            <w:pPr>
              <w:spacing w:after="20"/>
              <w:ind w:left="20"/>
              <w:jc w:val="both"/>
            </w:pPr>
            <w:r>
              <w:rPr>
                <w:rFonts w:ascii="Times New Roman"/>
                <w:b w:val="false"/>
                <w:i w:val="false"/>
                <w:color w:val="000000"/>
                <w:sz w:val="20"/>
              </w:rPr>
              <w:t>
</w:t>
            </w:r>
            <w:r>
              <w:rPr>
                <w:rFonts w:ascii="Times New Roman"/>
                <w:b w:val="false"/>
                <w:i w:val="false"/>
                <w:color w:val="000000"/>
                <w:sz w:val="20"/>
              </w:rPr>
              <w:t>1.2.1 Наружные</w:t>
            </w:r>
          </w:p>
          <w:bookmarkEnd w:id="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951"/>
          <w:p>
            <w:pPr>
              <w:spacing w:after="20"/>
              <w:ind w:left="20"/>
              <w:jc w:val="both"/>
            </w:pPr>
            <w:r>
              <w:rPr>
                <w:rFonts w:ascii="Times New Roman"/>
                <w:b w:val="false"/>
                <w:i w:val="false"/>
                <w:color w:val="000000"/>
                <w:sz w:val="20"/>
              </w:rPr>
              <w:t>
</w:t>
            </w:r>
            <w:r>
              <w:rPr>
                <w:rFonts w:ascii="Times New Roman"/>
                <w:b w:val="false"/>
                <w:i w:val="false"/>
                <w:color w:val="000000"/>
                <w:sz w:val="20"/>
              </w:rPr>
              <w:t>1.2.2 Внутренние</w:t>
            </w:r>
          </w:p>
          <w:bookmarkEnd w:id="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52"/>
          <w:p>
            <w:pPr>
              <w:spacing w:after="20"/>
              <w:ind w:left="20"/>
              <w:jc w:val="both"/>
            </w:pPr>
            <w:r>
              <w:rPr>
                <w:rFonts w:ascii="Times New Roman"/>
                <w:b w:val="false"/>
                <w:i w:val="false"/>
                <w:color w:val="000000"/>
                <w:sz w:val="20"/>
              </w:rPr>
              <w:t>
</w:t>
            </w:r>
            <w:r>
              <w:rPr>
                <w:rFonts w:ascii="Times New Roman"/>
                <w:b w:val="false"/>
                <w:i w:val="false"/>
                <w:color w:val="000000"/>
                <w:sz w:val="20"/>
              </w:rPr>
              <w:t>1.3. Запуск двигателя: нормальные неисправности.</w:t>
            </w:r>
          </w:p>
          <w:bookmarkEnd w:id="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53"/>
          <w:p>
            <w:pPr>
              <w:spacing w:after="20"/>
              <w:ind w:left="20"/>
              <w:jc w:val="both"/>
            </w:pPr>
            <w:r>
              <w:rPr>
                <w:rFonts w:ascii="Times New Roman"/>
                <w:b w:val="false"/>
                <w:i w:val="false"/>
                <w:color w:val="000000"/>
                <w:sz w:val="20"/>
              </w:rPr>
              <w:t>
</w:t>
            </w:r>
            <w:r>
              <w:rPr>
                <w:rFonts w:ascii="Times New Roman"/>
                <w:b w:val="false"/>
                <w:i w:val="false"/>
                <w:color w:val="000000"/>
                <w:sz w:val="20"/>
              </w:rPr>
              <w:t>1.4. Выруливание на взлет</w:t>
            </w:r>
          </w:p>
          <w:bookmarkEnd w:id="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54"/>
          <w:p>
            <w:pPr>
              <w:spacing w:after="20"/>
              <w:ind w:left="20"/>
              <w:jc w:val="both"/>
            </w:pPr>
            <w:r>
              <w:rPr>
                <w:rFonts w:ascii="Times New Roman"/>
                <w:b w:val="false"/>
                <w:i w:val="false"/>
                <w:color w:val="000000"/>
                <w:sz w:val="20"/>
              </w:rPr>
              <w:t>
</w:t>
            </w:r>
            <w:r>
              <w:rPr>
                <w:rFonts w:ascii="Times New Roman"/>
                <w:b w:val="false"/>
                <w:i w:val="false"/>
                <w:color w:val="000000"/>
                <w:sz w:val="20"/>
              </w:rPr>
              <w:t>1.5. Проверки перед вылетом: опробование двигателя (Enginerun - up)</w:t>
            </w:r>
          </w:p>
          <w:bookmarkEnd w:id="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955"/>
          <w:p>
            <w:pPr>
              <w:spacing w:after="20"/>
              <w:ind w:left="20"/>
              <w:jc w:val="both"/>
            </w:pPr>
            <w:r>
              <w:rPr>
                <w:rFonts w:ascii="Times New Roman"/>
                <w:b w:val="false"/>
                <w:i w:val="false"/>
                <w:color w:val="000000"/>
                <w:sz w:val="20"/>
              </w:rPr>
              <w:t>
</w:t>
            </w:r>
            <w:r>
              <w:rPr>
                <w:rFonts w:ascii="Times New Roman"/>
                <w:b w:val="false"/>
                <w:i w:val="false"/>
                <w:color w:val="000000"/>
                <w:sz w:val="20"/>
              </w:rPr>
              <w:t>1.6. Взлет: нормальный, с установкой закрылков согласно РЛЭ, боковой ветер (если позволяют условия)</w:t>
            </w:r>
          </w:p>
          <w:bookmarkEnd w:id="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956"/>
          <w:p>
            <w:pPr>
              <w:spacing w:after="20"/>
              <w:ind w:left="20"/>
              <w:jc w:val="both"/>
            </w:pPr>
            <w:r>
              <w:rPr>
                <w:rFonts w:ascii="Times New Roman"/>
                <w:b w:val="false"/>
                <w:i w:val="false"/>
                <w:color w:val="000000"/>
                <w:sz w:val="20"/>
              </w:rPr>
              <w:t>
</w:t>
            </w:r>
            <w:r>
              <w:rPr>
                <w:rFonts w:ascii="Times New Roman"/>
                <w:b w:val="false"/>
                <w:i w:val="false"/>
                <w:color w:val="000000"/>
                <w:sz w:val="20"/>
              </w:rPr>
              <w:t>1.7. Набор высоты: выдерживание скоростей Vx/Vy, выход на курс, выравнивание</w:t>
            </w:r>
          </w:p>
          <w:bookmarkEnd w:id="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957"/>
          <w:p>
            <w:pPr>
              <w:spacing w:after="20"/>
              <w:ind w:left="20"/>
              <w:jc w:val="both"/>
            </w:pPr>
            <w:r>
              <w:rPr>
                <w:rFonts w:ascii="Times New Roman"/>
                <w:b w:val="false"/>
                <w:i w:val="false"/>
                <w:color w:val="000000"/>
                <w:sz w:val="20"/>
              </w:rPr>
              <w:t>
</w:t>
            </w:r>
            <w:r>
              <w:rPr>
                <w:rFonts w:ascii="Times New Roman"/>
                <w:b w:val="false"/>
                <w:i w:val="false"/>
                <w:color w:val="000000"/>
                <w:sz w:val="20"/>
              </w:rPr>
              <w:t>1.8. Связь с АТS - согласование, процедуры радиосвязи</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958"/>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Летная работа (визуальные метеоусловия - VMC)</w:t>
            </w:r>
          </w:p>
          <w:bookmarkEnd w:id="95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959"/>
          <w:p>
            <w:pPr>
              <w:spacing w:after="20"/>
              <w:ind w:left="20"/>
              <w:jc w:val="both"/>
            </w:pPr>
            <w:r>
              <w:rPr>
                <w:rFonts w:ascii="Times New Roman"/>
                <w:b w:val="false"/>
                <w:i w:val="false"/>
                <w:color w:val="000000"/>
                <w:sz w:val="20"/>
              </w:rPr>
              <w:t>
</w:t>
            </w:r>
            <w:r>
              <w:rPr>
                <w:rFonts w:ascii="Times New Roman"/>
                <w:b w:val="false"/>
                <w:i w:val="false"/>
                <w:color w:val="000000"/>
                <w:sz w:val="20"/>
              </w:rPr>
              <w:t>2.1. Прямой и горизонтальный полет при различных скоростях, включая полет при критически малой скорости с использованием и без использования закрылок (включая полет на скорости Vmca когда применимо)</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60"/>
          <w:p>
            <w:pPr>
              <w:spacing w:after="20"/>
              <w:ind w:left="20"/>
              <w:jc w:val="both"/>
            </w:pPr>
            <w:r>
              <w:rPr>
                <w:rFonts w:ascii="Times New Roman"/>
                <w:b w:val="false"/>
                <w:i w:val="false"/>
                <w:color w:val="000000"/>
                <w:sz w:val="20"/>
              </w:rPr>
              <w:t>
</w:t>
            </w:r>
            <w:r>
              <w:rPr>
                <w:rFonts w:ascii="Times New Roman"/>
                <w:b w:val="false"/>
                <w:i w:val="false"/>
                <w:color w:val="000000"/>
                <w:sz w:val="20"/>
              </w:rPr>
              <w:t>2.2. Крутые виражи (360° влево и вправо с креном 45°)</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961"/>
          <w:p>
            <w:pPr>
              <w:spacing w:after="20"/>
              <w:ind w:left="20"/>
              <w:jc w:val="both"/>
            </w:pPr>
            <w:r>
              <w:rPr>
                <w:rFonts w:ascii="Times New Roman"/>
                <w:b w:val="false"/>
                <w:i w:val="false"/>
                <w:color w:val="000000"/>
                <w:sz w:val="20"/>
              </w:rPr>
              <w:t>
</w:t>
            </w:r>
            <w:r>
              <w:rPr>
                <w:rFonts w:ascii="Times New Roman"/>
                <w:b w:val="false"/>
                <w:i w:val="false"/>
                <w:color w:val="000000"/>
                <w:sz w:val="20"/>
              </w:rPr>
              <w:t>2.3. Сваливание и вывод из него:</w:t>
            </w:r>
          </w:p>
          <w:bookmarkEnd w:id="961"/>
          <w:p>
            <w:pPr>
              <w:spacing w:after="20"/>
              <w:ind w:left="20"/>
              <w:jc w:val="both"/>
            </w:pPr>
            <w:r>
              <w:rPr>
                <w:rFonts w:ascii="Times New Roman"/>
                <w:b w:val="false"/>
                <w:i w:val="false"/>
                <w:color w:val="000000"/>
                <w:sz w:val="20"/>
              </w:rPr>
              <w:t>1) сваливание на "чистом" крыле;</w:t>
            </w:r>
          </w:p>
          <w:p>
            <w:pPr>
              <w:spacing w:after="20"/>
              <w:ind w:left="20"/>
              <w:jc w:val="both"/>
            </w:pPr>
            <w:r>
              <w:rPr>
                <w:rFonts w:ascii="Times New Roman"/>
                <w:b w:val="false"/>
                <w:i w:val="false"/>
                <w:color w:val="000000"/>
                <w:sz w:val="20"/>
              </w:rPr>
              <w:t>2) подход к сваливанию в вираже со снижением с креном, в конфигурации самолета и двигателя при заходе на посадку (approach configuration);</w:t>
            </w:r>
          </w:p>
          <w:p>
            <w:pPr>
              <w:spacing w:after="20"/>
              <w:ind w:left="20"/>
              <w:jc w:val="both"/>
            </w:pPr>
            <w:r>
              <w:rPr>
                <w:rFonts w:ascii="Times New Roman"/>
                <w:b w:val="false"/>
                <w:i w:val="false"/>
                <w:color w:val="000000"/>
                <w:sz w:val="20"/>
              </w:rPr>
              <w:t>3) подход к сваливанию при посадочной конфигурации самолета и двигателя (landing configuration);</w:t>
            </w:r>
          </w:p>
          <w:p>
            <w:pPr>
              <w:spacing w:after="20"/>
              <w:ind w:left="20"/>
              <w:jc w:val="both"/>
            </w:pPr>
            <w:r>
              <w:rPr>
                <w:rFonts w:ascii="Times New Roman"/>
                <w:b w:val="false"/>
                <w:i w:val="false"/>
                <w:color w:val="000000"/>
                <w:sz w:val="20"/>
              </w:rPr>
              <w:t>4) подход к срыву, на вираже в наборе с убранными закрылками и режиме работы двигателя "climb power" (только для одномоторного самолета)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962"/>
          <w:p>
            <w:pPr>
              <w:spacing w:after="20"/>
              <w:ind w:left="20"/>
              <w:jc w:val="both"/>
            </w:pPr>
            <w:r>
              <w:rPr>
                <w:rFonts w:ascii="Times New Roman"/>
                <w:b w:val="false"/>
                <w:i w:val="false"/>
                <w:color w:val="000000"/>
                <w:sz w:val="20"/>
              </w:rPr>
              <w:t>
</w:t>
            </w:r>
            <w:r>
              <w:rPr>
                <w:rFonts w:ascii="Times New Roman"/>
                <w:b w:val="false"/>
                <w:i w:val="false"/>
                <w:color w:val="000000"/>
                <w:sz w:val="20"/>
              </w:rPr>
              <w:t>2.4. Выполнение полета с помощью автопилота и пилотажного командного прибора (может быть выполнено в части 3) если возможно.</w:t>
            </w:r>
          </w:p>
          <w:bookmarkEnd w:id="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963"/>
          <w:p>
            <w:pPr>
              <w:spacing w:after="20"/>
              <w:ind w:left="20"/>
              <w:jc w:val="both"/>
            </w:pPr>
            <w:r>
              <w:rPr>
                <w:rFonts w:ascii="Times New Roman"/>
                <w:b w:val="false"/>
                <w:i w:val="false"/>
                <w:color w:val="000000"/>
                <w:sz w:val="20"/>
              </w:rPr>
              <w:t>
</w:t>
            </w:r>
            <w:r>
              <w:rPr>
                <w:rFonts w:ascii="Times New Roman"/>
                <w:b w:val="false"/>
                <w:i w:val="false"/>
                <w:color w:val="000000"/>
                <w:sz w:val="20"/>
              </w:rPr>
              <w:t>2.5. Связь с АТS- согласование, процедуры радиосвязи</w:t>
            </w:r>
          </w:p>
          <w:bookmarkEnd w:id="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Часть 3А - Работа по маршруту по правилам визуальных полетов ПВП </w:t>
            </w:r>
          </w:p>
          <w:bookmarkEnd w:id="964"/>
          <w:p>
            <w:pPr>
              <w:spacing w:after="20"/>
              <w:ind w:left="20"/>
              <w:jc w:val="both"/>
            </w:pPr>
            <w:r>
              <w:rPr>
                <w:rFonts w:ascii="Times New Roman"/>
                <w:b w:val="false"/>
                <w:i w:val="false"/>
                <w:color w:val="000000"/>
                <w:sz w:val="20"/>
              </w:rPr>
              <w:t>
(смотреть В.5.3 и В.5.4)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65"/>
          <w:p>
            <w:pPr>
              <w:spacing w:after="20"/>
              <w:ind w:left="20"/>
              <w:jc w:val="both"/>
            </w:pPr>
            <w:r>
              <w:rPr>
                <w:rFonts w:ascii="Times New Roman"/>
                <w:b w:val="false"/>
                <w:i w:val="false"/>
                <w:color w:val="000000"/>
                <w:sz w:val="20"/>
              </w:rPr>
              <w:t>
</w:t>
            </w:r>
            <w:r>
              <w:rPr>
                <w:rFonts w:ascii="Times New Roman"/>
                <w:b w:val="false"/>
                <w:i w:val="false"/>
                <w:color w:val="000000"/>
                <w:sz w:val="20"/>
              </w:rPr>
              <w:t>3А.1. План полета, "слепое счисление пути" (dead reckoning), чтение карт.</w:t>
            </w:r>
          </w:p>
          <w:bookmarkEnd w:id="9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966"/>
          <w:p>
            <w:pPr>
              <w:spacing w:after="20"/>
              <w:ind w:left="20"/>
              <w:jc w:val="both"/>
            </w:pPr>
            <w:r>
              <w:rPr>
                <w:rFonts w:ascii="Times New Roman"/>
                <w:b w:val="false"/>
                <w:i w:val="false"/>
                <w:color w:val="000000"/>
                <w:sz w:val="20"/>
              </w:rPr>
              <w:t>
</w:t>
            </w:r>
            <w:r>
              <w:rPr>
                <w:rFonts w:ascii="Times New Roman"/>
                <w:b w:val="false"/>
                <w:i w:val="false"/>
                <w:color w:val="000000"/>
                <w:sz w:val="20"/>
              </w:rPr>
              <w:t>3A.2 Выдерживание высоты, курса и скорости</w:t>
            </w:r>
          </w:p>
          <w:bookmarkEnd w:id="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967"/>
          <w:p>
            <w:pPr>
              <w:spacing w:after="20"/>
              <w:ind w:left="20"/>
              <w:jc w:val="both"/>
            </w:pPr>
            <w:r>
              <w:rPr>
                <w:rFonts w:ascii="Times New Roman"/>
                <w:b w:val="false"/>
                <w:i w:val="false"/>
                <w:color w:val="000000"/>
                <w:sz w:val="20"/>
              </w:rPr>
              <w:t>
</w:t>
            </w:r>
            <w:r>
              <w:rPr>
                <w:rFonts w:ascii="Times New Roman"/>
                <w:b w:val="false"/>
                <w:i w:val="false"/>
                <w:color w:val="000000"/>
                <w:sz w:val="20"/>
              </w:rPr>
              <w:t>3A.3 Ориентация, контроль времени и пересмотр расчетного времени прибытия (ETAs)</w:t>
            </w:r>
          </w:p>
          <w:bookmarkEnd w:id="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968"/>
          <w:p>
            <w:pPr>
              <w:spacing w:after="20"/>
              <w:ind w:left="20"/>
              <w:jc w:val="both"/>
            </w:pPr>
            <w:r>
              <w:rPr>
                <w:rFonts w:ascii="Times New Roman"/>
                <w:b w:val="false"/>
                <w:i w:val="false"/>
                <w:color w:val="000000"/>
                <w:sz w:val="20"/>
              </w:rPr>
              <w:t>
</w:t>
            </w:r>
            <w:r>
              <w:rPr>
                <w:rFonts w:ascii="Times New Roman"/>
                <w:b w:val="false"/>
                <w:i w:val="false"/>
                <w:color w:val="000000"/>
                <w:sz w:val="20"/>
              </w:rPr>
              <w:t>3A.4 Использование радионавигационных средств (если это применимо)</w:t>
            </w:r>
          </w:p>
          <w:bookmarkEnd w:id="9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969"/>
          <w:p>
            <w:pPr>
              <w:spacing w:after="20"/>
              <w:ind w:left="20"/>
              <w:jc w:val="both"/>
            </w:pPr>
            <w:r>
              <w:rPr>
                <w:rFonts w:ascii="Times New Roman"/>
                <w:b w:val="false"/>
                <w:i w:val="false"/>
                <w:color w:val="000000"/>
                <w:sz w:val="20"/>
              </w:rPr>
              <w:t>
</w:t>
            </w:r>
            <w:r>
              <w:rPr>
                <w:rFonts w:ascii="Times New Roman"/>
                <w:b w:val="false"/>
                <w:i w:val="false"/>
                <w:color w:val="000000"/>
                <w:sz w:val="20"/>
              </w:rPr>
              <w:t>3A.5 Менеджмент в полете (журнал полета, в том числе плановые проверки, в т.ч. топлива, систем и обледенения)</w:t>
            </w:r>
          </w:p>
          <w:bookmarkEnd w:id="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970"/>
          <w:p>
            <w:pPr>
              <w:spacing w:after="20"/>
              <w:ind w:left="20"/>
              <w:jc w:val="both"/>
            </w:pPr>
            <w:r>
              <w:rPr>
                <w:rFonts w:ascii="Times New Roman"/>
                <w:b w:val="false"/>
                <w:i w:val="false"/>
                <w:color w:val="000000"/>
                <w:sz w:val="20"/>
              </w:rPr>
              <w:t>
</w:t>
            </w:r>
            <w:r>
              <w:rPr>
                <w:rFonts w:ascii="Times New Roman"/>
                <w:b w:val="false"/>
                <w:i w:val="false"/>
                <w:color w:val="000000"/>
                <w:sz w:val="20"/>
              </w:rPr>
              <w:t>3А.6. Связь с АТS - согласование, процедуры радиосвязи</w:t>
            </w:r>
          </w:p>
          <w:bookmarkEnd w:id="9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971"/>
          <w:p>
            <w:pPr>
              <w:spacing w:after="20"/>
              <w:ind w:left="20"/>
              <w:jc w:val="both"/>
            </w:pPr>
            <w:r>
              <w:rPr>
                <w:rFonts w:ascii="Times New Roman"/>
                <w:b w:val="false"/>
                <w:i w:val="false"/>
                <w:color w:val="000000"/>
                <w:sz w:val="20"/>
              </w:rPr>
              <w:t>
</w:t>
            </w:r>
            <w:r>
              <w:rPr>
                <w:rFonts w:ascii="Times New Roman"/>
                <w:b w:val="false"/>
                <w:i w:val="false"/>
                <w:color w:val="000000"/>
                <w:sz w:val="20"/>
              </w:rPr>
              <w:t>Часть 3Б - Полет по приборам</w:t>
            </w:r>
          </w:p>
          <w:bookmarkEnd w:id="97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972"/>
          <w:p>
            <w:pPr>
              <w:spacing w:after="20"/>
              <w:ind w:left="20"/>
              <w:jc w:val="both"/>
            </w:pPr>
            <w:r>
              <w:rPr>
                <w:rFonts w:ascii="Times New Roman"/>
                <w:b w:val="false"/>
                <w:i w:val="false"/>
                <w:color w:val="000000"/>
                <w:sz w:val="20"/>
              </w:rPr>
              <w:t>
</w:t>
            </w:r>
            <w:r>
              <w:rPr>
                <w:rFonts w:ascii="Times New Roman"/>
                <w:b w:val="false"/>
                <w:i w:val="false"/>
                <w:color w:val="000000"/>
                <w:sz w:val="20"/>
              </w:rPr>
              <w:t>3Б.1* Вылет по IFR</w:t>
            </w:r>
          </w:p>
          <w:bookmarkEnd w:id="9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973"/>
          <w:p>
            <w:pPr>
              <w:spacing w:after="20"/>
              <w:ind w:left="20"/>
              <w:jc w:val="both"/>
            </w:pPr>
            <w:r>
              <w:rPr>
                <w:rFonts w:ascii="Times New Roman"/>
                <w:b w:val="false"/>
                <w:i w:val="false"/>
                <w:color w:val="000000"/>
                <w:sz w:val="20"/>
              </w:rPr>
              <w:t>
</w:t>
            </w:r>
            <w:r>
              <w:rPr>
                <w:rFonts w:ascii="Times New Roman"/>
                <w:b w:val="false"/>
                <w:i w:val="false"/>
                <w:color w:val="000000"/>
                <w:sz w:val="20"/>
              </w:rPr>
              <w:t>3Б.2* IFR по маршруту</w:t>
            </w:r>
          </w:p>
          <w:bookmarkEnd w:id="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974"/>
          <w:p>
            <w:pPr>
              <w:spacing w:after="20"/>
              <w:ind w:left="20"/>
              <w:jc w:val="both"/>
            </w:pPr>
            <w:r>
              <w:rPr>
                <w:rFonts w:ascii="Times New Roman"/>
                <w:b w:val="false"/>
                <w:i w:val="false"/>
                <w:color w:val="000000"/>
                <w:sz w:val="20"/>
              </w:rPr>
              <w:t>
</w:t>
            </w:r>
            <w:r>
              <w:rPr>
                <w:rFonts w:ascii="Times New Roman"/>
                <w:b w:val="false"/>
                <w:i w:val="false"/>
                <w:color w:val="000000"/>
                <w:sz w:val="20"/>
              </w:rPr>
              <w:t>3Б.3* Процедуры по маршруту</w:t>
            </w:r>
          </w:p>
          <w:bookmarkEnd w:id="9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75"/>
          <w:p>
            <w:pPr>
              <w:spacing w:after="20"/>
              <w:ind w:left="20"/>
              <w:jc w:val="both"/>
            </w:pPr>
            <w:r>
              <w:rPr>
                <w:rFonts w:ascii="Times New Roman"/>
                <w:b w:val="false"/>
                <w:i w:val="false"/>
                <w:color w:val="000000"/>
                <w:sz w:val="20"/>
              </w:rPr>
              <w:t>
</w:t>
            </w:r>
            <w:r>
              <w:rPr>
                <w:rFonts w:ascii="Times New Roman"/>
                <w:b w:val="false"/>
                <w:i w:val="false"/>
                <w:color w:val="000000"/>
                <w:sz w:val="20"/>
              </w:rPr>
              <w:t>3Б.4* Заход по ILS до DH/A 200 футов (60м) или до минимума процедуры (может быть использован автопилот для захвата глиссады)</w:t>
            </w:r>
          </w:p>
          <w:bookmarkEnd w:id="9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976"/>
          <w:p>
            <w:pPr>
              <w:spacing w:after="20"/>
              <w:ind w:left="20"/>
              <w:jc w:val="both"/>
            </w:pPr>
            <w:r>
              <w:rPr>
                <w:rFonts w:ascii="Times New Roman"/>
                <w:b w:val="false"/>
                <w:i w:val="false"/>
                <w:color w:val="000000"/>
                <w:sz w:val="20"/>
              </w:rPr>
              <w:t>
</w:t>
            </w:r>
            <w:r>
              <w:rPr>
                <w:rFonts w:ascii="Times New Roman"/>
                <w:b w:val="false"/>
                <w:i w:val="false"/>
                <w:color w:val="000000"/>
                <w:sz w:val="20"/>
              </w:rPr>
              <w:t>3Б.5* Неточный заход на посадку до MDH/A (минимальной высоты снижения) и MAP (точки ухода на второй круг)</w:t>
            </w:r>
          </w:p>
          <w:bookmarkEnd w:id="9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977"/>
          <w:p>
            <w:pPr>
              <w:spacing w:after="20"/>
              <w:ind w:left="20"/>
              <w:jc w:val="both"/>
            </w:pPr>
            <w:r>
              <w:rPr>
                <w:rFonts w:ascii="Times New Roman"/>
                <w:b w:val="false"/>
                <w:i w:val="false"/>
                <w:color w:val="000000"/>
                <w:sz w:val="20"/>
              </w:rPr>
              <w:t>
</w:t>
            </w:r>
            <w:r>
              <w:rPr>
                <w:rFonts w:ascii="Times New Roman"/>
                <w:b w:val="false"/>
                <w:i w:val="false"/>
                <w:color w:val="000000"/>
                <w:sz w:val="20"/>
              </w:rPr>
              <w:t>3Б.6* Летные упражнения, в том числе с имитацией отказа компаса и авиагоризонта: развороты с rate 1 turn, восстановление из сложных положений (recoveries from unusual attitudes)</w:t>
            </w:r>
          </w:p>
          <w:bookmarkEnd w:id="9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978"/>
          <w:p>
            <w:pPr>
              <w:spacing w:after="20"/>
              <w:ind w:left="20"/>
              <w:jc w:val="both"/>
            </w:pPr>
            <w:r>
              <w:rPr>
                <w:rFonts w:ascii="Times New Roman"/>
                <w:b w:val="false"/>
                <w:i w:val="false"/>
                <w:color w:val="000000"/>
                <w:sz w:val="20"/>
              </w:rPr>
              <w:t>
</w:t>
            </w:r>
            <w:r>
              <w:rPr>
                <w:rFonts w:ascii="Times New Roman"/>
                <w:b w:val="false"/>
                <w:i w:val="false"/>
                <w:color w:val="000000"/>
                <w:sz w:val="20"/>
              </w:rPr>
              <w:t>3Б.7* Отказ курсового или глиссадного маяка</w:t>
            </w:r>
          </w:p>
          <w:bookmarkEnd w:id="9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979"/>
          <w:p>
            <w:pPr>
              <w:spacing w:after="20"/>
              <w:ind w:left="20"/>
              <w:jc w:val="both"/>
            </w:pPr>
            <w:r>
              <w:rPr>
                <w:rFonts w:ascii="Times New Roman"/>
                <w:b w:val="false"/>
                <w:i w:val="false"/>
                <w:color w:val="000000"/>
                <w:sz w:val="20"/>
              </w:rPr>
              <w:t>
</w:t>
            </w:r>
            <w:r>
              <w:rPr>
                <w:rFonts w:ascii="Times New Roman"/>
                <w:b w:val="false"/>
                <w:i w:val="false"/>
                <w:color w:val="000000"/>
                <w:sz w:val="20"/>
              </w:rPr>
              <w:t>3Б.8. Связь с АТS - согласование, процедуры радиосвязи.</w:t>
            </w:r>
          </w:p>
          <w:bookmarkEnd w:id="9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980"/>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Прибытие и посадка</w:t>
            </w:r>
          </w:p>
          <w:bookmarkEnd w:id="98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981"/>
          <w:p>
            <w:pPr>
              <w:spacing w:after="20"/>
              <w:ind w:left="20"/>
              <w:jc w:val="both"/>
            </w:pPr>
            <w:r>
              <w:rPr>
                <w:rFonts w:ascii="Times New Roman"/>
                <w:b w:val="false"/>
                <w:i w:val="false"/>
                <w:color w:val="000000"/>
                <w:sz w:val="20"/>
              </w:rPr>
              <w:t>
</w:t>
            </w:r>
            <w:r>
              <w:rPr>
                <w:rFonts w:ascii="Times New Roman"/>
                <w:b w:val="false"/>
                <w:i w:val="false"/>
                <w:color w:val="000000"/>
                <w:sz w:val="20"/>
              </w:rPr>
              <w:t>4.1. Аэродромные процедуры по прибытию.</w:t>
            </w:r>
          </w:p>
          <w:bookmarkEnd w:id="9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82"/>
          <w:p>
            <w:pPr>
              <w:spacing w:after="20"/>
              <w:ind w:left="20"/>
              <w:jc w:val="both"/>
            </w:pPr>
            <w:r>
              <w:rPr>
                <w:rFonts w:ascii="Times New Roman"/>
                <w:b w:val="false"/>
                <w:i w:val="false"/>
                <w:color w:val="000000"/>
                <w:sz w:val="20"/>
              </w:rPr>
              <w:t>
</w:t>
            </w:r>
            <w:r>
              <w:rPr>
                <w:rFonts w:ascii="Times New Roman"/>
                <w:b w:val="false"/>
                <w:i w:val="false"/>
                <w:color w:val="000000"/>
                <w:sz w:val="20"/>
              </w:rPr>
              <w:t>4.2. Нормальная посадка.</w:t>
            </w:r>
          </w:p>
          <w:bookmarkEnd w:id="9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983"/>
          <w:p>
            <w:pPr>
              <w:spacing w:after="20"/>
              <w:ind w:left="20"/>
              <w:jc w:val="both"/>
            </w:pPr>
            <w:r>
              <w:rPr>
                <w:rFonts w:ascii="Times New Roman"/>
                <w:b w:val="false"/>
                <w:i w:val="false"/>
                <w:color w:val="000000"/>
                <w:sz w:val="20"/>
              </w:rPr>
              <w:t>
</w:t>
            </w:r>
            <w:r>
              <w:rPr>
                <w:rFonts w:ascii="Times New Roman"/>
                <w:b w:val="false"/>
                <w:i w:val="false"/>
                <w:color w:val="000000"/>
                <w:sz w:val="20"/>
              </w:rPr>
              <w:t>4.3. Посадка без закрылок</w:t>
            </w:r>
          </w:p>
          <w:bookmarkEnd w:id="9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984"/>
          <w:p>
            <w:pPr>
              <w:spacing w:after="20"/>
              <w:ind w:left="20"/>
              <w:jc w:val="both"/>
            </w:pPr>
            <w:r>
              <w:rPr>
                <w:rFonts w:ascii="Times New Roman"/>
                <w:b w:val="false"/>
                <w:i w:val="false"/>
                <w:color w:val="000000"/>
                <w:sz w:val="20"/>
              </w:rPr>
              <w:t>
</w:t>
            </w:r>
            <w:r>
              <w:rPr>
                <w:rFonts w:ascii="Times New Roman"/>
                <w:b w:val="false"/>
                <w:i w:val="false"/>
                <w:color w:val="000000"/>
                <w:sz w:val="20"/>
              </w:rPr>
              <w:t>4.4. Посадка при боковом ветре (при подходящих условиях)</w:t>
            </w:r>
          </w:p>
          <w:bookmarkEnd w:id="9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985"/>
          <w:p>
            <w:pPr>
              <w:spacing w:after="20"/>
              <w:ind w:left="20"/>
              <w:jc w:val="both"/>
            </w:pPr>
            <w:r>
              <w:rPr>
                <w:rFonts w:ascii="Times New Roman"/>
                <w:b w:val="false"/>
                <w:i w:val="false"/>
                <w:color w:val="000000"/>
                <w:sz w:val="20"/>
              </w:rPr>
              <w:t>
</w:t>
            </w:r>
            <w:r>
              <w:rPr>
                <w:rFonts w:ascii="Times New Roman"/>
                <w:b w:val="false"/>
                <w:i w:val="false"/>
                <w:color w:val="000000"/>
                <w:sz w:val="20"/>
              </w:rPr>
              <w:t>4.5. Подход и посадка в режиме малого газа с высоты до 2000 футов над полосой (только для одномоторных самолетов)</w:t>
            </w:r>
          </w:p>
          <w:bookmarkEnd w:id="9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986"/>
          <w:p>
            <w:pPr>
              <w:spacing w:after="20"/>
              <w:ind w:left="20"/>
              <w:jc w:val="both"/>
            </w:pPr>
            <w:r>
              <w:rPr>
                <w:rFonts w:ascii="Times New Roman"/>
                <w:b w:val="false"/>
                <w:i w:val="false"/>
                <w:color w:val="000000"/>
                <w:sz w:val="20"/>
              </w:rPr>
              <w:t>
</w:t>
            </w:r>
            <w:r>
              <w:rPr>
                <w:rFonts w:ascii="Times New Roman"/>
                <w:b w:val="false"/>
                <w:i w:val="false"/>
                <w:color w:val="000000"/>
                <w:sz w:val="20"/>
              </w:rPr>
              <w:t>4.6. Уход на второй круг с минимальной высоты</w:t>
            </w:r>
          </w:p>
          <w:bookmarkEnd w:id="9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987"/>
          <w:p>
            <w:pPr>
              <w:spacing w:after="20"/>
              <w:ind w:left="20"/>
              <w:jc w:val="both"/>
            </w:pPr>
            <w:r>
              <w:rPr>
                <w:rFonts w:ascii="Times New Roman"/>
                <w:b w:val="false"/>
                <w:i w:val="false"/>
                <w:color w:val="000000"/>
                <w:sz w:val="20"/>
              </w:rPr>
              <w:t>
</w:t>
            </w:r>
            <w:r>
              <w:rPr>
                <w:rFonts w:ascii="Times New Roman"/>
                <w:b w:val="false"/>
                <w:i w:val="false"/>
                <w:color w:val="000000"/>
                <w:sz w:val="20"/>
              </w:rPr>
              <w:t>4.7. Уход на второй круг в ночных условиях (если возможно)</w:t>
            </w:r>
          </w:p>
          <w:bookmarkEnd w:id="9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988"/>
          <w:p>
            <w:pPr>
              <w:spacing w:after="20"/>
              <w:ind w:left="20"/>
              <w:jc w:val="both"/>
            </w:pPr>
            <w:r>
              <w:rPr>
                <w:rFonts w:ascii="Times New Roman"/>
                <w:b w:val="false"/>
                <w:i w:val="false"/>
                <w:color w:val="000000"/>
                <w:sz w:val="20"/>
              </w:rPr>
              <w:t>
</w:t>
            </w:r>
            <w:r>
              <w:rPr>
                <w:rFonts w:ascii="Times New Roman"/>
                <w:b w:val="false"/>
                <w:i w:val="false"/>
                <w:color w:val="000000"/>
                <w:sz w:val="20"/>
              </w:rPr>
              <w:t>4.8. Связь с АТS - согласование, процедуры радиосвязи.</w:t>
            </w:r>
          </w:p>
          <w:bookmarkEnd w:id="9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89"/>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Нештатные и аварийные процедуры</w:t>
            </w:r>
          </w:p>
          <w:bookmarkEnd w:id="989"/>
          <w:p>
            <w:pPr>
              <w:spacing w:after="20"/>
              <w:ind w:left="20"/>
              <w:jc w:val="both"/>
            </w:pPr>
            <w:r>
              <w:rPr>
                <w:rFonts w:ascii="Times New Roman"/>
                <w:b w:val="false"/>
                <w:i w:val="false"/>
                <w:color w:val="000000"/>
                <w:sz w:val="20"/>
              </w:rPr>
              <w:t>(пункты этой части могут быть объединены с пунктами частей 1 - 4)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990"/>
          <w:p>
            <w:pPr>
              <w:spacing w:after="20"/>
              <w:ind w:left="20"/>
              <w:jc w:val="both"/>
            </w:pPr>
            <w:r>
              <w:rPr>
                <w:rFonts w:ascii="Times New Roman"/>
                <w:b w:val="false"/>
                <w:i w:val="false"/>
                <w:color w:val="000000"/>
                <w:sz w:val="20"/>
              </w:rPr>
              <w:t>
</w:t>
            </w:r>
            <w:r>
              <w:rPr>
                <w:rFonts w:ascii="Times New Roman"/>
                <w:b w:val="false"/>
                <w:i w:val="false"/>
                <w:color w:val="000000"/>
                <w:sz w:val="20"/>
              </w:rPr>
              <w:t>5.1. Прерванный взлет на разумной скорости</w:t>
            </w:r>
          </w:p>
          <w:bookmarkEnd w:id="9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991"/>
          <w:p>
            <w:pPr>
              <w:spacing w:after="20"/>
              <w:ind w:left="20"/>
              <w:jc w:val="both"/>
            </w:pPr>
            <w:r>
              <w:rPr>
                <w:rFonts w:ascii="Times New Roman"/>
                <w:b w:val="false"/>
                <w:i w:val="false"/>
                <w:color w:val="000000"/>
                <w:sz w:val="20"/>
              </w:rPr>
              <w:t>
</w:t>
            </w:r>
            <w:r>
              <w:rPr>
                <w:rFonts w:ascii="Times New Roman"/>
                <w:b w:val="false"/>
                <w:i w:val="false"/>
                <w:color w:val="000000"/>
                <w:sz w:val="20"/>
              </w:rPr>
              <w:t>5.2 Имитация отказа двигателя после взлета (только для одномоторных самолетов)</w:t>
            </w:r>
          </w:p>
          <w:bookmarkEnd w:id="9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992"/>
          <w:p>
            <w:pPr>
              <w:spacing w:after="20"/>
              <w:ind w:left="20"/>
              <w:jc w:val="both"/>
            </w:pPr>
            <w:r>
              <w:rPr>
                <w:rFonts w:ascii="Times New Roman"/>
                <w:b w:val="false"/>
                <w:i w:val="false"/>
                <w:color w:val="000000"/>
                <w:sz w:val="20"/>
              </w:rPr>
              <w:t>
</w:t>
            </w:r>
            <w:r>
              <w:rPr>
                <w:rFonts w:ascii="Times New Roman"/>
                <w:b w:val="false"/>
                <w:i w:val="false"/>
                <w:color w:val="000000"/>
                <w:sz w:val="20"/>
              </w:rPr>
              <w:t>5.3. Имитация вынужденной посадки на холостом ходу (только для одномоторных самолетов)</w:t>
            </w:r>
          </w:p>
          <w:bookmarkEnd w:id="9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993"/>
          <w:p>
            <w:pPr>
              <w:spacing w:after="20"/>
              <w:ind w:left="20"/>
              <w:jc w:val="both"/>
            </w:pPr>
            <w:r>
              <w:rPr>
                <w:rFonts w:ascii="Times New Roman"/>
                <w:b w:val="false"/>
                <w:i w:val="false"/>
                <w:color w:val="000000"/>
                <w:sz w:val="20"/>
              </w:rPr>
              <w:t>
</w:t>
            </w:r>
            <w:r>
              <w:rPr>
                <w:rFonts w:ascii="Times New Roman"/>
                <w:b w:val="false"/>
                <w:i w:val="false"/>
                <w:color w:val="000000"/>
                <w:sz w:val="20"/>
              </w:rPr>
              <w:t>5.4. Имитированные чрезвычайные ситуации:</w:t>
            </w:r>
          </w:p>
          <w:bookmarkEnd w:id="993"/>
          <w:p>
            <w:pPr>
              <w:spacing w:after="20"/>
              <w:ind w:left="20"/>
              <w:jc w:val="both"/>
            </w:pPr>
            <w:r>
              <w:rPr>
                <w:rFonts w:ascii="Times New Roman"/>
                <w:b w:val="false"/>
                <w:i w:val="false"/>
                <w:color w:val="000000"/>
                <w:sz w:val="20"/>
              </w:rPr>
              <w:t>1) огонь и дым в полете;</w:t>
            </w:r>
          </w:p>
          <w:p>
            <w:pPr>
              <w:spacing w:after="20"/>
              <w:ind w:left="20"/>
              <w:jc w:val="both"/>
            </w:pPr>
            <w:r>
              <w:rPr>
                <w:rFonts w:ascii="Times New Roman"/>
                <w:b w:val="false"/>
                <w:i w:val="false"/>
                <w:color w:val="000000"/>
                <w:sz w:val="20"/>
              </w:rPr>
              <w:t>2) сбои системы, в зависимости от обстоятельств.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994"/>
          <w:p>
            <w:pPr>
              <w:spacing w:after="20"/>
              <w:ind w:left="20"/>
              <w:jc w:val="both"/>
            </w:pPr>
            <w:r>
              <w:rPr>
                <w:rFonts w:ascii="Times New Roman"/>
                <w:b w:val="false"/>
                <w:i w:val="false"/>
                <w:color w:val="000000"/>
                <w:sz w:val="20"/>
              </w:rPr>
              <w:t>
</w:t>
            </w:r>
            <w:r>
              <w:rPr>
                <w:rFonts w:ascii="Times New Roman"/>
                <w:b w:val="false"/>
                <w:i w:val="false"/>
                <w:color w:val="000000"/>
                <w:sz w:val="20"/>
              </w:rPr>
              <w:t>5.5. Выключение двигателя и его повторный запуск (только для проверки летных умений на многодвигательных самолетах), если выполняется в самолете, то на безопасной высоте</w:t>
            </w:r>
          </w:p>
          <w:bookmarkEnd w:id="9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95"/>
          <w:p>
            <w:pPr>
              <w:spacing w:after="20"/>
              <w:ind w:left="20"/>
              <w:jc w:val="both"/>
            </w:pPr>
            <w:r>
              <w:rPr>
                <w:rFonts w:ascii="Times New Roman"/>
                <w:b w:val="false"/>
                <w:i w:val="false"/>
                <w:color w:val="000000"/>
                <w:sz w:val="20"/>
              </w:rPr>
              <w:t>
</w:t>
            </w:r>
            <w:r>
              <w:rPr>
                <w:rFonts w:ascii="Times New Roman"/>
                <w:b w:val="false"/>
                <w:i w:val="false"/>
                <w:color w:val="000000"/>
                <w:sz w:val="20"/>
              </w:rPr>
              <w:t>5.6. Связь с АТS - согласование, процедуры радиосвязи.</w:t>
            </w:r>
          </w:p>
          <w:bookmarkEnd w:id="9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96"/>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Имитация полета с асимметричной тягой</w:t>
            </w:r>
          </w:p>
          <w:bookmarkEnd w:id="99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997"/>
          <w:p>
            <w:pPr>
              <w:spacing w:after="20"/>
              <w:ind w:left="20"/>
              <w:jc w:val="both"/>
            </w:pPr>
            <w:r>
              <w:rPr>
                <w:rFonts w:ascii="Times New Roman"/>
                <w:b w:val="false"/>
                <w:i w:val="false"/>
                <w:color w:val="000000"/>
                <w:sz w:val="20"/>
              </w:rPr>
              <w:t>
</w:t>
            </w:r>
            <w:r>
              <w:rPr>
                <w:rFonts w:ascii="Times New Roman"/>
                <w:b w:val="false"/>
                <w:i w:val="false"/>
                <w:color w:val="000000"/>
                <w:sz w:val="20"/>
              </w:rPr>
              <w:t>6.1.* (Эта часть может быть скомбинирована с частями 1 - 5). Имитация отказа двигателя при взлете (на безопасной высоте, если она проводится не на тренажерах FFS или FNPTII)</w:t>
            </w:r>
          </w:p>
          <w:bookmarkEnd w:id="9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998"/>
          <w:p>
            <w:pPr>
              <w:spacing w:after="20"/>
              <w:ind w:left="20"/>
              <w:jc w:val="both"/>
            </w:pPr>
            <w:r>
              <w:rPr>
                <w:rFonts w:ascii="Times New Roman"/>
                <w:b w:val="false"/>
                <w:i w:val="false"/>
                <w:color w:val="000000"/>
                <w:sz w:val="20"/>
              </w:rPr>
              <w:t>
</w:t>
            </w:r>
            <w:r>
              <w:rPr>
                <w:rFonts w:ascii="Times New Roman"/>
                <w:b w:val="false"/>
                <w:i w:val="false"/>
                <w:color w:val="000000"/>
                <w:sz w:val="20"/>
              </w:rPr>
              <w:t>6.2.* Заход на посадку и уход на второй круг с асимметричной тягой</w:t>
            </w:r>
          </w:p>
          <w:bookmarkEnd w:id="9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999"/>
          <w:p>
            <w:pPr>
              <w:spacing w:after="20"/>
              <w:ind w:left="20"/>
              <w:jc w:val="both"/>
            </w:pPr>
            <w:r>
              <w:rPr>
                <w:rFonts w:ascii="Times New Roman"/>
                <w:b w:val="false"/>
                <w:i w:val="false"/>
                <w:color w:val="000000"/>
                <w:sz w:val="20"/>
              </w:rPr>
              <w:t>
</w:t>
            </w:r>
            <w:r>
              <w:rPr>
                <w:rFonts w:ascii="Times New Roman"/>
                <w:b w:val="false"/>
                <w:i w:val="false"/>
                <w:color w:val="000000"/>
                <w:sz w:val="20"/>
              </w:rPr>
              <w:t>6.3.* Заход на посадку и посадка с полной остановкой с асимметричной тягой</w:t>
            </w:r>
          </w:p>
          <w:bookmarkEnd w:id="9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000"/>
          <w:p>
            <w:pPr>
              <w:spacing w:after="20"/>
              <w:ind w:left="20"/>
              <w:jc w:val="both"/>
            </w:pPr>
            <w:r>
              <w:rPr>
                <w:rFonts w:ascii="Times New Roman"/>
                <w:b w:val="false"/>
                <w:i w:val="false"/>
                <w:color w:val="000000"/>
                <w:sz w:val="20"/>
              </w:rPr>
              <w:t>
</w:t>
            </w:r>
            <w:r>
              <w:rPr>
                <w:rFonts w:ascii="Times New Roman"/>
                <w:b w:val="false"/>
                <w:i w:val="false"/>
                <w:color w:val="000000"/>
                <w:sz w:val="20"/>
              </w:rPr>
              <w:t>6.4. Связь с ATS - согласование, процедуры радиосвязи.</w:t>
            </w:r>
          </w:p>
          <w:bookmarkEnd w:id="10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1001"/>
    <w:p>
      <w:pPr>
        <w:spacing w:after="0"/>
        <w:ind w:left="0"/>
        <w:jc w:val="left"/>
      </w:pPr>
      <w:r>
        <w:rPr>
          <w:rFonts w:ascii="Times New Roman"/>
          <w:b/>
          <w:i w:val="false"/>
          <w:color w:val="000000"/>
        </w:rPr>
        <w:t xml:space="preserve"> Таблица 3. Содержание проверки практических навыков для выдачи CPL(A)</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002"/>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Подготовка к полету и вылет</w:t>
            </w:r>
          </w:p>
          <w:bookmarkEnd w:id="10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изучение документации, оценка массы и центровки, получение сведений о погоде, обзор сообщений для пилотов (NOTAM)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обслуживание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00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и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00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летных характеристик и триммирование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00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аэродрома и схем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00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вылета, установка высотомера, обзор окружающего пространства для предупреждения столкновений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00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10"/>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Основное пилотирование</w:t>
            </w:r>
          </w:p>
          <w:bookmarkEnd w:id="10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01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движение по прямой, на заданной высоте, набор, снижение,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01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критически низких скоростях, включая распознавание и выход из ситуации начального и развившегося сваливания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01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ситуации. Крутые виражи с углом крена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01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скоростях, включая распознавание и выход из спирального пикирования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01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исключительно по приборам, включая:</w:t>
            </w:r>
          </w:p>
          <w:p>
            <w:pPr>
              <w:spacing w:after="20"/>
              <w:ind w:left="20"/>
              <w:jc w:val="both"/>
            </w:pPr>
            <w:r>
              <w:rPr>
                <w:rFonts w:ascii="Times New Roman"/>
                <w:b w:val="false"/>
                <w:i w:val="false"/>
                <w:color w:val="000000"/>
                <w:sz w:val="20"/>
              </w:rPr>
              <w:t>а) горизонтальный полет, крейсерский режим полета, контроль курса, высоты и скорости;</w:t>
            </w:r>
          </w:p>
          <w:p>
            <w:pPr>
              <w:spacing w:after="20"/>
              <w:ind w:left="20"/>
              <w:jc w:val="both"/>
            </w:pPr>
            <w:r>
              <w:rPr>
                <w:rFonts w:ascii="Times New Roman"/>
                <w:b w:val="false"/>
                <w:i w:val="false"/>
                <w:color w:val="000000"/>
                <w:sz w:val="20"/>
              </w:rPr>
              <w:t>б) виражи в наборе и снижении с углом крена 10°-30°;</w:t>
            </w:r>
          </w:p>
          <w:p>
            <w:pPr>
              <w:spacing w:after="20"/>
              <w:ind w:left="20"/>
              <w:jc w:val="both"/>
            </w:pPr>
            <w:r>
              <w:rPr>
                <w:rFonts w:ascii="Times New Roman"/>
                <w:b w:val="false"/>
                <w:i w:val="false"/>
                <w:color w:val="000000"/>
                <w:sz w:val="20"/>
              </w:rPr>
              <w:t>в) выход из нестандартных положений (recoveries from unusual attitudes);</w:t>
            </w:r>
          </w:p>
          <w:p>
            <w:pPr>
              <w:spacing w:after="20"/>
              <w:ind w:left="20"/>
              <w:jc w:val="both"/>
            </w:pPr>
            <w:r>
              <w:rPr>
                <w:rFonts w:ascii="Times New Roman"/>
                <w:b w:val="false"/>
                <w:i w:val="false"/>
                <w:color w:val="000000"/>
                <w:sz w:val="20"/>
              </w:rPr>
              <w:t>г) режим "ограниченной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01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017"/>
          <w:p>
            <w:pPr>
              <w:spacing w:after="20"/>
              <w:ind w:left="20"/>
              <w:jc w:val="both"/>
            </w:pPr>
            <w:r>
              <w:rPr>
                <w:rFonts w:ascii="Times New Roman"/>
                <w:b w:val="false"/>
                <w:i w:val="false"/>
                <w:color w:val="000000"/>
                <w:sz w:val="20"/>
              </w:rPr>
              <w:t>
</w:t>
            </w:r>
            <w:r>
              <w:rPr>
                <w:rFonts w:ascii="Times New Roman"/>
                <w:b w:val="false"/>
                <w:i w:val="false"/>
                <w:color w:val="000000"/>
                <w:sz w:val="20"/>
              </w:rPr>
              <w:t>Часть 3 - Процедуры на маршруте</w:t>
            </w:r>
          </w:p>
          <w:bookmarkEnd w:id="10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01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определение дальности и продолжительности полета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01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чтение карты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02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02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высотомера,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02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полетного журнала, контроль расхода топлива, оценка отклонений от маршрута и воссоздание правильного направления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023"/>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погодными условиями, оценка тенденций, планирование отклонений от линии заданного пути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024"/>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направлением маршрута, позиционирование (с помощью навигационных систем NDB или VOR), идентификация оборудования (полет по приборам), осуществление плана ухода на запасной аэродром (визуальный полет)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025"/>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Процедуры захода на посадку и посадки</w:t>
            </w:r>
          </w:p>
          <w:bookmarkEnd w:id="102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026"/>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установка высотомера, проверки,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027"/>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028"/>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низкой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02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 посадка с боковым ветром (при подходящих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030"/>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03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и посадка на малом газе (только для одномоторных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32"/>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без использования закрылков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033"/>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Послеполетные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34"/>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Ненормальные и аварийные процедуры</w:t>
            </w:r>
          </w:p>
          <w:bookmarkEnd w:id="10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035"/>
          <w:p>
            <w:pPr>
              <w:spacing w:after="20"/>
              <w:ind w:left="20"/>
              <w:jc w:val="both"/>
            </w:pPr>
            <w:r>
              <w:rPr>
                <w:rFonts w:ascii="Times New Roman"/>
                <w:b w:val="false"/>
                <w:i w:val="false"/>
                <w:color w:val="000000"/>
                <w:sz w:val="20"/>
              </w:rPr>
              <w:t>
</w:t>
            </w:r>
            <w:r>
              <w:rPr>
                <w:rFonts w:ascii="Times New Roman"/>
                <w:b w:val="false"/>
                <w:i w:val="false"/>
                <w:color w:val="000000"/>
                <w:sz w:val="20"/>
              </w:rPr>
              <w:t>Эта часть может быть объединена с частями 1 - 4</w:t>
            </w:r>
          </w:p>
          <w:bookmarkEnd w:id="10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36"/>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(на безопасной высоте), пожарные 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37"/>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в работе оборудования, включая неполадки альтернативного механизма выпуска шасси, неисправности в электрической и тормозной системах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03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0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вынужденной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039"/>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040"/>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041"/>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Имитация асимметричного полета и другие проверки, соответствующие классу или типу</w:t>
            </w:r>
          </w:p>
          <w:bookmarkEnd w:id="10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042"/>
          <w:p>
            <w:pPr>
              <w:spacing w:after="20"/>
              <w:ind w:left="20"/>
              <w:jc w:val="both"/>
            </w:pPr>
            <w:r>
              <w:rPr>
                <w:rFonts w:ascii="Times New Roman"/>
                <w:b w:val="false"/>
                <w:i w:val="false"/>
                <w:color w:val="000000"/>
                <w:sz w:val="20"/>
              </w:rPr>
              <w:t>
</w:t>
            </w:r>
            <w:r>
              <w:rPr>
                <w:rFonts w:ascii="Times New Roman"/>
                <w:b w:val="false"/>
                <w:i w:val="false"/>
                <w:color w:val="000000"/>
                <w:sz w:val="20"/>
              </w:rPr>
              <w:t>Эта часть может быть объединена с частями 1 - 5</w:t>
            </w:r>
          </w:p>
          <w:bookmarkEnd w:id="104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04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во время взлета (на безопасной высоте, если не проводить на тренажере "FFS")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04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на посадку и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04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и посадки с полной остановкой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046"/>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повторный запуск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047"/>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 летное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048"/>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усмотрению FE - любые другие положения летной проверки, соответствующие классу или типу, если это применимо:</w:t>
            </w:r>
          </w:p>
          <w:p>
            <w:pPr>
              <w:spacing w:after="20"/>
              <w:ind w:left="20"/>
              <w:jc w:val="both"/>
            </w:pPr>
            <w:r>
              <w:rPr>
                <w:rFonts w:ascii="Times New Roman"/>
                <w:b w:val="false"/>
                <w:i w:val="false"/>
                <w:color w:val="000000"/>
                <w:sz w:val="20"/>
              </w:rPr>
              <w:t>а) системы самолета, включая обращение с автопилотом;</w:t>
            </w:r>
          </w:p>
          <w:p>
            <w:pPr>
              <w:spacing w:after="20"/>
              <w:ind w:left="20"/>
              <w:jc w:val="both"/>
            </w:pPr>
            <w:r>
              <w:rPr>
                <w:rFonts w:ascii="Times New Roman"/>
                <w:b w:val="false"/>
                <w:i w:val="false"/>
                <w:color w:val="000000"/>
                <w:sz w:val="20"/>
              </w:rPr>
              <w:t>б) эксплуатация системы наддува;</w:t>
            </w:r>
          </w:p>
          <w:p>
            <w:pPr>
              <w:spacing w:after="20"/>
              <w:ind w:left="20"/>
              <w:jc w:val="both"/>
            </w:pPr>
            <w:r>
              <w:rPr>
                <w:rFonts w:ascii="Times New Roman"/>
                <w:b w:val="false"/>
                <w:i w:val="false"/>
                <w:color w:val="000000"/>
                <w:sz w:val="20"/>
              </w:rPr>
              <w:t>в) использование противообледенительной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049"/>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bl>
    <w:p>
      <w:pPr>
        <w:spacing w:after="0"/>
        <w:ind w:left="0"/>
        <w:jc w:val="both"/>
      </w:pPr>
      <w:bookmarkStart w:name="z2645" w:id="1050"/>
      <w:r>
        <w:rPr>
          <w:rFonts w:ascii="Times New Roman"/>
          <w:b w:val="false"/>
          <w:i w:val="false"/>
          <w:color w:val="000000"/>
          <w:sz w:val="28"/>
        </w:rPr>
        <w:t>
      Примечание:</w:t>
      </w:r>
    </w:p>
    <w:bookmarkEnd w:id="1050"/>
    <w:p>
      <w:pPr>
        <w:spacing w:after="0"/>
        <w:ind w:left="0"/>
        <w:jc w:val="both"/>
      </w:pPr>
      <w:r>
        <w:rPr>
          <w:rFonts w:ascii="Times New Roman"/>
          <w:b w:val="false"/>
          <w:i w:val="false"/>
          <w:color w:val="000000"/>
          <w:sz w:val="28"/>
        </w:rPr>
        <w:t>Карты контрольных проверок самолета, летное мастерство, управление самолетом с помощью внешних визуальных ориентиров, противно обледенительные процедуры и принципы контроля факторов угрозы и ошибок применяются во всех частях.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Руководству</w:t>
            </w:r>
            <w:r>
              <w:br/>
            </w:r>
            <w:r>
              <w:rPr>
                <w:rFonts w:ascii="Times New Roman"/>
                <w:b w:val="false"/>
                <w:i w:val="false"/>
                <w:color w:val="000000"/>
                <w:sz w:val="20"/>
              </w:rPr>
              <w:t>по составлению расписания,</w:t>
            </w:r>
            <w:r>
              <w:br/>
            </w:r>
            <w:r>
              <w:rPr>
                <w:rFonts w:ascii="Times New Roman"/>
                <w:b w:val="false"/>
                <w:i w:val="false"/>
                <w:color w:val="000000"/>
                <w:sz w:val="20"/>
              </w:rPr>
              <w:t>проведения проверки, уровня</w:t>
            </w:r>
            <w:r>
              <w:br/>
            </w:r>
            <w:r>
              <w:rPr>
                <w:rFonts w:ascii="Times New Roman"/>
                <w:b w:val="false"/>
                <w:i w:val="false"/>
                <w:color w:val="000000"/>
                <w:sz w:val="20"/>
              </w:rPr>
              <w:t>подготовки и тестирования</w:t>
            </w:r>
            <w:r>
              <w:br/>
            </w:r>
            <w:r>
              <w:rPr>
                <w:rFonts w:ascii="Times New Roman"/>
                <w:b w:val="false"/>
                <w:i w:val="false"/>
                <w:color w:val="000000"/>
                <w:sz w:val="20"/>
              </w:rPr>
              <w:t>квалификации членов</w:t>
            </w:r>
            <w:r>
              <w:br/>
            </w:r>
            <w:r>
              <w:rPr>
                <w:rFonts w:ascii="Times New Roman"/>
                <w:b w:val="false"/>
                <w:i w:val="false"/>
                <w:color w:val="000000"/>
                <w:sz w:val="20"/>
              </w:rPr>
              <w:t>летного экипажа</w:t>
            </w:r>
          </w:p>
        </w:tc>
      </w:tr>
    </w:tbl>
    <w:bookmarkStart w:name="z2647" w:id="1051"/>
    <w:p>
      <w:pPr>
        <w:spacing w:after="0"/>
        <w:ind w:left="0"/>
        <w:jc w:val="left"/>
      </w:pPr>
      <w:r>
        <w:rPr>
          <w:rFonts w:ascii="Times New Roman"/>
          <w:b/>
          <w:i w:val="false"/>
          <w:color w:val="000000"/>
        </w:rPr>
        <w:t xml:space="preserve"> Пояснения к Руководству по составлению расписания, проведения проверки, уровня подготовки и тестирования квалификации членов летного экипажа</w:t>
      </w:r>
    </w:p>
    <w:bookmarkEnd w:id="1051"/>
    <w:bookmarkStart w:name="z2648" w:id="1052"/>
    <w:p>
      <w:pPr>
        <w:spacing w:after="0"/>
        <w:ind w:left="0"/>
        <w:jc w:val="left"/>
      </w:pPr>
      <w:r>
        <w:rPr>
          <w:rFonts w:ascii="Times New Roman"/>
          <w:b/>
          <w:i w:val="false"/>
          <w:color w:val="000000"/>
        </w:rPr>
        <w:t xml:space="preserve"> Глава 1. Общие положения</w:t>
      </w:r>
    </w:p>
    <w:bookmarkEnd w:id="1052"/>
    <w:bookmarkStart w:name="z2649" w:id="1053"/>
    <w:p>
      <w:pPr>
        <w:spacing w:after="0"/>
        <w:ind w:left="0"/>
        <w:jc w:val="both"/>
      </w:pPr>
      <w:r>
        <w:rPr>
          <w:rFonts w:ascii="Times New Roman"/>
          <w:b w:val="false"/>
          <w:i w:val="false"/>
          <w:color w:val="000000"/>
          <w:sz w:val="28"/>
        </w:rPr>
        <w:t>
      1. Кандидат проходит весь необходимый инструктаж в соответствии с программой теста/проверки. Экзаменатор удостоверяется, что кандидат готов к прохождению теста, проверяет, что кандидат прошел все практические занятия, а задания на тренировку подписаны инструктором.</w:t>
      </w:r>
    </w:p>
    <w:bookmarkEnd w:id="1053"/>
    <w:bookmarkStart w:name="z2650" w:id="1054"/>
    <w:p>
      <w:pPr>
        <w:spacing w:after="0"/>
        <w:ind w:left="0"/>
        <w:jc w:val="both"/>
      </w:pPr>
      <w:r>
        <w:rPr>
          <w:rFonts w:ascii="Times New Roman"/>
          <w:b w:val="false"/>
          <w:i w:val="false"/>
          <w:color w:val="000000"/>
          <w:sz w:val="28"/>
        </w:rPr>
        <w:t>
      2. Вопросы, которые прорабатываются в ходе теста/проверки, даются в соответствующих документах (License Skill Tests/Proficiency Checks LSC/LPCMPA&amp;SP). Возможно использование нескольких сценариев для проведения тестов/проверок. При этом экзаменатор выбирает один из этих сценариев. Разрешается использование тренажеров при условии их соответствия всем требованиям и наличия разрешения на их использование от соответствующего органа.</w:t>
      </w:r>
    </w:p>
    <w:bookmarkEnd w:id="1054"/>
    <w:bookmarkStart w:name="z2651" w:id="1055"/>
    <w:p>
      <w:pPr>
        <w:spacing w:after="0"/>
        <w:ind w:left="0"/>
        <w:jc w:val="both"/>
      </w:pPr>
      <w:r>
        <w:rPr>
          <w:rFonts w:ascii="Times New Roman"/>
          <w:b w:val="false"/>
          <w:i w:val="false"/>
          <w:color w:val="000000"/>
          <w:sz w:val="28"/>
        </w:rPr>
        <w:t>
      3. Экзаменатор проводит летное тестирование таким образом, чтобы оно соответствовало требованиям уполномоченной организации, а также обеспечивало у каждого кандидата достаточное время на подготовку и на проведение всех маневров, прописанных в данном тесте.</w:t>
      </w:r>
    </w:p>
    <w:bookmarkEnd w:id="1055"/>
    <w:bookmarkStart w:name="z2652" w:id="1056"/>
    <w:p>
      <w:pPr>
        <w:spacing w:after="0"/>
        <w:ind w:left="0"/>
        <w:jc w:val="both"/>
      </w:pPr>
      <w:r>
        <w:rPr>
          <w:rFonts w:ascii="Times New Roman"/>
          <w:b w:val="false"/>
          <w:i w:val="false"/>
          <w:color w:val="000000"/>
          <w:sz w:val="28"/>
        </w:rPr>
        <w:t>
      4. Уполномоченная организация требует, чтобы теоретические знания были проверены с помощью заполнения вопросников с несколькими вариантами ответа или же другими подходящими способами. Там, где вопросники с несколькими вариантами ответа не используются, используется иной подходящий способ оценки знаний пилота, с фиксацией в письменной (электронной) форме.</w:t>
      </w:r>
    </w:p>
    <w:bookmarkEnd w:id="1056"/>
    <w:bookmarkStart w:name="z2653" w:id="1057"/>
    <w:p>
      <w:pPr>
        <w:spacing w:after="0"/>
        <w:ind w:left="0"/>
        <w:jc w:val="left"/>
      </w:pPr>
      <w:r>
        <w:rPr>
          <w:rFonts w:ascii="Times New Roman"/>
          <w:b/>
          <w:i w:val="false"/>
          <w:color w:val="000000"/>
        </w:rPr>
        <w:t xml:space="preserve"> Глава 2. Проведение теста/проверки</w:t>
      </w:r>
    </w:p>
    <w:bookmarkEnd w:id="1057"/>
    <w:bookmarkStart w:name="z2654" w:id="1058"/>
    <w:p>
      <w:pPr>
        <w:spacing w:after="0"/>
        <w:ind w:left="0"/>
        <w:jc w:val="both"/>
      </w:pPr>
      <w:r>
        <w:rPr>
          <w:rFonts w:ascii="Times New Roman"/>
          <w:b w:val="false"/>
          <w:i w:val="false"/>
          <w:color w:val="000000"/>
          <w:sz w:val="28"/>
        </w:rPr>
        <w:t>
      5. Пункты, отмеченные буквой "М" (mandatory - обязательные) содержат требования к минимальному объему знаний, подлежащему тестированию. Экзаменатор, по своему усмотрению выбирает дополнительные вопросы из области "практической тренировки".</w:t>
      </w:r>
    </w:p>
    <w:bookmarkEnd w:id="1058"/>
    <w:bookmarkStart w:name="z2655" w:id="1059"/>
    <w:p>
      <w:pPr>
        <w:spacing w:after="0"/>
        <w:ind w:left="0"/>
        <w:jc w:val="both"/>
      </w:pPr>
      <w:r>
        <w:rPr>
          <w:rFonts w:ascii="Times New Roman"/>
          <w:b w:val="false"/>
          <w:i w:val="false"/>
          <w:color w:val="000000"/>
          <w:sz w:val="28"/>
        </w:rPr>
        <w:t>
      6. При выполнении теста LST/LPC допускается 2 (две) попытки в случае выявления несущественных ошибок. В этом случае кандидат проходит все остальные задачи тестового полета, и лишь после этого ему предоставляется возможность выполнить какую-либо задачу повторно, если осталось время.</w:t>
      </w:r>
    </w:p>
    <w:bookmarkEnd w:id="1059"/>
    <w:bookmarkStart w:name="z2656" w:id="1060"/>
    <w:p>
      <w:pPr>
        <w:spacing w:after="0"/>
        <w:ind w:left="0"/>
        <w:jc w:val="both"/>
      </w:pPr>
      <w:r>
        <w:rPr>
          <w:rFonts w:ascii="Times New Roman"/>
          <w:b w:val="false"/>
          <w:i w:val="false"/>
          <w:color w:val="000000"/>
          <w:sz w:val="28"/>
        </w:rPr>
        <w:t>
      При проведении проверки/теста на воздушном судне завершить выполнения всех задач с первого раза невозможно из-за сложностей, связанных с диспетчерским сопровождением или другими внешними факторами.</w:t>
      </w:r>
    </w:p>
    <w:bookmarkEnd w:id="1060"/>
    <w:bookmarkStart w:name="z2657" w:id="1061"/>
    <w:p>
      <w:pPr>
        <w:spacing w:after="0"/>
        <w:ind w:left="0"/>
        <w:jc w:val="both"/>
      </w:pPr>
      <w:r>
        <w:rPr>
          <w:rFonts w:ascii="Times New Roman"/>
          <w:b w:val="false"/>
          <w:i w:val="false"/>
          <w:color w:val="000000"/>
          <w:sz w:val="28"/>
        </w:rPr>
        <w:t>
      Неспособность прохождения пяти заданий с первой попытки означает необходимость прохождения кандидатом всего теста повторно. Кандидат, проваливший не более 5 заданий, допускаются на их пересдачу со 2 (второй) попытки.</w:t>
      </w:r>
    </w:p>
    <w:bookmarkEnd w:id="1061"/>
    <w:bookmarkStart w:name="z2658" w:id="1062"/>
    <w:p>
      <w:pPr>
        <w:spacing w:after="0"/>
        <w:ind w:left="0"/>
        <w:jc w:val="both"/>
      </w:pPr>
      <w:r>
        <w:rPr>
          <w:rFonts w:ascii="Times New Roman"/>
          <w:b w:val="false"/>
          <w:i w:val="false"/>
          <w:color w:val="000000"/>
          <w:sz w:val="28"/>
        </w:rPr>
        <w:t>
      7. Не сдача кандидатом одного вопроса с двух попыток означает, что кандидату необходимо повторно проходить всю проверку/тест целиком.</w:t>
      </w:r>
    </w:p>
    <w:bookmarkEnd w:id="1062"/>
    <w:bookmarkStart w:name="z2659" w:id="1063"/>
    <w:p>
      <w:pPr>
        <w:spacing w:after="0"/>
        <w:ind w:left="0"/>
        <w:jc w:val="both"/>
      </w:pPr>
      <w:r>
        <w:rPr>
          <w:rFonts w:ascii="Times New Roman"/>
          <w:b w:val="false"/>
          <w:i w:val="false"/>
          <w:color w:val="000000"/>
          <w:sz w:val="28"/>
        </w:rPr>
        <w:t>
      8. Попытка № 1. Если кандидат при первой попытке сдачи теста/проверки не отвечает на вопрос, который он до этого успешно сдал, это зачитывается как неудачная первая попытка. Это означает, что необходимо изменить отметки, сделанные экзаменатором на бланке LST/LPC ранее.</w:t>
      </w:r>
    </w:p>
    <w:bookmarkEnd w:id="1063"/>
    <w:bookmarkStart w:name="z2660" w:id="1064"/>
    <w:p>
      <w:pPr>
        <w:spacing w:after="0"/>
        <w:ind w:left="0"/>
        <w:jc w:val="both"/>
      </w:pPr>
      <w:r>
        <w:rPr>
          <w:rFonts w:ascii="Times New Roman"/>
          <w:b w:val="false"/>
          <w:i w:val="false"/>
          <w:color w:val="000000"/>
          <w:sz w:val="28"/>
        </w:rPr>
        <w:t>
      9. Попытка № 2. Неверный ответ на какой-либо вопрос при повторном тестировании/проверке, включая те вопросы, на которые был дан правильный ответ при первой попытке, означает, что кандидат повторно сдает весь тест/проверку целиком.</w:t>
      </w:r>
    </w:p>
    <w:bookmarkEnd w:id="1064"/>
    <w:bookmarkStart w:name="z2661" w:id="1065"/>
    <w:p>
      <w:pPr>
        <w:spacing w:after="0"/>
        <w:ind w:left="0"/>
        <w:jc w:val="both"/>
      </w:pPr>
      <w:r>
        <w:rPr>
          <w:rFonts w:ascii="Times New Roman"/>
          <w:b w:val="false"/>
          <w:i w:val="false"/>
          <w:color w:val="000000"/>
          <w:sz w:val="28"/>
        </w:rPr>
        <w:t>
      Ключевыми являются слова "повторное тестирование/проверка".</w:t>
      </w:r>
    </w:p>
    <w:bookmarkEnd w:id="1065"/>
    <w:bookmarkStart w:name="z2662" w:id="1066"/>
    <w:p>
      <w:pPr>
        <w:spacing w:after="0"/>
        <w:ind w:left="0"/>
        <w:jc w:val="both"/>
      </w:pPr>
      <w:r>
        <w:rPr>
          <w:rFonts w:ascii="Times New Roman"/>
          <w:b w:val="false"/>
          <w:i w:val="false"/>
          <w:color w:val="000000"/>
          <w:sz w:val="28"/>
        </w:rPr>
        <w:t>
      Необходимо, чтобы первая попытка была полностью завершена. Если есть вопросы, на которые дан неверный ответ, экзаменатор дает кандидату возможность осуществить вторую попытку (попытку №2). По этой причине избегается повторное выполнение того полетного маневра, который кандидат уже успешно прошел. Есть много других возможностей решить данную проблему. Например, предоставить пилотирование самолетом другому пилоту до момента наступления этапа/маневра, который подлежит проверке/тестированию (в самолете активное управление до этого момента берет на себя экзаменатор).</w:t>
      </w:r>
    </w:p>
    <w:bookmarkEnd w:id="1066"/>
    <w:bookmarkStart w:name="z2663" w:id="1067"/>
    <w:p>
      <w:pPr>
        <w:spacing w:after="0"/>
        <w:ind w:left="0"/>
        <w:jc w:val="both"/>
      </w:pPr>
      <w:r>
        <w:rPr>
          <w:rFonts w:ascii="Times New Roman"/>
          <w:b w:val="false"/>
          <w:i w:val="false"/>
          <w:color w:val="000000"/>
          <w:sz w:val="28"/>
        </w:rPr>
        <w:t>
      Тренажер "выставляется" и "поставлен на паузу" до момента полной готовности кандидата к продолжению или же, в случае с неудачной попыткой ухода на 2 (второй) круг, выбирается другой тип захода к любой точке, принятой за начало условий, соответствующих минимальным.</w:t>
      </w:r>
    </w:p>
    <w:bookmarkEnd w:id="1067"/>
    <w:bookmarkStart w:name="z2664" w:id="1068"/>
    <w:p>
      <w:pPr>
        <w:spacing w:after="0"/>
        <w:ind w:left="0"/>
        <w:jc w:val="both"/>
      </w:pPr>
      <w:r>
        <w:rPr>
          <w:rFonts w:ascii="Times New Roman"/>
          <w:b w:val="false"/>
          <w:i w:val="false"/>
          <w:color w:val="000000"/>
          <w:sz w:val="28"/>
        </w:rPr>
        <w:t>
      Во всех случаях, если предстоит выполнять полет на тренажере по заданию, которое уже проходили (сдавали), об этом оповещается кандидат в ходе брифинга.</w:t>
      </w:r>
    </w:p>
    <w:bookmarkEnd w:id="1068"/>
    <w:bookmarkStart w:name="z2665" w:id="1069"/>
    <w:p>
      <w:pPr>
        <w:spacing w:after="0"/>
        <w:ind w:left="0"/>
        <w:jc w:val="both"/>
      </w:pPr>
      <w:r>
        <w:rPr>
          <w:rFonts w:ascii="Times New Roman"/>
          <w:b w:val="false"/>
          <w:i w:val="false"/>
          <w:color w:val="000000"/>
          <w:sz w:val="28"/>
        </w:rPr>
        <w:t>
      10. Если тест/проверка прекращены по причинам, сочтенным экзаменатором незначительными, то при возобновлении теста (проверки) сдаются только те секции, которые не были сданы. При наличии веских причин на прекращение теста кандидат не допускается к выполнению производственных рейсов до успешного прохождения теста.</w:t>
      </w:r>
    </w:p>
    <w:bookmarkEnd w:id="1069"/>
    <w:bookmarkStart w:name="z2666" w:id="1070"/>
    <w:p>
      <w:pPr>
        <w:spacing w:after="0"/>
        <w:ind w:left="0"/>
        <w:jc w:val="both"/>
      </w:pPr>
      <w:r>
        <w:rPr>
          <w:rFonts w:ascii="Times New Roman"/>
          <w:b w:val="false"/>
          <w:i w:val="false"/>
          <w:color w:val="000000"/>
          <w:sz w:val="28"/>
        </w:rPr>
        <w:t>
      11. При попытке № 1 экзаменатор по своему усмотрению повторяет любые упражнения (любой вопрос) проверки единожды. Кандидат не вправе требовать от экзаменатора повторного проведения теста. Как правило, экзаменатор по своему усмотрению повторяет какое-либо упражнение в том случае, если он/она считает, что ошибка, допущенная кандидатом незначительна, и ошибка будет исправлена проведением повторного инструктажа. Возможность повторения не предоставляется при недостаточной подготовке кандидата.</w:t>
      </w:r>
    </w:p>
    <w:bookmarkEnd w:id="1070"/>
    <w:bookmarkStart w:name="z2667" w:id="1071"/>
    <w:p>
      <w:pPr>
        <w:spacing w:after="0"/>
        <w:ind w:left="0"/>
        <w:jc w:val="both"/>
      </w:pPr>
      <w:r>
        <w:rPr>
          <w:rFonts w:ascii="Times New Roman"/>
          <w:b w:val="false"/>
          <w:i w:val="false"/>
          <w:color w:val="000000"/>
          <w:sz w:val="28"/>
        </w:rPr>
        <w:t>
      Если требуется дополнительная тренировка, то она предоставляется до повторного тестирования, то есть до 2 (второй) попытки. Повторные полеты не переносятся на другой сценарий тренажера (на другой полет), за исключением случаев, когда проведение проверки (теста) изначально планировалось как 2 (второе) дневное мероприятие. Повторы не передаются другому экзаменатору. Вопросы для повторного тестирования, при попытке № 2 не повторяются. Кандидату доводится до сведения о допущенных при 1 (первой) попытке ошибках перед предоставлением 2 (второй) попытки.</w:t>
      </w:r>
    </w:p>
    <w:bookmarkEnd w:id="1071"/>
    <w:bookmarkStart w:name="z2668" w:id="1072"/>
    <w:p>
      <w:pPr>
        <w:spacing w:after="0"/>
        <w:ind w:left="0"/>
        <w:jc w:val="both"/>
      </w:pPr>
      <w:r>
        <w:rPr>
          <w:rFonts w:ascii="Times New Roman"/>
          <w:b w:val="false"/>
          <w:i w:val="false"/>
          <w:color w:val="000000"/>
          <w:sz w:val="28"/>
        </w:rPr>
        <w:t>
      12. Несмотря на то, что технически все части теста допускается повторять 2 раза, предоставление права на повтор всех упражнений является неправильным. Повторные попытки не фиксируются в формах LST/LPC.</w:t>
      </w:r>
    </w:p>
    <w:bookmarkEnd w:id="1072"/>
    <w:bookmarkStart w:name="z2669" w:id="1073"/>
    <w:p>
      <w:pPr>
        <w:spacing w:after="0"/>
        <w:ind w:left="0"/>
        <w:jc w:val="both"/>
      </w:pPr>
      <w:r>
        <w:rPr>
          <w:rFonts w:ascii="Times New Roman"/>
          <w:b w:val="false"/>
          <w:i w:val="false"/>
          <w:color w:val="000000"/>
          <w:sz w:val="28"/>
        </w:rPr>
        <w:t>
      13. Экзаменатор останавливает тест (проверку) на любом этапе в том случае, если становится ясным, что компетентность кандидата требует полной переоценки (повторной проверки).</w:t>
      </w:r>
    </w:p>
    <w:bookmarkEnd w:id="1073"/>
    <w:bookmarkStart w:name="z2670" w:id="1074"/>
    <w:p>
      <w:pPr>
        <w:spacing w:after="0"/>
        <w:ind w:left="0"/>
        <w:jc w:val="both"/>
      </w:pPr>
      <w:r>
        <w:rPr>
          <w:rFonts w:ascii="Times New Roman"/>
          <w:b w:val="false"/>
          <w:i w:val="false"/>
          <w:color w:val="000000"/>
          <w:sz w:val="28"/>
        </w:rPr>
        <w:t>
      14. Если экзаменатор считает, что кандидат недостаточно хорошо справился с заданием ввиду каких-либо внешних отвлекающих факторов, упражнение не оценивается.</w:t>
      </w:r>
    </w:p>
    <w:bookmarkEnd w:id="1074"/>
    <w:bookmarkStart w:name="z2671" w:id="1075"/>
    <w:p>
      <w:pPr>
        <w:spacing w:after="0"/>
        <w:ind w:left="0"/>
        <w:jc w:val="both"/>
      </w:pPr>
      <w:r>
        <w:rPr>
          <w:rFonts w:ascii="Times New Roman"/>
          <w:b w:val="false"/>
          <w:i w:val="false"/>
          <w:color w:val="000000"/>
          <w:sz w:val="28"/>
        </w:rPr>
        <w:t>
      Если пилот явился на экзамен и перед его началом не высказал каких-либо жалоб на здоровье, то считается, что он готов к полету. Жалобы на здоровье после проведения теста не принимаются.</w:t>
      </w:r>
    </w:p>
    <w:bookmarkEnd w:id="1075"/>
    <w:bookmarkStart w:name="z2672" w:id="1076"/>
    <w:p>
      <w:pPr>
        <w:spacing w:after="0"/>
        <w:ind w:left="0"/>
        <w:jc w:val="both"/>
      </w:pPr>
      <w:r>
        <w:rPr>
          <w:rFonts w:ascii="Times New Roman"/>
          <w:b w:val="false"/>
          <w:i w:val="false"/>
          <w:color w:val="000000"/>
          <w:sz w:val="28"/>
        </w:rPr>
        <w:t>
      15. Формат проведения теста (проверки) составлен таким образом, чтобы имитировался производственный полет. Планирование и подготовка к полету производится экипажем с использованием обычных материалов, в соответствии с эксплуатационными процедурами. В полете кандидат использует те же карты и сборники, что и обычно. Не используются заранее заготовленные рисунки, схемы или ксерокопии с выделенными фрагментами.</w:t>
      </w:r>
    </w:p>
    <w:bookmarkEnd w:id="1076"/>
    <w:bookmarkStart w:name="z2673" w:id="1077"/>
    <w:p>
      <w:pPr>
        <w:spacing w:after="0"/>
        <w:ind w:left="0"/>
        <w:jc w:val="both"/>
      </w:pPr>
      <w:r>
        <w:rPr>
          <w:rFonts w:ascii="Times New Roman"/>
          <w:b w:val="false"/>
          <w:i w:val="false"/>
          <w:color w:val="000000"/>
          <w:sz w:val="28"/>
        </w:rPr>
        <w:t>
      Проведение тестов/проверок с имитацией отказа систем самолета и двигателей не осуществляется в производственных условиях, при коммерческой перевозке груза или пассажиров.</w:t>
      </w:r>
    </w:p>
    <w:bookmarkEnd w:id="1077"/>
    <w:bookmarkStart w:name="z2674" w:id="1078"/>
    <w:p>
      <w:pPr>
        <w:spacing w:after="0"/>
        <w:ind w:left="0"/>
        <w:jc w:val="both"/>
      </w:pPr>
      <w:r>
        <w:rPr>
          <w:rFonts w:ascii="Times New Roman"/>
          <w:b w:val="false"/>
          <w:i w:val="false"/>
          <w:color w:val="000000"/>
          <w:sz w:val="28"/>
        </w:rPr>
        <w:t>
      16. Тест (проверка) на самолете с многочленным экипажем осуществляется в составе экипажа. Если же тест (проверка) проводятся на самолете, а не на тренажере, экзаменатор выступает в роли второго пилота (командира).</w:t>
      </w:r>
    </w:p>
    <w:bookmarkEnd w:id="1078"/>
    <w:bookmarkStart w:name="z2675" w:id="1079"/>
    <w:p>
      <w:pPr>
        <w:spacing w:after="0"/>
        <w:ind w:left="0"/>
        <w:jc w:val="both"/>
      </w:pPr>
      <w:r>
        <w:rPr>
          <w:rFonts w:ascii="Times New Roman"/>
          <w:b w:val="false"/>
          <w:i w:val="false"/>
          <w:color w:val="000000"/>
          <w:sz w:val="28"/>
        </w:rPr>
        <w:t>
      17. Кандидат на первоначальное получение свидетельства линейного пилота (ATPL) демонстрирует навыки работы в качестве пилота, осуществляющего активное управление (pilot flying) на всех этапах теста. Кроме того, кандидат также демонстрирует и навыки работы в качестве пилота, не осуществляющего управление (pilot monitoring).</w:t>
      </w:r>
    </w:p>
    <w:bookmarkEnd w:id="1079"/>
    <w:bookmarkStart w:name="z2676" w:id="1080"/>
    <w:p>
      <w:pPr>
        <w:spacing w:after="0"/>
        <w:ind w:left="0"/>
        <w:jc w:val="both"/>
      </w:pPr>
      <w:r>
        <w:rPr>
          <w:rFonts w:ascii="Times New Roman"/>
          <w:b w:val="false"/>
          <w:i w:val="false"/>
          <w:color w:val="000000"/>
          <w:sz w:val="28"/>
        </w:rPr>
        <w:t xml:space="preserve">
      18. Подробные сведения о проведении летной проверки (тестирования)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1080"/>
    <w:bookmarkStart w:name="z2677" w:id="1081"/>
    <w:p>
      <w:pPr>
        <w:spacing w:after="0"/>
        <w:ind w:left="0"/>
        <w:jc w:val="both"/>
      </w:pPr>
      <w:r>
        <w:rPr>
          <w:rFonts w:ascii="Times New Roman"/>
          <w:b w:val="false"/>
          <w:i w:val="false"/>
          <w:color w:val="000000"/>
          <w:sz w:val="28"/>
        </w:rPr>
        <w:t>
      19. Целью летной проверки/тестирования является:</w:t>
      </w:r>
    </w:p>
    <w:bookmarkEnd w:id="1081"/>
    <w:bookmarkStart w:name="z2678" w:id="1082"/>
    <w:p>
      <w:pPr>
        <w:spacing w:after="0"/>
        <w:ind w:left="0"/>
        <w:jc w:val="both"/>
      </w:pPr>
      <w:r>
        <w:rPr>
          <w:rFonts w:ascii="Times New Roman"/>
          <w:b w:val="false"/>
          <w:i w:val="false"/>
          <w:color w:val="000000"/>
          <w:sz w:val="28"/>
        </w:rPr>
        <w:t>
      1) определение, сумел ли кандидат на практике продемонстрировать наличие у него (нее) необходимых знаний (навыков), соответствующих получаемому допуску (рейтингу);</w:t>
      </w:r>
    </w:p>
    <w:bookmarkEnd w:id="1082"/>
    <w:bookmarkStart w:name="z2679" w:id="1083"/>
    <w:p>
      <w:pPr>
        <w:spacing w:after="0"/>
        <w:ind w:left="0"/>
        <w:jc w:val="both"/>
      </w:pPr>
      <w:r>
        <w:rPr>
          <w:rFonts w:ascii="Times New Roman"/>
          <w:b w:val="false"/>
          <w:i w:val="false"/>
          <w:color w:val="000000"/>
          <w:sz w:val="28"/>
        </w:rPr>
        <w:t>
      2) улучшение стандартов преподавания и обучения путем выдачи рекомендаций по исправлению ошибок, обычно допускаемых в ходе исполнения каких-либо упражнений (процедур);</w:t>
      </w:r>
    </w:p>
    <w:bookmarkEnd w:id="1083"/>
    <w:bookmarkStart w:name="z2680" w:id="1084"/>
    <w:p>
      <w:pPr>
        <w:spacing w:after="0"/>
        <w:ind w:left="0"/>
        <w:jc w:val="both"/>
      </w:pPr>
      <w:r>
        <w:rPr>
          <w:rFonts w:ascii="Times New Roman"/>
          <w:b w:val="false"/>
          <w:i w:val="false"/>
          <w:color w:val="000000"/>
          <w:sz w:val="28"/>
        </w:rPr>
        <w:t>
      3) обеспечение соблюдения (а там, где возможно - и ужесточение) стандартов безопасности в авиационной индустрии, требуя соблюдения летной дисциплины и авиационных стандартов.</w:t>
      </w:r>
    </w:p>
    <w:bookmarkEnd w:id="1084"/>
    <w:bookmarkStart w:name="z2681" w:id="1085"/>
    <w:p>
      <w:pPr>
        <w:spacing w:after="0"/>
        <w:ind w:left="0"/>
        <w:jc w:val="left"/>
      </w:pPr>
      <w:r>
        <w:rPr>
          <w:rFonts w:ascii="Times New Roman"/>
          <w:b/>
          <w:i w:val="false"/>
          <w:color w:val="000000"/>
        </w:rPr>
        <w:t xml:space="preserve"> Глава 3. Проверка летных навыков для получения квалификационной отметки о допуске к ППП (IR) (skill test)</w:t>
      </w:r>
    </w:p>
    <w:bookmarkEnd w:id="1085"/>
    <w:bookmarkStart w:name="z2682" w:id="1086"/>
    <w:p>
      <w:pPr>
        <w:spacing w:after="0"/>
        <w:ind w:left="0"/>
        <w:jc w:val="both"/>
      </w:pPr>
      <w:r>
        <w:rPr>
          <w:rFonts w:ascii="Times New Roman"/>
          <w:b w:val="false"/>
          <w:i w:val="false"/>
          <w:color w:val="000000"/>
          <w:sz w:val="28"/>
        </w:rPr>
        <w:t>
      20. Кандидат на получение допуска к ППП (IR) получает инструктаж по тому же классу или типу воздушного судна, которое будет использоваться при проверке летных навыков.</w:t>
      </w:r>
    </w:p>
    <w:bookmarkEnd w:id="1086"/>
    <w:bookmarkStart w:name="z2683" w:id="1087"/>
    <w:p>
      <w:pPr>
        <w:spacing w:after="0"/>
        <w:ind w:left="0"/>
        <w:jc w:val="both"/>
      </w:pPr>
      <w:r>
        <w:rPr>
          <w:rFonts w:ascii="Times New Roman"/>
          <w:b w:val="false"/>
          <w:i w:val="false"/>
          <w:color w:val="000000"/>
          <w:sz w:val="28"/>
        </w:rPr>
        <w:t>
      21. Кандидат получает зачет по всем частям проверки летных навыков (skill test).</w:t>
      </w:r>
    </w:p>
    <w:bookmarkEnd w:id="1087"/>
    <w:bookmarkStart w:name="z2684" w:id="1088"/>
    <w:p>
      <w:pPr>
        <w:spacing w:after="0"/>
        <w:ind w:left="0"/>
        <w:jc w:val="both"/>
      </w:pPr>
      <w:r>
        <w:rPr>
          <w:rFonts w:ascii="Times New Roman"/>
          <w:b w:val="false"/>
          <w:i w:val="false"/>
          <w:color w:val="000000"/>
          <w:sz w:val="28"/>
        </w:rPr>
        <w:t>
      22. Кандидат при незачете более чем одной из частей, пересдает все части летной проверки.</w:t>
      </w:r>
    </w:p>
    <w:bookmarkEnd w:id="1088"/>
    <w:bookmarkStart w:name="z2685" w:id="1089"/>
    <w:p>
      <w:pPr>
        <w:spacing w:after="0"/>
        <w:ind w:left="0"/>
        <w:jc w:val="both"/>
      </w:pPr>
      <w:r>
        <w:rPr>
          <w:rFonts w:ascii="Times New Roman"/>
          <w:b w:val="false"/>
          <w:i w:val="false"/>
          <w:color w:val="000000"/>
          <w:sz w:val="28"/>
        </w:rPr>
        <w:t>
      23. Незачет только одной части будет требовать пересдачи этой части.</w:t>
      </w:r>
    </w:p>
    <w:bookmarkEnd w:id="1089"/>
    <w:bookmarkStart w:name="z2686" w:id="1090"/>
    <w:p>
      <w:pPr>
        <w:spacing w:after="0"/>
        <w:ind w:left="0"/>
        <w:jc w:val="both"/>
      </w:pPr>
      <w:r>
        <w:rPr>
          <w:rFonts w:ascii="Times New Roman"/>
          <w:b w:val="false"/>
          <w:i w:val="false"/>
          <w:color w:val="000000"/>
          <w:sz w:val="28"/>
        </w:rPr>
        <w:t>
      24. Кандидат при незачете по любой части повторной проверки, в том числе по тем частям, которые успешно сданы на предыдущей пересдаче, пересдает все проверки летных навыков (skill test).</w:t>
      </w:r>
    </w:p>
    <w:bookmarkEnd w:id="1090"/>
    <w:bookmarkStart w:name="z2687" w:id="1091"/>
    <w:p>
      <w:pPr>
        <w:spacing w:after="0"/>
        <w:ind w:left="0"/>
        <w:jc w:val="both"/>
      </w:pPr>
      <w:r>
        <w:rPr>
          <w:rFonts w:ascii="Times New Roman"/>
          <w:b w:val="false"/>
          <w:i w:val="false"/>
          <w:color w:val="000000"/>
          <w:sz w:val="28"/>
        </w:rPr>
        <w:t>
      25. Проверка летных навыков по всем частям завершается в течение 6 (шести) месяцев.</w:t>
      </w:r>
    </w:p>
    <w:bookmarkEnd w:id="1091"/>
    <w:bookmarkStart w:name="z2688" w:id="1092"/>
    <w:p>
      <w:pPr>
        <w:spacing w:after="0"/>
        <w:ind w:left="0"/>
        <w:jc w:val="both"/>
      </w:pPr>
      <w:r>
        <w:rPr>
          <w:rFonts w:ascii="Times New Roman"/>
          <w:b w:val="false"/>
          <w:i w:val="false"/>
          <w:color w:val="000000"/>
          <w:sz w:val="28"/>
        </w:rPr>
        <w:t>
      26. Кандидат при не сдачи всех соответствующих разделов с двух попыток проходит обучение в АУЦ.</w:t>
      </w:r>
    </w:p>
    <w:bookmarkEnd w:id="1092"/>
    <w:bookmarkStart w:name="z2689" w:id="1093"/>
    <w:p>
      <w:pPr>
        <w:spacing w:after="0"/>
        <w:ind w:left="0"/>
        <w:jc w:val="both"/>
      </w:pPr>
      <w:r>
        <w:rPr>
          <w:rFonts w:ascii="Times New Roman"/>
          <w:b w:val="false"/>
          <w:i w:val="false"/>
          <w:color w:val="000000"/>
          <w:sz w:val="28"/>
        </w:rPr>
        <w:t>
      27. Повторное обучение начинается сразу после неудачных летных проверок. Количество попыток сдать проверку летных навыков не ограничено.</w:t>
      </w:r>
    </w:p>
    <w:bookmarkEnd w:id="1093"/>
    <w:bookmarkStart w:name="z2690" w:id="1094"/>
    <w:p>
      <w:pPr>
        <w:spacing w:after="0"/>
        <w:ind w:left="0"/>
        <w:jc w:val="both"/>
      </w:pPr>
      <w:r>
        <w:rPr>
          <w:rFonts w:ascii="Times New Roman"/>
          <w:b w:val="false"/>
          <w:i w:val="false"/>
          <w:color w:val="000000"/>
          <w:sz w:val="28"/>
        </w:rPr>
        <w:t>
      28. Проверка летных навыков предназначена для имитации практического полета. Маршрут полета выбирается экзаменатором.</w:t>
      </w:r>
    </w:p>
    <w:bookmarkEnd w:id="1094"/>
    <w:bookmarkStart w:name="z2691" w:id="1095"/>
    <w:p>
      <w:pPr>
        <w:spacing w:after="0"/>
        <w:ind w:left="0"/>
        <w:jc w:val="both"/>
      </w:pPr>
      <w:r>
        <w:rPr>
          <w:rFonts w:ascii="Times New Roman"/>
          <w:b w:val="false"/>
          <w:i w:val="false"/>
          <w:color w:val="000000"/>
          <w:sz w:val="28"/>
        </w:rPr>
        <w:t>
      29.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1095"/>
    <w:bookmarkStart w:name="z2692" w:id="1096"/>
    <w:p>
      <w:pPr>
        <w:spacing w:after="0"/>
        <w:ind w:left="0"/>
        <w:jc w:val="both"/>
      </w:pPr>
      <w:r>
        <w:rPr>
          <w:rFonts w:ascii="Times New Roman"/>
          <w:b w:val="false"/>
          <w:i w:val="false"/>
          <w:color w:val="000000"/>
          <w:sz w:val="28"/>
        </w:rPr>
        <w:t>
      30.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 снова. Если проверка останавливается по причинам, которые экзаменатор считает уважительными, то в следующем полете идет проверка только по несданным ее частям.</w:t>
      </w:r>
    </w:p>
    <w:bookmarkEnd w:id="1096"/>
    <w:bookmarkStart w:name="z2693" w:id="1097"/>
    <w:p>
      <w:pPr>
        <w:spacing w:after="0"/>
        <w:ind w:left="0"/>
        <w:jc w:val="both"/>
      </w:pPr>
      <w:r>
        <w:rPr>
          <w:rFonts w:ascii="Times New Roman"/>
          <w:b w:val="false"/>
          <w:i w:val="false"/>
          <w:color w:val="000000"/>
          <w:sz w:val="28"/>
        </w:rPr>
        <w:t>
      31.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1097"/>
    <w:bookmarkStart w:name="z2694" w:id="1098"/>
    <w:p>
      <w:pPr>
        <w:spacing w:after="0"/>
        <w:ind w:left="0"/>
        <w:jc w:val="both"/>
      </w:pPr>
      <w:r>
        <w:rPr>
          <w:rFonts w:ascii="Times New Roman"/>
          <w:b w:val="false"/>
          <w:i w:val="false"/>
          <w:color w:val="000000"/>
          <w:sz w:val="28"/>
        </w:rPr>
        <w:t>
      32.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w:t>
      </w:r>
    </w:p>
    <w:bookmarkEnd w:id="1098"/>
    <w:bookmarkStart w:name="z2695" w:id="1099"/>
    <w:p>
      <w:pPr>
        <w:spacing w:after="0"/>
        <w:ind w:left="0"/>
        <w:jc w:val="both"/>
      </w:pPr>
      <w:r>
        <w:rPr>
          <w:rFonts w:ascii="Times New Roman"/>
          <w:b w:val="false"/>
          <w:i w:val="false"/>
          <w:color w:val="000000"/>
          <w:sz w:val="28"/>
        </w:rPr>
        <w:t>
      33. Относительная (абсолютная) высота принятия решения, минимальная относительная (абсолютная) высота снижения и точка ухода на второй круг определяются кандидатом и согласуются с экзаменатором.</w:t>
      </w:r>
    </w:p>
    <w:bookmarkEnd w:id="1099"/>
    <w:bookmarkStart w:name="z2696" w:id="1100"/>
    <w:p>
      <w:pPr>
        <w:spacing w:after="0"/>
        <w:ind w:left="0"/>
        <w:jc w:val="both"/>
      </w:pPr>
      <w:r>
        <w:rPr>
          <w:rFonts w:ascii="Times New Roman"/>
          <w:b w:val="false"/>
          <w:i w:val="false"/>
          <w:color w:val="000000"/>
          <w:sz w:val="28"/>
        </w:rPr>
        <w:t>
      34. Кандидат на допуск к ППП (IR) демонстрирует экзаменатору выполняемые им проверки и обязанности, в том числе идентификацию устройств радиосвязи.</w:t>
      </w:r>
    </w:p>
    <w:bookmarkEnd w:id="1100"/>
    <w:bookmarkStart w:name="z2697" w:id="1101"/>
    <w:p>
      <w:pPr>
        <w:spacing w:after="0"/>
        <w:ind w:left="0"/>
        <w:jc w:val="both"/>
      </w:pPr>
      <w:r>
        <w:rPr>
          <w:rFonts w:ascii="Times New Roman"/>
          <w:b w:val="false"/>
          <w:i w:val="false"/>
          <w:color w:val="000000"/>
          <w:sz w:val="28"/>
        </w:rPr>
        <w:t>
      35. Проверки завершаются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1101"/>
    <w:bookmarkStart w:name="z2698" w:id="1102"/>
    <w:p>
      <w:pPr>
        <w:spacing w:after="0"/>
        <w:ind w:left="0"/>
        <w:jc w:val="both"/>
      </w:pPr>
      <w:r>
        <w:rPr>
          <w:rFonts w:ascii="Times New Roman"/>
          <w:b w:val="false"/>
          <w:i w:val="false"/>
          <w:color w:val="000000"/>
          <w:sz w:val="28"/>
        </w:rPr>
        <w:t>
      36. Кандидат демонстрирует способность управлять воздушным судном в пределах его ограничений, плавно и точно выполнить все маневры, показывать хорошее принятие решений и летное умение, знания в области аэронавигации, и осуществлять контроль над воздушным судном на всех этапах полета так, чтобы успешный исход процедуры или маневра не подвергался сомнениям.</w:t>
      </w:r>
    </w:p>
    <w:bookmarkEnd w:id="1102"/>
    <w:bookmarkStart w:name="z2699" w:id="1103"/>
    <w:p>
      <w:pPr>
        <w:spacing w:after="0"/>
        <w:ind w:left="0"/>
        <w:jc w:val="both"/>
      </w:pPr>
      <w:r>
        <w:rPr>
          <w:rFonts w:ascii="Times New Roman"/>
          <w:b w:val="false"/>
          <w:i w:val="false"/>
          <w:color w:val="000000"/>
          <w:sz w:val="28"/>
        </w:rPr>
        <w:t>
      37. В зависимости от условий турбулентности, летных качеств и характеристик используемого воздушного судна допускаются следующие отклонения параметров полета:</w:t>
      </w:r>
    </w:p>
    <w:bookmarkEnd w:id="1103"/>
    <w:bookmarkStart w:name="z2700" w:id="1104"/>
    <w:p>
      <w:pPr>
        <w:spacing w:after="0"/>
        <w:ind w:left="0"/>
        <w:jc w:val="both"/>
      </w:pPr>
      <w:r>
        <w:rPr>
          <w:rFonts w:ascii="Times New Roman"/>
          <w:b w:val="false"/>
          <w:i w:val="false"/>
          <w:color w:val="000000"/>
          <w:sz w:val="28"/>
        </w:rPr>
        <w:t>
      1) по высоте:</w:t>
      </w:r>
    </w:p>
    <w:bookmarkEnd w:id="1104"/>
    <w:bookmarkStart w:name="z2701" w:id="1105"/>
    <w:p>
      <w:pPr>
        <w:spacing w:after="0"/>
        <w:ind w:left="0"/>
        <w:jc w:val="both"/>
      </w:pPr>
      <w:r>
        <w:rPr>
          <w:rFonts w:ascii="Times New Roman"/>
          <w:b w:val="false"/>
          <w:i w:val="false"/>
          <w:color w:val="000000"/>
          <w:sz w:val="28"/>
        </w:rPr>
        <w:t>
      ± 100 футов (30 метров);</w:t>
      </w:r>
    </w:p>
    <w:bookmarkEnd w:id="1105"/>
    <w:bookmarkStart w:name="z2702" w:id="1106"/>
    <w:p>
      <w:pPr>
        <w:spacing w:after="0"/>
        <w:ind w:left="0"/>
        <w:jc w:val="both"/>
      </w:pPr>
      <w:r>
        <w:rPr>
          <w:rFonts w:ascii="Times New Roman"/>
          <w:b w:val="false"/>
          <w:i w:val="false"/>
          <w:color w:val="000000"/>
          <w:sz w:val="28"/>
        </w:rPr>
        <w:t>
      начало ухода на второй круг, высота принятия решения, +50/-0 футов (+15/-0 метров);</w:t>
      </w:r>
    </w:p>
    <w:bookmarkEnd w:id="1106"/>
    <w:bookmarkStart w:name="z2703" w:id="1107"/>
    <w:p>
      <w:pPr>
        <w:spacing w:after="0"/>
        <w:ind w:left="0"/>
        <w:jc w:val="both"/>
      </w:pPr>
      <w:r>
        <w:rPr>
          <w:rFonts w:ascii="Times New Roman"/>
          <w:b w:val="false"/>
          <w:i w:val="false"/>
          <w:color w:val="000000"/>
          <w:sz w:val="28"/>
        </w:rPr>
        <w:t>
      минимальная высота снижения (точка ухода на второй круг), +50/-0 футов (+15/-0 метров);</w:t>
      </w:r>
    </w:p>
    <w:bookmarkEnd w:id="1107"/>
    <w:bookmarkStart w:name="z2704" w:id="1108"/>
    <w:p>
      <w:pPr>
        <w:spacing w:after="0"/>
        <w:ind w:left="0"/>
        <w:jc w:val="both"/>
      </w:pPr>
      <w:r>
        <w:rPr>
          <w:rFonts w:ascii="Times New Roman"/>
          <w:b w:val="false"/>
          <w:i w:val="false"/>
          <w:color w:val="000000"/>
          <w:sz w:val="28"/>
        </w:rPr>
        <w:t>
      2) слежение за линией пути (tracking):</w:t>
      </w:r>
    </w:p>
    <w:bookmarkEnd w:id="1108"/>
    <w:bookmarkStart w:name="z2705" w:id="1109"/>
    <w:p>
      <w:pPr>
        <w:spacing w:after="0"/>
        <w:ind w:left="0"/>
        <w:jc w:val="both"/>
      </w:pPr>
      <w:r>
        <w:rPr>
          <w:rFonts w:ascii="Times New Roman"/>
          <w:b w:val="false"/>
          <w:i w:val="false"/>
          <w:color w:val="000000"/>
          <w:sz w:val="28"/>
        </w:rPr>
        <w:t>
      радиолокационное ± 5;</w:t>
      </w:r>
    </w:p>
    <w:bookmarkEnd w:id="1109"/>
    <w:bookmarkStart w:name="z2706" w:id="1110"/>
    <w:p>
      <w:pPr>
        <w:spacing w:after="0"/>
        <w:ind w:left="0"/>
        <w:jc w:val="both"/>
      </w:pPr>
      <w:r>
        <w:rPr>
          <w:rFonts w:ascii="Times New Roman"/>
          <w:b w:val="false"/>
          <w:i w:val="false"/>
          <w:color w:val="000000"/>
          <w:sz w:val="28"/>
        </w:rPr>
        <w:t>
      точный заход на посадку - половина шкалы по азимуту и глиссаде;</w:t>
      </w:r>
    </w:p>
    <w:bookmarkEnd w:id="1110"/>
    <w:bookmarkStart w:name="z2707" w:id="1111"/>
    <w:p>
      <w:pPr>
        <w:spacing w:after="0"/>
        <w:ind w:left="0"/>
        <w:jc w:val="both"/>
      </w:pPr>
      <w:r>
        <w:rPr>
          <w:rFonts w:ascii="Times New Roman"/>
          <w:b w:val="false"/>
          <w:i w:val="false"/>
          <w:color w:val="000000"/>
          <w:sz w:val="28"/>
        </w:rPr>
        <w:t>
      курс:</w:t>
      </w:r>
    </w:p>
    <w:bookmarkEnd w:id="1111"/>
    <w:bookmarkStart w:name="z2708" w:id="1112"/>
    <w:p>
      <w:pPr>
        <w:spacing w:after="0"/>
        <w:ind w:left="0"/>
        <w:jc w:val="both"/>
      </w:pPr>
      <w:r>
        <w:rPr>
          <w:rFonts w:ascii="Times New Roman"/>
          <w:b w:val="false"/>
          <w:i w:val="false"/>
          <w:color w:val="000000"/>
          <w:sz w:val="28"/>
        </w:rPr>
        <w:t>
      при всех работающих двигателях, ± 5;</w:t>
      </w:r>
    </w:p>
    <w:bookmarkEnd w:id="1112"/>
    <w:bookmarkStart w:name="z2709" w:id="1113"/>
    <w:p>
      <w:pPr>
        <w:spacing w:after="0"/>
        <w:ind w:left="0"/>
        <w:jc w:val="both"/>
      </w:pPr>
      <w:r>
        <w:rPr>
          <w:rFonts w:ascii="Times New Roman"/>
          <w:b w:val="false"/>
          <w:i w:val="false"/>
          <w:color w:val="000000"/>
          <w:sz w:val="28"/>
        </w:rPr>
        <w:t>
      с имитацией отказа двигателя ± 10;</w:t>
      </w:r>
    </w:p>
    <w:bookmarkEnd w:id="1113"/>
    <w:bookmarkStart w:name="z2710" w:id="1114"/>
    <w:p>
      <w:pPr>
        <w:spacing w:after="0"/>
        <w:ind w:left="0"/>
        <w:jc w:val="both"/>
      </w:pPr>
      <w:r>
        <w:rPr>
          <w:rFonts w:ascii="Times New Roman"/>
          <w:b w:val="false"/>
          <w:i w:val="false"/>
          <w:color w:val="000000"/>
          <w:sz w:val="28"/>
        </w:rPr>
        <w:t>
      3) скорость:</w:t>
      </w:r>
    </w:p>
    <w:bookmarkEnd w:id="1114"/>
    <w:bookmarkStart w:name="z2711" w:id="1115"/>
    <w:p>
      <w:pPr>
        <w:spacing w:after="0"/>
        <w:ind w:left="0"/>
        <w:jc w:val="both"/>
      </w:pPr>
      <w:r>
        <w:rPr>
          <w:rFonts w:ascii="Times New Roman"/>
          <w:b w:val="false"/>
          <w:i w:val="false"/>
          <w:color w:val="000000"/>
          <w:sz w:val="28"/>
        </w:rPr>
        <w:t>
      при всех работающих двигателях, ± 5 узлов;</w:t>
      </w:r>
    </w:p>
    <w:bookmarkEnd w:id="1115"/>
    <w:bookmarkStart w:name="z2712" w:id="1116"/>
    <w:p>
      <w:pPr>
        <w:spacing w:after="0"/>
        <w:ind w:left="0"/>
        <w:jc w:val="both"/>
      </w:pPr>
      <w:r>
        <w:rPr>
          <w:rFonts w:ascii="Times New Roman"/>
          <w:b w:val="false"/>
          <w:i w:val="false"/>
          <w:color w:val="000000"/>
          <w:sz w:val="28"/>
        </w:rPr>
        <w:t>
      с имитацией отказа двигателя, +10/-5 узлов.</w:t>
      </w:r>
    </w:p>
    <w:bookmarkEnd w:id="1116"/>
    <w:bookmarkStart w:name="z2713" w:id="1117"/>
    <w:p>
      <w:pPr>
        <w:spacing w:after="0"/>
        <w:ind w:left="0"/>
        <w:jc w:val="left"/>
      </w:pPr>
      <w:r>
        <w:rPr>
          <w:rFonts w:ascii="Times New Roman"/>
          <w:b/>
          <w:i w:val="false"/>
          <w:color w:val="000000"/>
        </w:rPr>
        <w:t xml:space="preserve"> Глава 4. Проверка летных навыков (skill test) и проведение квалификационной проверки (proficiency check) для выдачи свидетельств MPL, ATPL, квалификационных отметок по типу и классу, а также квалификационная проверка для допуска к ППП (IR)</w:t>
      </w:r>
    </w:p>
    <w:bookmarkEnd w:id="1117"/>
    <w:bookmarkStart w:name="z2714" w:id="1118"/>
    <w:p>
      <w:pPr>
        <w:spacing w:after="0"/>
        <w:ind w:left="0"/>
        <w:jc w:val="both"/>
      </w:pPr>
      <w:r>
        <w:rPr>
          <w:rFonts w:ascii="Times New Roman"/>
          <w:b w:val="false"/>
          <w:i w:val="false"/>
          <w:color w:val="000000"/>
          <w:sz w:val="28"/>
        </w:rPr>
        <w:t>
      38. Кандидат проходит обучение на том же классе или типе воздушных судов, которые будут использоваться на проверке практических навыков.</w:t>
      </w:r>
    </w:p>
    <w:bookmarkEnd w:id="1118"/>
    <w:bookmarkStart w:name="z2715" w:id="1119"/>
    <w:p>
      <w:pPr>
        <w:spacing w:after="0"/>
        <w:ind w:left="0"/>
        <w:jc w:val="both"/>
      </w:pPr>
      <w:r>
        <w:rPr>
          <w:rFonts w:ascii="Times New Roman"/>
          <w:b w:val="false"/>
          <w:i w:val="false"/>
          <w:color w:val="000000"/>
          <w:sz w:val="28"/>
        </w:rPr>
        <w:t>
      39. Незачет по любой из части экзамена с двух попыток требует дополнительного обучения.</w:t>
      </w:r>
    </w:p>
    <w:bookmarkEnd w:id="1119"/>
    <w:bookmarkStart w:name="z2716" w:id="1120"/>
    <w:p>
      <w:pPr>
        <w:spacing w:after="0"/>
        <w:ind w:left="0"/>
        <w:jc w:val="both"/>
      </w:pPr>
      <w:r>
        <w:rPr>
          <w:rFonts w:ascii="Times New Roman"/>
          <w:b w:val="false"/>
          <w:i w:val="false"/>
          <w:color w:val="000000"/>
          <w:sz w:val="28"/>
        </w:rPr>
        <w:t>
      40. Количество попыток сдачи экзамена не ограничено.</w:t>
      </w:r>
    </w:p>
    <w:bookmarkEnd w:id="1120"/>
    <w:bookmarkStart w:name="z2717" w:id="1121"/>
    <w:p>
      <w:pPr>
        <w:spacing w:after="0"/>
        <w:ind w:left="0"/>
        <w:jc w:val="both"/>
      </w:pPr>
      <w:r>
        <w:rPr>
          <w:rFonts w:ascii="Times New Roman"/>
          <w:b w:val="false"/>
          <w:i w:val="false"/>
          <w:color w:val="000000"/>
          <w:sz w:val="28"/>
        </w:rPr>
        <w:t>
      41. Учебный план, квалификационные экзамены по практическим умениям уменьшаются, путем зачета предыдущего опыта работы на аналогичных типах воздушных судов, как это определено одобренными данными производителя ВС.</w:t>
      </w:r>
    </w:p>
    <w:bookmarkEnd w:id="1121"/>
    <w:bookmarkStart w:name="z2718" w:id="1122"/>
    <w:p>
      <w:pPr>
        <w:spacing w:after="0"/>
        <w:ind w:left="0"/>
        <w:jc w:val="both"/>
      </w:pPr>
      <w:r>
        <w:rPr>
          <w:rFonts w:ascii="Times New Roman"/>
          <w:b w:val="false"/>
          <w:i w:val="false"/>
          <w:color w:val="000000"/>
          <w:sz w:val="28"/>
        </w:rPr>
        <w:t>
      42. Кроме экзамена по практическим умениям для выдачи ATPL, пилоту засчитываются элементы практического экзамена, которые являются общими по тем типам и вариантам ВС, на которых пилот имеет допуск.</w:t>
      </w:r>
    </w:p>
    <w:bookmarkEnd w:id="1122"/>
    <w:bookmarkStart w:name="z2719" w:id="1123"/>
    <w:p>
      <w:pPr>
        <w:spacing w:after="0"/>
        <w:ind w:left="0"/>
        <w:jc w:val="both"/>
      </w:pPr>
      <w:r>
        <w:rPr>
          <w:rFonts w:ascii="Times New Roman"/>
          <w:b w:val="false"/>
          <w:i w:val="false"/>
          <w:color w:val="000000"/>
          <w:sz w:val="28"/>
        </w:rPr>
        <w:t>
      43. Экзаменатор выбирает между различными сценариями квалификационных проверок и проверок летных навыков. Эти сценарии содержат смоделированные эксплуатационные режимы. Используются также комплексные тренажеры полетов (FFS) и другие, имеющиеся в наличии тренажеры.</w:t>
      </w:r>
    </w:p>
    <w:bookmarkEnd w:id="1123"/>
    <w:bookmarkStart w:name="z2720" w:id="1124"/>
    <w:p>
      <w:pPr>
        <w:spacing w:after="0"/>
        <w:ind w:left="0"/>
        <w:jc w:val="both"/>
      </w:pPr>
      <w:r>
        <w:rPr>
          <w:rFonts w:ascii="Times New Roman"/>
          <w:b w:val="false"/>
          <w:i w:val="false"/>
          <w:color w:val="000000"/>
          <w:sz w:val="28"/>
        </w:rPr>
        <w:t>
      44. Во время квалификационной проверки экзаменатор убеждается, что обладатель отметок класса или типа имеет необходимый уровень теоретических знаний.</w:t>
      </w:r>
    </w:p>
    <w:bookmarkEnd w:id="1124"/>
    <w:bookmarkStart w:name="z2721" w:id="1125"/>
    <w:p>
      <w:pPr>
        <w:spacing w:after="0"/>
        <w:ind w:left="0"/>
        <w:jc w:val="both"/>
      </w:pPr>
      <w:r>
        <w:rPr>
          <w:rFonts w:ascii="Times New Roman"/>
          <w:b w:val="false"/>
          <w:i w:val="false"/>
          <w:color w:val="000000"/>
          <w:sz w:val="28"/>
        </w:rPr>
        <w:t>
      45.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w:t>
      </w:r>
    </w:p>
    <w:bookmarkEnd w:id="1125"/>
    <w:bookmarkStart w:name="z2722" w:id="1126"/>
    <w:p>
      <w:pPr>
        <w:spacing w:after="0"/>
        <w:ind w:left="0"/>
        <w:jc w:val="both"/>
      </w:pPr>
      <w:r>
        <w:rPr>
          <w:rFonts w:ascii="Times New Roman"/>
          <w:b w:val="false"/>
          <w:i w:val="false"/>
          <w:color w:val="000000"/>
          <w:sz w:val="28"/>
        </w:rPr>
        <w:t>
      46. Если проверка или экзамен останавливается по причинам, которые экзаменатор считает уважительными, то в следующем полете проверка осуществляется только по несданным ее частям.</w:t>
      </w:r>
    </w:p>
    <w:bookmarkEnd w:id="1126"/>
    <w:bookmarkStart w:name="z2723" w:id="1127"/>
    <w:p>
      <w:pPr>
        <w:spacing w:after="0"/>
        <w:ind w:left="0"/>
        <w:jc w:val="both"/>
      </w:pPr>
      <w:r>
        <w:rPr>
          <w:rFonts w:ascii="Times New Roman"/>
          <w:b w:val="false"/>
          <w:i w:val="false"/>
          <w:color w:val="000000"/>
          <w:sz w:val="28"/>
        </w:rPr>
        <w:t>
      47.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навыков полета требует полной повторной проверки.</w:t>
      </w:r>
    </w:p>
    <w:bookmarkEnd w:id="1127"/>
    <w:bookmarkStart w:name="z2724" w:id="1128"/>
    <w:p>
      <w:pPr>
        <w:spacing w:after="0"/>
        <w:ind w:left="0"/>
        <w:jc w:val="both"/>
      </w:pPr>
      <w:r>
        <w:rPr>
          <w:rFonts w:ascii="Times New Roman"/>
          <w:b w:val="false"/>
          <w:i w:val="false"/>
          <w:color w:val="000000"/>
          <w:sz w:val="28"/>
        </w:rPr>
        <w:t>
      48. Кандидат пилотирует воздушное судно из положения, при котором выполняются функции КВС или второго пилота, в зависимости от проверки, и выполняет полет, как будто нет других членов экипажа, если проверка требует одиночного пилотирования.</w:t>
      </w:r>
    </w:p>
    <w:bookmarkEnd w:id="1128"/>
    <w:bookmarkStart w:name="z2725" w:id="1129"/>
    <w:p>
      <w:pPr>
        <w:spacing w:after="0"/>
        <w:ind w:left="0"/>
        <w:jc w:val="both"/>
      </w:pPr>
      <w:r>
        <w:rPr>
          <w:rFonts w:ascii="Times New Roman"/>
          <w:b w:val="false"/>
          <w:i w:val="false"/>
          <w:color w:val="000000"/>
          <w:sz w:val="28"/>
        </w:rPr>
        <w:t>
      49. В ходе предварительной подготовки кандидат определяет параметры работы двигателя и скорости. Кандидат предоставляет экзаменатору результаты проведенных им контрольных проверок и других подготовительных работ, в том числе, связанных с идентификацией средств радиосвязи.</w:t>
      </w:r>
    </w:p>
    <w:bookmarkEnd w:id="1129"/>
    <w:bookmarkStart w:name="z2726" w:id="1130"/>
    <w:p>
      <w:pPr>
        <w:spacing w:after="0"/>
        <w:ind w:left="0"/>
        <w:jc w:val="both"/>
      </w:pPr>
      <w:r>
        <w:rPr>
          <w:rFonts w:ascii="Times New Roman"/>
          <w:b w:val="false"/>
          <w:i w:val="false"/>
          <w:color w:val="000000"/>
          <w:sz w:val="28"/>
        </w:rPr>
        <w:t>
      50. Проверки завершаются в соответствии с картами контрольных проверок (check list) для воздушного судна, на котором проводится испытание и, если это применимо, с концепцией взаимодействия экипажа (МСС).</w:t>
      </w:r>
    </w:p>
    <w:bookmarkEnd w:id="1130"/>
    <w:bookmarkStart w:name="z2727" w:id="1131"/>
    <w:p>
      <w:pPr>
        <w:spacing w:after="0"/>
        <w:ind w:left="0"/>
        <w:jc w:val="both"/>
      </w:pPr>
      <w:r>
        <w:rPr>
          <w:rFonts w:ascii="Times New Roman"/>
          <w:b w:val="false"/>
          <w:i w:val="false"/>
          <w:color w:val="000000"/>
          <w:sz w:val="28"/>
        </w:rPr>
        <w:t>
      51. Летные характеристики для взлета, захода на посадку и посадки рассчитывается кандидатом в соответствии с инструкцией по производству полетов или руководству по летной эксплуатации для используемого воздушного судна.</w:t>
      </w:r>
    </w:p>
    <w:bookmarkEnd w:id="1131"/>
    <w:bookmarkStart w:name="z2728" w:id="1132"/>
    <w:p>
      <w:pPr>
        <w:spacing w:after="0"/>
        <w:ind w:left="0"/>
        <w:jc w:val="both"/>
      </w:pPr>
      <w:r>
        <w:rPr>
          <w:rFonts w:ascii="Times New Roman"/>
          <w:b w:val="false"/>
          <w:i w:val="false"/>
          <w:color w:val="000000"/>
          <w:sz w:val="28"/>
        </w:rPr>
        <w:t>
      52. Относительная (абсолютная) высота принятия решения (DH/A), относительная (абсолютная) минимальная высота снижения (MDH/A), а также точка ухода на второй круг (MAP) согласовывается с экзаменатором.</w:t>
      </w:r>
    </w:p>
    <w:bookmarkEnd w:id="1132"/>
    <w:bookmarkStart w:name="z2729" w:id="1133"/>
    <w:p>
      <w:pPr>
        <w:spacing w:after="0"/>
        <w:ind w:left="0"/>
        <w:jc w:val="both"/>
      </w:pPr>
      <w:r>
        <w:rPr>
          <w:rFonts w:ascii="Times New Roman"/>
          <w:b w:val="false"/>
          <w:i w:val="false"/>
          <w:color w:val="000000"/>
          <w:sz w:val="28"/>
        </w:rPr>
        <w:t>
      53.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воздушного судна.</w:t>
      </w:r>
    </w:p>
    <w:bookmarkEnd w:id="1133"/>
    <w:bookmarkStart w:name="z2730" w:id="1134"/>
    <w:p>
      <w:pPr>
        <w:spacing w:after="0"/>
        <w:ind w:left="0"/>
        <w:jc w:val="both"/>
      </w:pPr>
      <w:r>
        <w:rPr>
          <w:rFonts w:ascii="Times New Roman"/>
          <w:b w:val="false"/>
          <w:i w:val="false"/>
          <w:color w:val="000000"/>
          <w:sz w:val="28"/>
        </w:rPr>
        <w:t>
      54. Специальные требования для квалификационных проверок и проверок летных навыков при получении квалификационных отметок типа ВС с многочленным экипажем (MPA), одно пилотных самолетов (SPA) при эксплуатации их с многочленным экипажем, а также при получении свидетельств MPL и ATPL.</w:t>
      </w:r>
    </w:p>
    <w:bookmarkEnd w:id="1134"/>
    <w:bookmarkStart w:name="z2731" w:id="1135"/>
    <w:p>
      <w:pPr>
        <w:spacing w:after="0"/>
        <w:ind w:left="0"/>
        <w:jc w:val="both"/>
      </w:pPr>
      <w:r>
        <w:rPr>
          <w:rFonts w:ascii="Times New Roman"/>
          <w:b w:val="false"/>
          <w:i w:val="false"/>
          <w:color w:val="000000"/>
          <w:sz w:val="28"/>
        </w:rPr>
        <w:t>
      55. Проверка летных навыков для самолета с многочленным экипажем или для SPA самолета при эксплуатации их с многочленным экипажем осуществляется в многочленном экипаже.</w:t>
      </w:r>
    </w:p>
    <w:bookmarkEnd w:id="1135"/>
    <w:bookmarkStart w:name="z2732" w:id="1136"/>
    <w:p>
      <w:pPr>
        <w:spacing w:after="0"/>
        <w:ind w:left="0"/>
        <w:jc w:val="both"/>
      </w:pPr>
      <w:r>
        <w:rPr>
          <w:rFonts w:ascii="Times New Roman"/>
          <w:b w:val="false"/>
          <w:i w:val="false"/>
          <w:color w:val="000000"/>
          <w:sz w:val="28"/>
        </w:rPr>
        <w:t>
      56. Другой кандидат или другой квалифицированный пилот с квалификационной отметкой иного типа выполняет функции второго пилота.</w:t>
      </w:r>
    </w:p>
    <w:bookmarkEnd w:id="1136"/>
    <w:bookmarkStart w:name="z2733" w:id="1137"/>
    <w:p>
      <w:pPr>
        <w:spacing w:after="0"/>
        <w:ind w:left="0"/>
        <w:jc w:val="both"/>
      </w:pPr>
      <w:r>
        <w:rPr>
          <w:rFonts w:ascii="Times New Roman"/>
          <w:b w:val="false"/>
          <w:i w:val="false"/>
          <w:color w:val="000000"/>
          <w:sz w:val="28"/>
        </w:rPr>
        <w:t>
      57. Если используется воздушное судно, второй пилот является экзаменатором или инструктором.</w:t>
      </w:r>
    </w:p>
    <w:bookmarkEnd w:id="1137"/>
    <w:bookmarkStart w:name="z2734" w:id="1138"/>
    <w:p>
      <w:pPr>
        <w:spacing w:after="0"/>
        <w:ind w:left="0"/>
        <w:jc w:val="both"/>
      </w:pPr>
      <w:r>
        <w:rPr>
          <w:rFonts w:ascii="Times New Roman"/>
          <w:b w:val="false"/>
          <w:i w:val="false"/>
          <w:color w:val="000000"/>
          <w:sz w:val="28"/>
        </w:rPr>
        <w:t>
      58. Кандидат действует в качестве пилота, управляющего воздушным судном (PF) при прохождении всех этапов проверки летных навыков, за исключением нештатных и аварийных операций, которые, в соответствии с МСС, проводятся пилотом, как в качестве пилота, управляющего воздушным судном (PF), так и в качестве пилота, осуществляющего мониторинг (PM).</w:t>
      </w:r>
    </w:p>
    <w:bookmarkEnd w:id="1138"/>
    <w:bookmarkStart w:name="z2735" w:id="1139"/>
    <w:p>
      <w:pPr>
        <w:spacing w:after="0"/>
        <w:ind w:left="0"/>
        <w:jc w:val="both"/>
      </w:pPr>
      <w:r>
        <w:rPr>
          <w:rFonts w:ascii="Times New Roman"/>
          <w:b w:val="false"/>
          <w:i w:val="false"/>
          <w:color w:val="000000"/>
          <w:sz w:val="28"/>
        </w:rPr>
        <w:t>
      59. Кандидат на получение квалификационной отметки типа на MPA в первый раз, или на получение свидетельства ATPL, также демонстрирует способность действовать в качестве PM.</w:t>
      </w:r>
    </w:p>
    <w:bookmarkEnd w:id="1139"/>
    <w:bookmarkStart w:name="z2736" w:id="1140"/>
    <w:p>
      <w:pPr>
        <w:spacing w:after="0"/>
        <w:ind w:left="0"/>
        <w:jc w:val="both"/>
      </w:pPr>
      <w:r>
        <w:rPr>
          <w:rFonts w:ascii="Times New Roman"/>
          <w:b w:val="false"/>
          <w:i w:val="false"/>
          <w:color w:val="000000"/>
          <w:sz w:val="28"/>
        </w:rPr>
        <w:t>
      60. Кандидат выбирает левое либо правое сиденье в кабине самолета для проверки летных навыков, если все элементы этих испытаний выполняются на выбранном месте.</w:t>
      </w:r>
    </w:p>
    <w:bookmarkEnd w:id="1140"/>
    <w:bookmarkStart w:name="z2737" w:id="1141"/>
    <w:p>
      <w:pPr>
        <w:spacing w:after="0"/>
        <w:ind w:left="0"/>
        <w:jc w:val="both"/>
      </w:pPr>
      <w:r>
        <w:rPr>
          <w:rFonts w:ascii="Times New Roman"/>
          <w:b w:val="false"/>
          <w:i w:val="false"/>
          <w:color w:val="000000"/>
          <w:sz w:val="28"/>
        </w:rPr>
        <w:t>
      61. При проверке кандидатов на получение ATPL, или на выдачу отметок типа для MPA, или SPA при эксплуатации с многочленным экипажем, которые требуют выполнения обязанностей КВС, независимо от того, заявитель действует как PF или PNF, экзаменатором проверяются следующие специальные области знаний:</w:t>
      </w:r>
    </w:p>
    <w:bookmarkEnd w:id="1141"/>
    <w:bookmarkStart w:name="z2738" w:id="1142"/>
    <w:p>
      <w:pPr>
        <w:spacing w:after="0"/>
        <w:ind w:left="0"/>
        <w:jc w:val="both"/>
      </w:pPr>
      <w:r>
        <w:rPr>
          <w:rFonts w:ascii="Times New Roman"/>
          <w:b w:val="false"/>
          <w:i w:val="false"/>
          <w:color w:val="000000"/>
          <w:sz w:val="28"/>
        </w:rPr>
        <w:t>
      1) управление взаимодействием экипажа;</w:t>
      </w:r>
    </w:p>
    <w:bookmarkEnd w:id="1142"/>
    <w:bookmarkStart w:name="z2739" w:id="1143"/>
    <w:p>
      <w:pPr>
        <w:spacing w:after="0"/>
        <w:ind w:left="0"/>
        <w:jc w:val="both"/>
      </w:pPr>
      <w:r>
        <w:rPr>
          <w:rFonts w:ascii="Times New Roman"/>
          <w:b w:val="false"/>
          <w:i w:val="false"/>
          <w:color w:val="000000"/>
          <w:sz w:val="28"/>
        </w:rPr>
        <w:t>
      2) выполнение общего контроля эксплуатации воздушного судна путем соответствующего надзора;</w:t>
      </w:r>
    </w:p>
    <w:bookmarkEnd w:id="1143"/>
    <w:bookmarkStart w:name="z2740" w:id="1144"/>
    <w:p>
      <w:pPr>
        <w:spacing w:after="0"/>
        <w:ind w:left="0"/>
        <w:jc w:val="both"/>
      </w:pPr>
      <w:r>
        <w:rPr>
          <w:rFonts w:ascii="Times New Roman"/>
          <w:b w:val="false"/>
          <w:i w:val="false"/>
          <w:color w:val="000000"/>
          <w:sz w:val="28"/>
        </w:rPr>
        <w:t>
      3) установка приоритетов и принятие решений в соответствии с аспектами безопасности применительно к сложившейся обстановке, в том числе и при возникновении чрезвычайных ситуаций.</w:t>
      </w:r>
    </w:p>
    <w:bookmarkEnd w:id="1144"/>
    <w:bookmarkStart w:name="z2741" w:id="1145"/>
    <w:p>
      <w:pPr>
        <w:spacing w:after="0"/>
        <w:ind w:left="0"/>
        <w:jc w:val="both"/>
      </w:pPr>
      <w:r>
        <w:rPr>
          <w:rFonts w:ascii="Times New Roman"/>
          <w:b w:val="false"/>
          <w:i w:val="false"/>
          <w:color w:val="000000"/>
          <w:sz w:val="28"/>
        </w:rPr>
        <w:t>
      62. Если требуется получение допуска к ППП (IR), то проверка проводится по ППП (IFR), а также максимально возможно смоделированы коммерческие условия эксплуатации воздушного транспорта. Существенным элементом для проверки является способность кандидата планировать и проводить полет, пользуясь обычными общепринятыми средствами.</w:t>
      </w:r>
    </w:p>
    <w:bookmarkEnd w:id="1145"/>
    <w:bookmarkStart w:name="z2742" w:id="1146"/>
    <w:p>
      <w:pPr>
        <w:spacing w:after="0"/>
        <w:ind w:left="0"/>
        <w:jc w:val="both"/>
      </w:pPr>
      <w:r>
        <w:rPr>
          <w:rFonts w:ascii="Times New Roman"/>
          <w:b w:val="false"/>
          <w:i w:val="false"/>
          <w:color w:val="000000"/>
          <w:sz w:val="28"/>
        </w:rPr>
        <w:t>
      63. Если курс получения квалификационной отметки о допуске на тип (Type Rating) включает менее 2-х часов летной подготовки, проверка летных навыков проводится на тренажере FFS и завершается до начала учебных полетов на самолете. В этом случае свидетельство о завершении курса на отметку типа, включая летную подготовку на самолете, направляется в уполномоченную организацию до того, как отметка нового типа вносится в свидетельство кандидата.</w:t>
      </w:r>
    </w:p>
    <w:bookmarkEnd w:id="1146"/>
    <w:bookmarkStart w:name="z2743" w:id="1147"/>
    <w:p>
      <w:pPr>
        <w:spacing w:after="0"/>
        <w:ind w:left="0"/>
        <w:jc w:val="both"/>
      </w:pPr>
      <w:r>
        <w:rPr>
          <w:rFonts w:ascii="Times New Roman"/>
          <w:b w:val="false"/>
          <w:i w:val="false"/>
          <w:color w:val="000000"/>
          <w:sz w:val="28"/>
        </w:rPr>
        <w:t>
      64. В случае самолет с экипажем, состоящим из одного человека (SP aircraft), за исключением сложного самолета с повышенными летными характеристиками, кандидат проходит все соответствующие части квалификационных проверок и проверок летных навыков.</w:t>
      </w:r>
    </w:p>
    <w:bookmarkEnd w:id="1147"/>
    <w:bookmarkStart w:name="z2744" w:id="1148"/>
    <w:p>
      <w:pPr>
        <w:spacing w:after="0"/>
        <w:ind w:left="0"/>
        <w:jc w:val="both"/>
      </w:pPr>
      <w:r>
        <w:rPr>
          <w:rFonts w:ascii="Times New Roman"/>
          <w:b w:val="false"/>
          <w:i w:val="false"/>
          <w:color w:val="000000"/>
          <w:sz w:val="28"/>
        </w:rPr>
        <w:t>
      65. Если по какому-либо пункту в какой-либо части получен "незачет", значит, по этой части ставится "незачет".</w:t>
      </w:r>
    </w:p>
    <w:bookmarkEnd w:id="1148"/>
    <w:bookmarkStart w:name="z2745" w:id="1149"/>
    <w:p>
      <w:pPr>
        <w:spacing w:after="0"/>
        <w:ind w:left="0"/>
        <w:jc w:val="both"/>
      </w:pPr>
      <w:r>
        <w:rPr>
          <w:rFonts w:ascii="Times New Roman"/>
          <w:b w:val="false"/>
          <w:i w:val="false"/>
          <w:color w:val="000000"/>
          <w:sz w:val="28"/>
        </w:rPr>
        <w:t>
      "Незачет" в более чем одной из частей требует от кандидата пересдачу всех частей летной проверки.</w:t>
      </w:r>
    </w:p>
    <w:bookmarkEnd w:id="1149"/>
    <w:bookmarkStart w:name="z2746" w:id="1150"/>
    <w:p>
      <w:pPr>
        <w:spacing w:after="0"/>
        <w:ind w:left="0"/>
        <w:jc w:val="both"/>
      </w:pPr>
      <w:r>
        <w:rPr>
          <w:rFonts w:ascii="Times New Roman"/>
          <w:b w:val="false"/>
          <w:i w:val="false"/>
          <w:color w:val="000000"/>
          <w:sz w:val="28"/>
        </w:rPr>
        <w:t>
      "Незачет" только одной части требует пересдачи только этой части.</w:t>
      </w:r>
    </w:p>
    <w:bookmarkEnd w:id="1150"/>
    <w:bookmarkStart w:name="z2747" w:id="1151"/>
    <w:p>
      <w:pPr>
        <w:spacing w:after="0"/>
        <w:ind w:left="0"/>
        <w:jc w:val="both"/>
      </w:pPr>
      <w:r>
        <w:rPr>
          <w:rFonts w:ascii="Times New Roman"/>
          <w:b w:val="false"/>
          <w:i w:val="false"/>
          <w:color w:val="000000"/>
          <w:sz w:val="28"/>
        </w:rPr>
        <w:t>
      "Незачет" в любой части повторной проверки, в том числе в тех частях, в которых получен "зачет" на предыдущей попытке, будут требовать от кандидата пересдачи всей проверки летных навыков. Для SPA многодвигательного самолета, часть 6 соответствующего испытания или проверки, относящаяся к асимметричному полету, пропускается.</w:t>
      </w:r>
    </w:p>
    <w:bookmarkEnd w:id="1151"/>
    <w:bookmarkStart w:name="z2748" w:id="1152"/>
    <w:p>
      <w:pPr>
        <w:spacing w:after="0"/>
        <w:ind w:left="0"/>
        <w:jc w:val="both"/>
      </w:pPr>
      <w:r>
        <w:rPr>
          <w:rFonts w:ascii="Times New Roman"/>
          <w:b w:val="false"/>
          <w:i w:val="false"/>
          <w:color w:val="000000"/>
          <w:sz w:val="28"/>
        </w:rPr>
        <w:t>
      66. Если заявитель неудачно сдает или вообще не сдает часть 6, отметка типа выдается ему без прав посадки по приборам, категорий CAT II или CAT III. Чтобы расширить права по отметке типа на CAT II или CAT III, кандидат сдает проверку летных умений по части 6 на соответствующем типе воздушного судна.</w:t>
      </w:r>
    </w:p>
    <w:bookmarkEnd w:id="1152"/>
    <w:bookmarkStart w:name="z2749" w:id="1153"/>
    <w:p>
      <w:pPr>
        <w:spacing w:after="0"/>
        <w:ind w:left="0"/>
        <w:jc w:val="both"/>
      </w:pPr>
      <w:r>
        <w:rPr>
          <w:rFonts w:ascii="Times New Roman"/>
          <w:b w:val="false"/>
          <w:i w:val="false"/>
          <w:color w:val="000000"/>
          <w:sz w:val="28"/>
        </w:rPr>
        <w:t>
      67. Кандидат продемонстрировал:</w:t>
      </w:r>
    </w:p>
    <w:bookmarkEnd w:id="1153"/>
    <w:bookmarkStart w:name="z2750" w:id="1154"/>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1154"/>
    <w:bookmarkStart w:name="z2751" w:id="1155"/>
    <w:p>
      <w:pPr>
        <w:spacing w:after="0"/>
        <w:ind w:left="0"/>
        <w:jc w:val="both"/>
      </w:pPr>
      <w:r>
        <w:rPr>
          <w:rFonts w:ascii="Times New Roman"/>
          <w:b w:val="false"/>
          <w:i w:val="false"/>
          <w:color w:val="000000"/>
          <w:sz w:val="28"/>
        </w:rPr>
        <w:t>
      2) плавное и точное выполнение все маневров;</w:t>
      </w:r>
    </w:p>
    <w:bookmarkEnd w:id="1155"/>
    <w:bookmarkStart w:name="z2752" w:id="1156"/>
    <w:p>
      <w:pPr>
        <w:spacing w:after="0"/>
        <w:ind w:left="0"/>
        <w:jc w:val="both"/>
      </w:pPr>
      <w:r>
        <w:rPr>
          <w:rFonts w:ascii="Times New Roman"/>
          <w:b w:val="false"/>
          <w:i w:val="false"/>
          <w:color w:val="000000"/>
          <w:sz w:val="28"/>
        </w:rPr>
        <w:t>
      3) навыки принятия правильных решения;</w:t>
      </w:r>
    </w:p>
    <w:bookmarkEnd w:id="1156"/>
    <w:bookmarkStart w:name="z2753" w:id="1157"/>
    <w:p>
      <w:pPr>
        <w:spacing w:after="0"/>
        <w:ind w:left="0"/>
        <w:jc w:val="both"/>
      </w:pPr>
      <w:r>
        <w:rPr>
          <w:rFonts w:ascii="Times New Roman"/>
          <w:b w:val="false"/>
          <w:i w:val="false"/>
          <w:color w:val="000000"/>
          <w:sz w:val="28"/>
        </w:rPr>
        <w:t>
      4) знания в области аэронавигации;</w:t>
      </w:r>
    </w:p>
    <w:bookmarkEnd w:id="1157"/>
    <w:bookmarkStart w:name="z2754" w:id="1158"/>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1158"/>
    <w:bookmarkStart w:name="z2755" w:id="1159"/>
    <w:p>
      <w:pPr>
        <w:spacing w:after="0"/>
        <w:ind w:left="0"/>
        <w:jc w:val="both"/>
      </w:pPr>
      <w:r>
        <w:rPr>
          <w:rFonts w:ascii="Times New Roman"/>
          <w:b w:val="false"/>
          <w:i w:val="false"/>
          <w:color w:val="000000"/>
          <w:sz w:val="28"/>
        </w:rPr>
        <w:t>
      6) понимание и применение координации действий членов экипажа и процедуры при потере работоспособности членов экипажа, если это применимо;</w:t>
      </w:r>
    </w:p>
    <w:bookmarkEnd w:id="1159"/>
    <w:bookmarkStart w:name="z2756" w:id="1160"/>
    <w:p>
      <w:pPr>
        <w:spacing w:after="0"/>
        <w:ind w:left="0"/>
        <w:jc w:val="both"/>
      </w:pPr>
      <w:r>
        <w:rPr>
          <w:rFonts w:ascii="Times New Roman"/>
          <w:b w:val="false"/>
          <w:i w:val="false"/>
          <w:color w:val="000000"/>
          <w:sz w:val="28"/>
        </w:rPr>
        <w:t>
      7) эффективное взаимодействие с другими членами экипажа, если это применимо.</w:t>
      </w:r>
    </w:p>
    <w:bookmarkEnd w:id="1160"/>
    <w:bookmarkStart w:name="z2757" w:id="1161"/>
    <w:p>
      <w:pPr>
        <w:spacing w:after="0"/>
        <w:ind w:left="0"/>
        <w:jc w:val="left"/>
      </w:pPr>
      <w:r>
        <w:rPr>
          <w:rFonts w:ascii="Times New Roman"/>
          <w:b/>
          <w:i w:val="false"/>
          <w:color w:val="000000"/>
        </w:rPr>
        <w:t xml:space="preserve"> Глава 5. Проверка практических навыков для получения свидетельства CPL</w:t>
      </w:r>
    </w:p>
    <w:bookmarkEnd w:id="1161"/>
    <w:bookmarkStart w:name="z2758" w:id="1162"/>
    <w:p>
      <w:pPr>
        <w:spacing w:after="0"/>
        <w:ind w:left="0"/>
        <w:jc w:val="both"/>
      </w:pPr>
      <w:r>
        <w:rPr>
          <w:rFonts w:ascii="Times New Roman"/>
          <w:b w:val="false"/>
          <w:i w:val="false"/>
          <w:color w:val="000000"/>
          <w:sz w:val="28"/>
        </w:rPr>
        <w:t>
      68. Кандидат проходит обучение на том же классе или типе воздушного судна, которое будет использоваться при проверке летных навыков для получения свидетельства CPL.</w:t>
      </w:r>
    </w:p>
    <w:bookmarkEnd w:id="1162"/>
    <w:bookmarkStart w:name="z2759" w:id="1163"/>
    <w:p>
      <w:pPr>
        <w:spacing w:after="0"/>
        <w:ind w:left="0"/>
        <w:jc w:val="both"/>
      </w:pPr>
      <w:r>
        <w:rPr>
          <w:rFonts w:ascii="Times New Roman"/>
          <w:b w:val="false"/>
          <w:i w:val="false"/>
          <w:color w:val="000000"/>
          <w:sz w:val="28"/>
        </w:rPr>
        <w:t>
      69. Кандидат получает зачет по всем частям проверки летных навыков (skill test).</w:t>
      </w:r>
    </w:p>
    <w:bookmarkEnd w:id="1163"/>
    <w:bookmarkStart w:name="z2760" w:id="1164"/>
    <w:p>
      <w:pPr>
        <w:spacing w:after="0"/>
        <w:ind w:left="0"/>
        <w:jc w:val="both"/>
      </w:pPr>
      <w:r>
        <w:rPr>
          <w:rFonts w:ascii="Times New Roman"/>
          <w:b w:val="false"/>
          <w:i w:val="false"/>
          <w:color w:val="000000"/>
          <w:sz w:val="28"/>
        </w:rPr>
        <w:t>
      70. Незачет в более чем одной из частей требует от кандидата пересдачу всех частей летной проверки.</w:t>
      </w:r>
    </w:p>
    <w:bookmarkEnd w:id="1164"/>
    <w:bookmarkStart w:name="z2761" w:id="1165"/>
    <w:p>
      <w:pPr>
        <w:spacing w:after="0"/>
        <w:ind w:left="0"/>
        <w:jc w:val="both"/>
      </w:pPr>
      <w:r>
        <w:rPr>
          <w:rFonts w:ascii="Times New Roman"/>
          <w:b w:val="false"/>
          <w:i w:val="false"/>
          <w:color w:val="000000"/>
          <w:sz w:val="28"/>
        </w:rPr>
        <w:t>
      71. Незачет только одной части требует пересдачи этой части.</w:t>
      </w:r>
    </w:p>
    <w:bookmarkEnd w:id="1165"/>
    <w:bookmarkStart w:name="z2762" w:id="1166"/>
    <w:p>
      <w:pPr>
        <w:spacing w:after="0"/>
        <w:ind w:left="0"/>
        <w:jc w:val="both"/>
      </w:pPr>
      <w:r>
        <w:rPr>
          <w:rFonts w:ascii="Times New Roman"/>
          <w:b w:val="false"/>
          <w:i w:val="false"/>
          <w:color w:val="000000"/>
          <w:sz w:val="28"/>
        </w:rPr>
        <w:t>
      72. Незачет по любой части повторной проверки, в том числе по тем частям, которые успешно сданы на предыдущей пересдаче, требует от кандидата пересдачи всей проверки летных навыков (skill test).</w:t>
      </w:r>
    </w:p>
    <w:bookmarkEnd w:id="1166"/>
    <w:bookmarkStart w:name="z2763" w:id="1167"/>
    <w:p>
      <w:pPr>
        <w:spacing w:after="0"/>
        <w:ind w:left="0"/>
        <w:jc w:val="both"/>
      </w:pPr>
      <w:r>
        <w:rPr>
          <w:rFonts w:ascii="Times New Roman"/>
          <w:b w:val="false"/>
          <w:i w:val="false"/>
          <w:color w:val="000000"/>
          <w:sz w:val="28"/>
        </w:rPr>
        <w:t>
      73. Проверка летных навыков по всем частям завершаются в течение 6 (шести) месяцев. Неспособность сдать все соответствующие разделы теста с двух попыток потребует дальнейшего обучения.</w:t>
      </w:r>
    </w:p>
    <w:bookmarkEnd w:id="1167"/>
    <w:bookmarkStart w:name="z2764" w:id="1168"/>
    <w:p>
      <w:pPr>
        <w:spacing w:after="0"/>
        <w:ind w:left="0"/>
        <w:jc w:val="both"/>
      </w:pPr>
      <w:r>
        <w:rPr>
          <w:rFonts w:ascii="Times New Roman"/>
          <w:b w:val="false"/>
          <w:i w:val="false"/>
          <w:color w:val="000000"/>
          <w:sz w:val="28"/>
        </w:rPr>
        <w:t>
      74. Повторное обучение начинается сразу после неудачных летных проверок. Количество попыток сдать проверку летных умений не ограничено.</w:t>
      </w:r>
    </w:p>
    <w:bookmarkEnd w:id="1168"/>
    <w:bookmarkStart w:name="z2765" w:id="1169"/>
    <w:p>
      <w:pPr>
        <w:spacing w:after="0"/>
        <w:ind w:left="0"/>
        <w:jc w:val="both"/>
      </w:pPr>
      <w:r>
        <w:rPr>
          <w:rFonts w:ascii="Times New Roman"/>
          <w:b w:val="false"/>
          <w:i w:val="false"/>
          <w:color w:val="000000"/>
          <w:sz w:val="28"/>
        </w:rPr>
        <w:t>
      75. В случае если кандидат принимает решение прекратить проверку по причинам, которые летный экзаменатор считает неудовлетворительными, этот кандидат пересдает весь проверку снова. Если проверка останавливается по причинам, которые летного экзаменатора считает удовлетворительными, то в следующем полете идет проверка только по несданным ее частям.</w:t>
      </w:r>
    </w:p>
    <w:bookmarkEnd w:id="1169"/>
    <w:bookmarkStart w:name="z2766" w:id="1170"/>
    <w:p>
      <w:pPr>
        <w:spacing w:after="0"/>
        <w:ind w:left="0"/>
        <w:jc w:val="both"/>
      </w:pPr>
      <w:r>
        <w:rPr>
          <w:rFonts w:ascii="Times New Roman"/>
          <w:b w:val="false"/>
          <w:i w:val="false"/>
          <w:color w:val="000000"/>
          <w:sz w:val="28"/>
        </w:rPr>
        <w:t>
      76.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летных навыков требует полной повторной проверки летных навыков.</w:t>
      </w:r>
    </w:p>
    <w:bookmarkEnd w:id="1170"/>
    <w:bookmarkStart w:name="z2767" w:id="1171"/>
    <w:p>
      <w:pPr>
        <w:spacing w:after="0"/>
        <w:ind w:left="0"/>
        <w:jc w:val="both"/>
      </w:pPr>
      <w:r>
        <w:rPr>
          <w:rFonts w:ascii="Times New Roman"/>
          <w:b w:val="false"/>
          <w:i w:val="false"/>
          <w:color w:val="000000"/>
          <w:sz w:val="28"/>
        </w:rPr>
        <w:t>
      77. Кандидат пилотирует воздушное судно из положения, при котором выполняются функции командира воздушного судна и проводить полет, как будто нет других членов экипажа.</w:t>
      </w:r>
    </w:p>
    <w:bookmarkEnd w:id="1171"/>
    <w:bookmarkStart w:name="z2768" w:id="1172"/>
    <w:p>
      <w:pPr>
        <w:spacing w:after="0"/>
        <w:ind w:left="0"/>
        <w:jc w:val="both"/>
      </w:pPr>
      <w:r>
        <w:rPr>
          <w:rFonts w:ascii="Times New Roman"/>
          <w:b w:val="false"/>
          <w:i w:val="false"/>
          <w:color w:val="000000"/>
          <w:sz w:val="28"/>
        </w:rPr>
        <w:t>
      78. Кандидат демонстрирует экзаменатору выполняемые им проверки и обязанности, в том числе идентификацию устройств радиосвязи.</w:t>
      </w:r>
    </w:p>
    <w:bookmarkEnd w:id="1172"/>
    <w:bookmarkStart w:name="z2769" w:id="1173"/>
    <w:p>
      <w:pPr>
        <w:spacing w:after="0"/>
        <w:ind w:left="0"/>
        <w:jc w:val="both"/>
      </w:pPr>
      <w:r>
        <w:rPr>
          <w:rFonts w:ascii="Times New Roman"/>
          <w:b w:val="false"/>
          <w:i w:val="false"/>
          <w:color w:val="000000"/>
          <w:sz w:val="28"/>
        </w:rPr>
        <w:t>
      79. Проверки завершаются в соответствии с установленными картами контрольных проверок для воздушного судна, на котором проводится летная проверка.</w:t>
      </w:r>
    </w:p>
    <w:bookmarkEnd w:id="1173"/>
    <w:bookmarkStart w:name="z2770" w:id="1174"/>
    <w:p>
      <w:pPr>
        <w:spacing w:after="0"/>
        <w:ind w:left="0"/>
        <w:jc w:val="both"/>
      </w:pPr>
      <w:r>
        <w:rPr>
          <w:rFonts w:ascii="Times New Roman"/>
          <w:b w:val="false"/>
          <w:i w:val="false"/>
          <w:color w:val="000000"/>
          <w:sz w:val="28"/>
        </w:rPr>
        <w:t>
      80.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1174"/>
    <w:bookmarkStart w:name="z2771" w:id="1175"/>
    <w:p>
      <w:pPr>
        <w:spacing w:after="0"/>
        <w:ind w:left="0"/>
        <w:jc w:val="both"/>
      </w:pPr>
      <w:r>
        <w:rPr>
          <w:rFonts w:ascii="Times New Roman"/>
          <w:b w:val="false"/>
          <w:i w:val="false"/>
          <w:color w:val="000000"/>
          <w:sz w:val="28"/>
        </w:rPr>
        <w:t>
      81.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движения другого судна.</w:t>
      </w:r>
    </w:p>
    <w:bookmarkEnd w:id="1175"/>
    <w:bookmarkStart w:name="z2772" w:id="1176"/>
    <w:p>
      <w:pPr>
        <w:spacing w:after="0"/>
        <w:ind w:left="0"/>
        <w:jc w:val="both"/>
      </w:pPr>
      <w:r>
        <w:rPr>
          <w:rFonts w:ascii="Times New Roman"/>
          <w:b w:val="false"/>
          <w:i w:val="false"/>
          <w:color w:val="000000"/>
          <w:sz w:val="28"/>
        </w:rPr>
        <w:t>
      82. Самолет, используемый для квалификационных испытаний, отвечает требованиям для учебных самолетов, а также сертифицирован для перевозки не менее четырех человек, имеет винт с переменным шагом и убирающиеся шасси.</w:t>
      </w:r>
    </w:p>
    <w:bookmarkEnd w:id="1176"/>
    <w:bookmarkStart w:name="z2773" w:id="1177"/>
    <w:p>
      <w:pPr>
        <w:spacing w:after="0"/>
        <w:ind w:left="0"/>
        <w:jc w:val="both"/>
      </w:pPr>
      <w:r>
        <w:rPr>
          <w:rFonts w:ascii="Times New Roman"/>
          <w:b w:val="false"/>
          <w:i w:val="false"/>
          <w:color w:val="000000"/>
          <w:sz w:val="28"/>
        </w:rPr>
        <w:t>
      83. Маршрут полета выбирает летный экзаменатор, а пункт назначения является контролируемым аэродромом. Продолжительность полета должна составлять не менее 90 минут.</w:t>
      </w:r>
    </w:p>
    <w:bookmarkEnd w:id="1177"/>
    <w:bookmarkStart w:name="z2774" w:id="1178"/>
    <w:p>
      <w:pPr>
        <w:spacing w:after="0"/>
        <w:ind w:left="0"/>
        <w:jc w:val="both"/>
      </w:pPr>
      <w:r>
        <w:rPr>
          <w:rFonts w:ascii="Times New Roman"/>
          <w:b w:val="false"/>
          <w:i w:val="false"/>
          <w:color w:val="000000"/>
          <w:sz w:val="28"/>
        </w:rPr>
        <w:t>
      84. Кандидат продемонстрировал:</w:t>
      </w:r>
    </w:p>
    <w:bookmarkEnd w:id="1178"/>
    <w:bookmarkStart w:name="z2775" w:id="1179"/>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1179"/>
    <w:bookmarkStart w:name="z2776" w:id="1180"/>
    <w:p>
      <w:pPr>
        <w:spacing w:after="0"/>
        <w:ind w:left="0"/>
        <w:jc w:val="both"/>
      </w:pPr>
      <w:r>
        <w:rPr>
          <w:rFonts w:ascii="Times New Roman"/>
          <w:b w:val="false"/>
          <w:i w:val="false"/>
          <w:color w:val="000000"/>
          <w:sz w:val="28"/>
        </w:rPr>
        <w:t>
      2) плавное и точное выполнение все маневров;</w:t>
      </w:r>
    </w:p>
    <w:bookmarkEnd w:id="1180"/>
    <w:bookmarkStart w:name="z2777" w:id="1181"/>
    <w:p>
      <w:pPr>
        <w:spacing w:after="0"/>
        <w:ind w:left="0"/>
        <w:jc w:val="both"/>
      </w:pPr>
      <w:r>
        <w:rPr>
          <w:rFonts w:ascii="Times New Roman"/>
          <w:b w:val="false"/>
          <w:i w:val="false"/>
          <w:color w:val="000000"/>
          <w:sz w:val="28"/>
        </w:rPr>
        <w:t>
      3) навыки принятия правильных решения;</w:t>
      </w:r>
    </w:p>
    <w:bookmarkEnd w:id="1181"/>
    <w:bookmarkStart w:name="z2778" w:id="1182"/>
    <w:p>
      <w:pPr>
        <w:spacing w:after="0"/>
        <w:ind w:left="0"/>
        <w:jc w:val="both"/>
      </w:pPr>
      <w:r>
        <w:rPr>
          <w:rFonts w:ascii="Times New Roman"/>
          <w:b w:val="false"/>
          <w:i w:val="false"/>
          <w:color w:val="000000"/>
          <w:sz w:val="28"/>
        </w:rPr>
        <w:t>
      4) знания в области аэронавигации;</w:t>
      </w:r>
    </w:p>
    <w:bookmarkEnd w:id="1182"/>
    <w:bookmarkStart w:name="z2779" w:id="1183"/>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1183"/>
    <w:bookmarkStart w:name="z2780" w:id="1184"/>
    <w:p>
      <w:pPr>
        <w:spacing w:after="0"/>
        <w:ind w:left="0"/>
        <w:jc w:val="both"/>
      </w:pPr>
      <w:r>
        <w:rPr>
          <w:rFonts w:ascii="Times New Roman"/>
          <w:b w:val="false"/>
          <w:i w:val="false"/>
          <w:color w:val="000000"/>
          <w:sz w:val="28"/>
        </w:rPr>
        <w:t>
      85. Пункты 2.3, 2.5. и все пункты частей 5 и 6 Таблица 3. Содержание экзамена по практическим умениям для выдачи CPL(A) в полном объеме выполнены на тренажерах FNPT- II, FTD-1/2/3 или FFS.</w:t>
      </w:r>
    </w:p>
    <w:bookmarkEnd w:id="1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