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5d14" w14:textId="4115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Министерства по делам религий и гражданского общества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религий и гражданского общества Республики Казахстан от 23 февраля 2017 года № 19. Зарегистрирован в Министерстве юстиции Республики Казахстан 17 марта 2017 года № 14912. Утратил силу приказом Министра по делам религий и гражданского общества Республики Казахстан от 12 марта 2018 года № 22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делам религий и гражданского общества РК от 12.03.2018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 110, зарегистрированного в Реестре государственной регистрации нормативных правовых актов за № 14637,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Министерства по делам религий и гражданского общества Республики Казахстан.</w:t>
      </w:r>
    </w:p>
    <w:bookmarkEnd w:id="1"/>
    <w:bookmarkStart w:name="z5" w:id="2"/>
    <w:p>
      <w:pPr>
        <w:spacing w:after="0"/>
        <w:ind w:left="0"/>
        <w:jc w:val="both"/>
      </w:pPr>
      <w:r>
        <w:rPr>
          <w:rFonts w:ascii="Times New Roman"/>
          <w:b w:val="false"/>
          <w:i w:val="false"/>
          <w:color w:val="000000"/>
          <w:sz w:val="28"/>
        </w:rPr>
        <w:t>
      2. Службе управления персоналом Министерства по делам религий и гражданского общества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делам религий и гражданского общества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по делам религий и гражданского общества Республики Казахстан Азильханова М.А.</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делам религий</w:t>
            </w:r>
            <w:r>
              <w:br/>
            </w:r>
            <w:r>
              <w:rPr>
                <w:rFonts w:ascii="Times New Roman"/>
                <w:b w:val="false"/>
                <w:i/>
                <w:color w:val="000000"/>
                <w:sz w:val="20"/>
              </w:rPr>
              <w:t>и гражданского общества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2017 года № 19</w:t>
            </w:r>
          </w:p>
        </w:tc>
      </w:tr>
    </w:tbl>
    <w:bookmarkStart w:name="z14" w:id="9"/>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Министерства по делам религий и гражданского общества Республики Казахстан</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Министерства по делам религий и гражданского общества Республики Казахстан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 110, зарегистрирован в Реестре государственной регистрации нормативных правовых актов за № 14637, и определяет алгоритм оценки деятельности административных государственных служащих корпуса "Б" (далее – служащие корпуса "Б") Министерства по делам религий и гражданского общества Республики Казахстан (далее - Министерство).</w:t>
      </w:r>
    </w:p>
    <w:bookmarkEnd w:id="11"/>
    <w:bookmarkStart w:name="z17" w:id="12"/>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2"/>
    <w:bookmarkStart w:name="z18" w:id="13"/>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3"/>
    <w:bookmarkStart w:name="z19" w:id="14"/>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4"/>
    <w:bookmarkStart w:name="z20" w:id="15"/>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5"/>
    <w:bookmarkStart w:name="z21" w:id="16"/>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6"/>
    <w:bookmarkStart w:name="z22" w:id="17"/>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пяти рабочих дней после выхода на работу.</w:t>
      </w:r>
    </w:p>
    <w:bookmarkEnd w:id="17"/>
    <w:bookmarkStart w:name="z23" w:id="18"/>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8"/>
    <w:bookmarkStart w:name="z24" w:id="19"/>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9"/>
    <w:bookmarkStart w:name="z25" w:id="20"/>
    <w:p>
      <w:pPr>
        <w:spacing w:after="0"/>
        <w:ind w:left="0"/>
        <w:jc w:val="both"/>
      </w:pPr>
      <w:r>
        <w:rPr>
          <w:rFonts w:ascii="Times New Roman"/>
          <w:b w:val="false"/>
          <w:i w:val="false"/>
          <w:color w:val="000000"/>
          <w:sz w:val="28"/>
        </w:rPr>
        <w:t>
      5. Годовая оценка складывается из:</w:t>
      </w:r>
    </w:p>
    <w:bookmarkEnd w:id="20"/>
    <w:bookmarkStart w:name="z26" w:id="21"/>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1"/>
    <w:bookmarkStart w:name="z27" w:id="22"/>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административного государственного служащего корпуса "Б"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(далее – Индивидуальный план работы).</w:t>
      </w:r>
    </w:p>
    <w:bookmarkEnd w:id="22"/>
    <w:bookmarkStart w:name="z28" w:id="23"/>
    <w:p>
      <w:pPr>
        <w:spacing w:after="0"/>
        <w:ind w:left="0"/>
        <w:jc w:val="both"/>
      </w:pPr>
      <w:r>
        <w:rPr>
          <w:rFonts w:ascii="Times New Roman"/>
          <w:b w:val="false"/>
          <w:i w:val="false"/>
          <w:color w:val="000000"/>
          <w:sz w:val="28"/>
        </w:rPr>
        <w:t>
      6. Для проведения оценки Ответственным секретарем Министерства создается Комиссия по оценке, рабочим органом которой является Служба управления персоналом.</w:t>
      </w:r>
    </w:p>
    <w:bookmarkEnd w:id="23"/>
    <w:bookmarkStart w:name="z29" w:id="24"/>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4"/>
    <w:bookmarkStart w:name="z30" w:id="25"/>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Ответственного секретаря Министерства путем внесения изменения в приказ о создании комиссии по оценке.</w:t>
      </w:r>
    </w:p>
    <w:bookmarkEnd w:id="25"/>
    <w:bookmarkStart w:name="z31" w:id="26"/>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6"/>
    <w:bookmarkStart w:name="z32" w:id="27"/>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7"/>
    <w:bookmarkStart w:name="z33" w:id="28"/>
    <w:p>
      <w:pPr>
        <w:spacing w:after="0"/>
        <w:ind w:left="0"/>
        <w:jc w:val="both"/>
      </w:pPr>
      <w:r>
        <w:rPr>
          <w:rFonts w:ascii="Times New Roman"/>
          <w:b w:val="false"/>
          <w:i w:val="false"/>
          <w:color w:val="000000"/>
          <w:sz w:val="28"/>
        </w:rPr>
        <w:t>
      Секретарем Комиссии по оценке является сотрудник Службы управления персоналом. Секретарь Комиссии по оценке не принимает участие в голосовании.</w:t>
      </w:r>
    </w:p>
    <w:bookmarkEnd w:id="28"/>
    <w:bookmarkStart w:name="z34" w:id="29"/>
    <w:p>
      <w:pPr>
        <w:spacing w:after="0"/>
        <w:ind w:left="0"/>
        <w:jc w:val="left"/>
      </w:pPr>
      <w:r>
        <w:rPr>
          <w:rFonts w:ascii="Times New Roman"/>
          <w:b/>
          <w:i w:val="false"/>
          <w:color w:val="000000"/>
        </w:rPr>
        <w:t xml:space="preserve"> Глава 2. Составление индивидуального плана работы</w:t>
      </w:r>
    </w:p>
    <w:bookmarkEnd w:id="29"/>
    <w:bookmarkStart w:name="z35" w:id="30"/>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36" w:id="31"/>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1"/>
    <w:bookmarkStart w:name="z37" w:id="32"/>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конкретных, измеримых, достижимых, с определенным сроком исполнения.</w:t>
      </w:r>
    </w:p>
    <w:bookmarkEnd w:id="32"/>
    <w:bookmarkStart w:name="z38" w:id="33"/>
    <w:p>
      <w:pPr>
        <w:spacing w:after="0"/>
        <w:ind w:left="0"/>
        <w:jc w:val="both"/>
      </w:pPr>
      <w:r>
        <w:rPr>
          <w:rFonts w:ascii="Times New Roman"/>
          <w:b w:val="false"/>
          <w:i w:val="false"/>
          <w:color w:val="000000"/>
          <w:sz w:val="28"/>
        </w:rPr>
        <w:t>
      13. Индивидуальный план работы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3"/>
    <w:bookmarkStart w:name="z39" w:id="34"/>
    <w:p>
      <w:pPr>
        <w:spacing w:after="0"/>
        <w:ind w:left="0"/>
        <w:jc w:val="left"/>
      </w:pPr>
      <w:r>
        <w:rPr>
          <w:rFonts w:ascii="Times New Roman"/>
          <w:b/>
          <w:i w:val="false"/>
          <w:color w:val="000000"/>
        </w:rPr>
        <w:t xml:space="preserve"> Глава 3. Подготовка к проведению оценки</w:t>
      </w:r>
    </w:p>
    <w:bookmarkEnd w:id="34"/>
    <w:bookmarkStart w:name="z40" w:id="35"/>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5"/>
    <w:bookmarkStart w:name="z41" w:id="36"/>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6"/>
    <w:bookmarkStart w:name="z42" w:id="37"/>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7"/>
    <w:bookmarkStart w:name="z43" w:id="38"/>
    <w:p>
      <w:pPr>
        <w:spacing w:after="0"/>
        <w:ind w:left="0"/>
        <w:jc w:val="both"/>
      </w:pPr>
      <w:r>
        <w:rPr>
          <w:rFonts w:ascii="Times New Roman"/>
          <w:b w:val="false"/>
          <w:i w:val="false"/>
          <w:color w:val="000000"/>
          <w:sz w:val="28"/>
        </w:rPr>
        <w:t xml:space="preserve">
      15. Оценка исполнения должностных обязанностей складывается из базовых, поощрительных и штрафных баллов. </w:t>
      </w:r>
    </w:p>
    <w:bookmarkEnd w:id="38"/>
    <w:bookmarkStart w:name="z44" w:id="39"/>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9"/>
    <w:bookmarkStart w:name="z45" w:id="40"/>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 (или) организационном плане.</w:t>
      </w:r>
    </w:p>
    <w:bookmarkEnd w:id="40"/>
    <w:bookmarkStart w:name="z46" w:id="41"/>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Министерством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1"/>
    <w:bookmarkStart w:name="z47" w:id="42"/>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2"/>
    <w:bookmarkStart w:name="z48" w:id="43"/>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3"/>
    <w:bookmarkStart w:name="z49" w:id="44"/>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Министерства, непосредственного руководителя и обращений физических и юридических лиц.</w:t>
      </w:r>
    </w:p>
    <w:bookmarkEnd w:id="44"/>
    <w:bookmarkStart w:name="z50" w:id="45"/>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Управления документационного обеспечения и контроля Административного департамента и непосредственного руководителя служащего корпуса "Б".</w:t>
      </w:r>
    </w:p>
    <w:bookmarkEnd w:id="45"/>
    <w:bookmarkStart w:name="z51" w:id="46"/>
    <w:p>
      <w:pPr>
        <w:spacing w:after="0"/>
        <w:ind w:left="0"/>
        <w:jc w:val="both"/>
      </w:pPr>
      <w:r>
        <w:rPr>
          <w:rFonts w:ascii="Times New Roman"/>
          <w:b w:val="false"/>
          <w:i w:val="false"/>
          <w:color w:val="000000"/>
          <w:sz w:val="28"/>
        </w:rPr>
        <w:t>
      21. К нарушениям трудовой дисциплины относятся:</w:t>
      </w:r>
    </w:p>
    <w:bookmarkEnd w:id="46"/>
    <w:bookmarkStart w:name="z52" w:id="47"/>
    <w:p>
      <w:pPr>
        <w:spacing w:after="0"/>
        <w:ind w:left="0"/>
        <w:jc w:val="both"/>
      </w:pPr>
      <w:r>
        <w:rPr>
          <w:rFonts w:ascii="Times New Roman"/>
          <w:b w:val="false"/>
          <w:i w:val="false"/>
          <w:color w:val="000000"/>
          <w:sz w:val="28"/>
        </w:rPr>
        <w:t>
      1) опоздания на работу без уважительной причины;</w:t>
      </w:r>
    </w:p>
    <w:bookmarkEnd w:id="47"/>
    <w:bookmarkStart w:name="z53" w:id="48"/>
    <w:p>
      <w:pPr>
        <w:spacing w:after="0"/>
        <w:ind w:left="0"/>
        <w:jc w:val="both"/>
      </w:pPr>
      <w:r>
        <w:rPr>
          <w:rFonts w:ascii="Times New Roman"/>
          <w:b w:val="false"/>
          <w:i w:val="false"/>
          <w:color w:val="000000"/>
          <w:sz w:val="28"/>
        </w:rPr>
        <w:t>
      2) нарушения служащими служебной этики.</w:t>
      </w:r>
    </w:p>
    <w:bookmarkEnd w:id="48"/>
    <w:bookmarkStart w:name="z54" w:id="49"/>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49"/>
    <w:bookmarkStart w:name="z55" w:id="50"/>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"–2" балла за каждый факт нарушения.</w:t>
      </w:r>
    </w:p>
    <w:bookmarkEnd w:id="50"/>
    <w:bookmarkStart w:name="z56" w:id="51"/>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57" w:id="52"/>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Управления документационного обеспечения и контроля Административного департамента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2"/>
    <w:bookmarkStart w:name="z58" w:id="53"/>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3"/>
    <w:bookmarkStart w:name="z59" w:id="54"/>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4"/>
    <w:bookmarkStart w:name="z60" w:id="55"/>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5"/>
    <w:bookmarkStart w:name="z6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146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46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где,</w:t>
      </w:r>
    </w:p>
    <w:bookmarkEnd w:id="57"/>
    <w:bookmarkStart w:name="z6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35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а – поощрительные баллы;</w:t>
      </w:r>
    </w:p>
    <w:bookmarkEnd w:id="59"/>
    <w:bookmarkStart w:name="z65" w:id="60"/>
    <w:p>
      <w:pPr>
        <w:spacing w:after="0"/>
        <w:ind w:left="0"/>
        <w:jc w:val="both"/>
      </w:pPr>
      <w:r>
        <w:rPr>
          <w:rFonts w:ascii="Times New Roman"/>
          <w:b w:val="false"/>
          <w:i w:val="false"/>
          <w:color w:val="000000"/>
          <w:sz w:val="28"/>
        </w:rPr>
        <w:t>
      в – штрафные баллы.</w:t>
      </w:r>
    </w:p>
    <w:bookmarkEnd w:id="60"/>
    <w:bookmarkStart w:name="z66" w:id="61"/>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61"/>
    <w:bookmarkStart w:name="z67" w:id="62"/>
    <w:p>
      <w:pPr>
        <w:spacing w:after="0"/>
        <w:ind w:left="0"/>
        <w:jc w:val="left"/>
      </w:pPr>
      <w:r>
        <w:rPr>
          <w:rFonts w:ascii="Times New Roman"/>
          <w:b/>
          <w:i w:val="false"/>
          <w:color w:val="000000"/>
        </w:rPr>
        <w:t xml:space="preserve"> Глава 5. Годовая оценка</w:t>
      </w:r>
    </w:p>
    <w:bookmarkEnd w:id="62"/>
    <w:bookmarkStart w:name="z68" w:id="63"/>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69" w:id="64"/>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4"/>
    <w:bookmarkStart w:name="z70" w:id="65"/>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5"/>
    <w:bookmarkStart w:name="z71" w:id="66"/>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6"/>
    <w:bookmarkStart w:name="z72" w:id="67"/>
    <w:p>
      <w:pPr>
        <w:spacing w:after="0"/>
        <w:ind w:left="0"/>
        <w:jc w:val="both"/>
      </w:pPr>
      <w:r>
        <w:rPr>
          <w:rFonts w:ascii="Times New Roman"/>
          <w:b w:val="false"/>
          <w:i w:val="false"/>
          <w:color w:val="000000"/>
          <w:sz w:val="28"/>
        </w:rPr>
        <w:t>
      за частичное выполнение целевого показателя - 3 балла;</w:t>
      </w:r>
    </w:p>
    <w:bookmarkEnd w:id="67"/>
    <w:bookmarkStart w:name="z73" w:id="68"/>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8"/>
    <w:bookmarkStart w:name="z74" w:id="69"/>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9"/>
    <w:bookmarkStart w:name="z75" w:id="70"/>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0"/>
    <w:bookmarkStart w:name="z76" w:id="71"/>
    <w:p>
      <w:pPr>
        <w:spacing w:after="0"/>
        <w:ind w:left="0"/>
        <w:jc w:val="both"/>
      </w:pPr>
      <w:r>
        <w:rPr>
          <w:rFonts w:ascii="Times New Roman"/>
          <w:b w:val="false"/>
          <w:i w:val="false"/>
          <w:color w:val="000000"/>
          <w:sz w:val="28"/>
        </w:rPr>
        <w:t>
      Отказ от подписания оценочного листа служащего корпуса "Б"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1"/>
    <w:bookmarkStart w:name="z77" w:id="72"/>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25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57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где:</w:t>
      </w:r>
    </w:p>
    <w:bookmarkEnd w:id="74"/>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 годовая оценка;</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кв</w:t>
      </w: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7"/>
    <w:bookmarkStart w:name="z83" w:id="78"/>
    <w:p>
      <w:pPr>
        <w:spacing w:after="0"/>
        <w:ind w:left="0"/>
        <w:jc w:val="both"/>
      </w:pPr>
      <w:r>
        <w:rPr>
          <w:rFonts w:ascii="Times New Roman"/>
          <w:b w:val="false"/>
          <w:i w:val="false"/>
          <w:color w:val="000000"/>
          <w:sz w:val="28"/>
        </w:rPr>
        <w:t>
      значению "удовлетворительно" (от 80 до 105 баллов) – 3 балла,</w:t>
      </w:r>
    </w:p>
    <w:bookmarkEnd w:id="78"/>
    <w:bookmarkStart w:name="z84" w:id="79"/>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9"/>
    <w:bookmarkStart w:name="z85" w:id="80"/>
    <w:p>
      <w:pPr>
        <w:spacing w:after="0"/>
        <w:ind w:left="0"/>
        <w:jc w:val="both"/>
      </w:pPr>
      <w:r>
        <w:rPr>
          <w:rFonts w:ascii="Times New Roman"/>
          <w:b w:val="false"/>
          <w:i w:val="false"/>
          <w:color w:val="000000"/>
          <w:sz w:val="28"/>
        </w:rPr>
        <w:t>
      значению "превосходно" (свыше 130 баллов) – 5 баллов;</w:t>
      </w:r>
    </w:p>
    <w:bookmarkEnd w:id="80"/>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ИП</w:t>
      </w:r>
      <w:r>
        <w:rPr>
          <w:rFonts w:ascii="Times New Roman"/>
          <w:b w:val="false"/>
          <w:i w:val="false"/>
          <w:color w:val="000000"/>
          <w:sz w:val="28"/>
        </w:rPr>
        <w:t xml:space="preserve"> -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82"/>
    <w:bookmarkStart w:name="z88" w:id="83"/>
    <w:p>
      <w:pPr>
        <w:spacing w:after="0"/>
        <w:ind w:left="0"/>
        <w:jc w:val="left"/>
      </w:pPr>
      <w:r>
        <w:rPr>
          <w:rFonts w:ascii="Times New Roman"/>
          <w:b/>
          <w:i w:val="false"/>
          <w:color w:val="000000"/>
        </w:rPr>
        <w:t xml:space="preserve"> Глава 6. Рассмотрение результатов оценки Комиссией</w:t>
      </w:r>
    </w:p>
    <w:bookmarkEnd w:id="83"/>
    <w:bookmarkStart w:name="z89" w:id="84"/>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4"/>
    <w:bookmarkStart w:name="z90" w:id="85"/>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85"/>
    <w:bookmarkStart w:name="z91" w:id="86"/>
    <w:p>
      <w:pPr>
        <w:spacing w:after="0"/>
        <w:ind w:left="0"/>
        <w:jc w:val="both"/>
      </w:pPr>
      <w:r>
        <w:rPr>
          <w:rFonts w:ascii="Times New Roman"/>
          <w:b w:val="false"/>
          <w:i w:val="false"/>
          <w:color w:val="000000"/>
          <w:sz w:val="28"/>
        </w:rPr>
        <w:t>
      1) заполненные оценочные листы;</w:t>
      </w:r>
    </w:p>
    <w:bookmarkEnd w:id="86"/>
    <w:bookmarkStart w:name="z92" w:id="87"/>
    <w:p>
      <w:pPr>
        <w:spacing w:after="0"/>
        <w:ind w:left="0"/>
        <w:jc w:val="both"/>
      </w:pPr>
      <w:r>
        <w:rPr>
          <w:rFonts w:ascii="Times New Roman"/>
          <w:b w:val="false"/>
          <w:i w:val="false"/>
          <w:color w:val="000000"/>
          <w:sz w:val="28"/>
        </w:rPr>
        <w:t>
      2) должностная инструкция служащего корпуса "Б";</w:t>
      </w:r>
    </w:p>
    <w:bookmarkEnd w:id="87"/>
    <w:bookmarkStart w:name="z93" w:id="88"/>
    <w:p>
      <w:pPr>
        <w:spacing w:after="0"/>
        <w:ind w:left="0"/>
        <w:jc w:val="both"/>
      </w:pPr>
      <w:r>
        <w:rPr>
          <w:rFonts w:ascii="Times New Roman"/>
          <w:b w:val="false"/>
          <w:i w:val="false"/>
          <w:color w:val="000000"/>
          <w:sz w:val="28"/>
        </w:rPr>
        <w:t xml:space="preserve">
      3) проект протокола заседания Комиссии по оценке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8"/>
    <w:bookmarkStart w:name="z94" w:id="89"/>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9"/>
    <w:bookmarkStart w:name="z95" w:id="90"/>
    <w:p>
      <w:pPr>
        <w:spacing w:after="0"/>
        <w:ind w:left="0"/>
        <w:jc w:val="both"/>
      </w:pPr>
      <w:r>
        <w:rPr>
          <w:rFonts w:ascii="Times New Roman"/>
          <w:b w:val="false"/>
          <w:i w:val="false"/>
          <w:color w:val="000000"/>
          <w:sz w:val="28"/>
        </w:rPr>
        <w:t>
      1) утвердить результаты оценки;</w:t>
      </w:r>
    </w:p>
    <w:bookmarkEnd w:id="90"/>
    <w:bookmarkStart w:name="z96" w:id="91"/>
    <w:p>
      <w:pPr>
        <w:spacing w:after="0"/>
        <w:ind w:left="0"/>
        <w:jc w:val="both"/>
      </w:pPr>
      <w:r>
        <w:rPr>
          <w:rFonts w:ascii="Times New Roman"/>
          <w:b w:val="false"/>
          <w:i w:val="false"/>
          <w:color w:val="000000"/>
          <w:sz w:val="28"/>
        </w:rPr>
        <w:t>
      2) пересмотреть результаты оценки.</w:t>
      </w:r>
    </w:p>
    <w:bookmarkEnd w:id="91"/>
    <w:bookmarkStart w:name="z97" w:id="92"/>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2"/>
    <w:bookmarkStart w:name="z98" w:id="93"/>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93"/>
    <w:bookmarkStart w:name="z99" w:id="94"/>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4"/>
    <w:bookmarkStart w:name="z100" w:id="95"/>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5"/>
    <w:bookmarkStart w:name="z101" w:id="96"/>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96"/>
    <w:bookmarkStart w:name="z102" w:id="97"/>
    <w:p>
      <w:pPr>
        <w:spacing w:after="0"/>
        <w:ind w:left="0"/>
        <w:jc w:val="left"/>
      </w:pPr>
      <w:r>
        <w:rPr>
          <w:rFonts w:ascii="Times New Roman"/>
          <w:b/>
          <w:i w:val="false"/>
          <w:color w:val="000000"/>
        </w:rPr>
        <w:t xml:space="preserve"> Глава 7. Обжалование результатов оценки</w:t>
      </w:r>
    </w:p>
    <w:bookmarkEnd w:id="97"/>
    <w:bookmarkStart w:name="z103" w:id="98"/>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осуществляется в течение десяти рабочих дней со дня вынесения решения.</w:t>
      </w:r>
    </w:p>
    <w:bookmarkEnd w:id="98"/>
    <w:bookmarkStart w:name="z104" w:id="99"/>
    <w:p>
      <w:pPr>
        <w:spacing w:after="0"/>
        <w:ind w:left="0"/>
        <w:jc w:val="both"/>
      </w:pPr>
      <w:r>
        <w:rPr>
          <w:rFonts w:ascii="Times New Roman"/>
          <w:b w:val="false"/>
          <w:i w:val="false"/>
          <w:color w:val="000000"/>
          <w:sz w:val="28"/>
        </w:rPr>
        <w:t>
      39. Уполномоченный орган по делам государственной службы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Министерству отменить решение Комиссии.</w:t>
      </w:r>
    </w:p>
    <w:bookmarkEnd w:id="99"/>
    <w:bookmarkStart w:name="z105" w:id="100"/>
    <w:p>
      <w:pPr>
        <w:spacing w:after="0"/>
        <w:ind w:left="0"/>
        <w:jc w:val="both"/>
      </w:pPr>
      <w:r>
        <w:rPr>
          <w:rFonts w:ascii="Times New Roman"/>
          <w:b w:val="false"/>
          <w:i w:val="false"/>
          <w:color w:val="000000"/>
          <w:sz w:val="28"/>
        </w:rPr>
        <w:t>
      40. Информация о принятом решении представляется Министерством в течение двух недель в уполномоченный орган по делам государственной службы.</w:t>
      </w:r>
    </w:p>
    <w:bookmarkEnd w:id="100"/>
    <w:bookmarkStart w:name="z106" w:id="101"/>
    <w:p>
      <w:pPr>
        <w:spacing w:after="0"/>
        <w:ind w:left="0"/>
        <w:jc w:val="both"/>
      </w:pPr>
      <w:r>
        <w:rPr>
          <w:rFonts w:ascii="Times New Roman"/>
          <w:b w:val="false"/>
          <w:i w:val="false"/>
          <w:color w:val="000000"/>
          <w:sz w:val="28"/>
        </w:rPr>
        <w:t>
      41. Служащий корпуса "Б" в случае не согласия с результатами оценки обжалует результаты оценки в суде.</w:t>
      </w:r>
    </w:p>
    <w:bookmarkEnd w:id="101"/>
    <w:bookmarkStart w:name="z107" w:id="102"/>
    <w:p>
      <w:pPr>
        <w:spacing w:after="0"/>
        <w:ind w:left="0"/>
        <w:jc w:val="left"/>
      </w:pPr>
      <w:r>
        <w:rPr>
          <w:rFonts w:ascii="Times New Roman"/>
          <w:b/>
          <w:i w:val="false"/>
          <w:color w:val="000000"/>
        </w:rPr>
        <w:t xml:space="preserve"> Глава 8. Принятие решений по результатам оценки</w:t>
      </w:r>
    </w:p>
    <w:bookmarkEnd w:id="102"/>
    <w:bookmarkStart w:name="z108" w:id="103"/>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3"/>
    <w:bookmarkStart w:name="z109" w:id="104"/>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4"/>
    <w:bookmarkStart w:name="z110" w:id="105"/>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5"/>
    <w:bookmarkStart w:name="z111" w:id="106"/>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6"/>
    <w:bookmarkStart w:name="z112" w:id="107"/>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7"/>
    <w:bookmarkStart w:name="z113" w:id="108"/>
    <w:p>
      <w:pPr>
        <w:spacing w:after="0"/>
        <w:ind w:left="0"/>
        <w:jc w:val="both"/>
      </w:pPr>
      <w:r>
        <w:rPr>
          <w:rFonts w:ascii="Times New Roman"/>
          <w:b w:val="false"/>
          <w:i w:val="false"/>
          <w:color w:val="000000"/>
          <w:sz w:val="28"/>
        </w:rPr>
        <w:t xml:space="preserve">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соответствии его квалификационным требованиям и наличии вакантной нижестоящей государственной должности. При отсутствии вакантной нижестоящей государственной должности служащему предлагается другая вакантная государственная должность. При отсутствии вакантной государственной должности или отказе служащего от предложенной государственной должности служащий увольняется с занимаемой государственной должности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w:t>
      </w:r>
    </w:p>
    <w:bookmarkEnd w:id="108"/>
    <w:bookmarkStart w:name="z114" w:id="109"/>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10"/>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w:t>
      </w:r>
      <w:r>
        <w:br/>
      </w:r>
      <w:r>
        <w:rPr>
          <w:rFonts w:ascii="Times New Roman"/>
          <w:b/>
          <w:i w:val="false"/>
          <w:color w:val="000000"/>
        </w:rPr>
        <w:t xml:space="preserve">                   корпуса "Б" __________________________________год</w:t>
      </w:r>
    </w:p>
    <w:bookmarkEnd w:id="110"/>
    <w:bookmarkStart w:name="z118" w:id="111"/>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Фамилия, имя, отчество (при его наличии) служащего: ________________________</w:t>
      </w:r>
      <w:r>
        <w:br/>
      </w:r>
      <w:r>
        <w:rPr>
          <w:rFonts w:ascii="Times New Roman"/>
          <w:b w:val="false"/>
          <w:i w:val="false"/>
          <w:color w:val="000000"/>
          <w:sz w:val="28"/>
        </w:rPr>
        <w:t>Должность служащего: ___________________________________________________</w:t>
      </w:r>
      <w:r>
        <w:br/>
      </w:r>
      <w:r>
        <w:rPr>
          <w:rFonts w:ascii="Times New Roman"/>
          <w:b w:val="false"/>
          <w:i w:val="false"/>
          <w:color w:val="000000"/>
          <w:sz w:val="28"/>
        </w:rPr>
        <w:t>Наименование структурного подразделения служащего:_______________________</w:t>
      </w:r>
      <w:r>
        <w:br/>
      </w:r>
      <w:r>
        <w:rPr>
          <w:rFonts w:ascii="Times New Roman"/>
          <w:b w:val="false"/>
          <w:i w:val="false"/>
          <w:color w:val="000000"/>
          <w:sz w:val="28"/>
        </w:rPr>
        <w:t>_______________________________________________________________________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показатели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Ожидаемый результат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показатель 1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показатель 2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4</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Целевые показатели определяются с учетом их направленности на достижение</w:t>
      </w:r>
      <w:r>
        <w:br/>
      </w:r>
      <w:r>
        <w:rPr>
          <w:rFonts w:ascii="Times New Roman"/>
          <w:b w:val="false"/>
          <w:i w:val="false"/>
          <w:color w:val="000000"/>
          <w:sz w:val="28"/>
        </w:rPr>
        <w:t>стратегической цели (целей) Министерства, а в случае ее (их) отсутствия, исходя из</w:t>
      </w:r>
      <w:r>
        <w:br/>
      </w:r>
      <w:r>
        <w:rPr>
          <w:rFonts w:ascii="Times New Roman"/>
          <w:b w:val="false"/>
          <w:i w:val="false"/>
          <w:color w:val="000000"/>
          <w:sz w:val="28"/>
        </w:rPr>
        <w:t>функциональных обязанностей служащего.</w:t>
      </w:r>
      <w:r>
        <w:br/>
      </w:r>
      <w:r>
        <w:rPr>
          <w:rFonts w:ascii="Times New Roman"/>
          <w:b w:val="false"/>
          <w:i w:val="false"/>
          <w:color w:val="000000"/>
          <w:sz w:val="28"/>
        </w:rPr>
        <w:t xml:space="preserve">       Количество целевых показателей составляет не более четырех, из них не менее</w:t>
      </w:r>
      <w:r>
        <w:br/>
      </w:r>
      <w:r>
        <w:rPr>
          <w:rFonts w:ascii="Times New Roman"/>
          <w:b w:val="false"/>
          <w:i w:val="false"/>
          <w:color w:val="000000"/>
          <w:sz w:val="28"/>
        </w:rPr>
        <w:t>половины измеримых.</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w:t>
            </w:r>
            <w:r>
              <w:rPr>
                <w:rFonts w:ascii="Times New Roman"/>
                <w:b/>
                <w:i w:val="false"/>
                <w:color w:val="000000"/>
                <w:sz w:val="20"/>
              </w:rPr>
              <w:t>Служащий</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val="false"/>
                <w:i w:val="false"/>
                <w:color w:val="000000"/>
                <w:sz w:val="20"/>
              </w:rPr>
              <w:t xml:space="preserve">             </w:t>
            </w:r>
            <w:r>
              <w:rPr>
                <w:rFonts w:ascii="Times New Roman"/>
                <w:b/>
                <w:i w:val="false"/>
                <w:color w:val="000000"/>
                <w:sz w:val="20"/>
              </w:rPr>
              <w:t>(фамилия, инициалы)</w:t>
            </w:r>
            <w:r>
              <w:br/>
            </w:r>
            <w:r>
              <w:rPr>
                <w:rFonts w:ascii="Times New Roman"/>
                <w:b w:val="false"/>
                <w:i w:val="false"/>
                <w:color w:val="000000"/>
                <w:sz w:val="20"/>
              </w:rPr>
              <w:t>
</w:t>
            </w:r>
            <w:r>
              <w:rPr>
                <w:rFonts w:ascii="Times New Roman"/>
                <w:b/>
                <w:i w:val="false"/>
                <w:color w:val="000000"/>
                <w:sz w:val="20"/>
              </w:rPr>
              <w:t>дата ____________________________</w:t>
            </w:r>
            <w:r>
              <w:br/>
            </w:r>
            <w:r>
              <w:rPr>
                <w:rFonts w:ascii="Times New Roman"/>
                <w:b/>
                <w:i w:val="false"/>
                <w:color w:val="000000"/>
                <w:sz w:val="20"/>
              </w:rPr>
              <w:t>подпись ________________________</w:t>
            </w:r>
          </w:p>
          <w:bookmarkEnd w:id="118"/>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w:t>
            </w:r>
            <w:r>
              <w:rPr>
                <w:rFonts w:ascii="Times New Roman"/>
                <w:b/>
                <w:i w:val="false"/>
                <w:color w:val="000000"/>
                <w:sz w:val="20"/>
              </w:rPr>
              <w:t>Непосредственный руководитель</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val="false"/>
                <w:i w:val="false"/>
                <w:color w:val="000000"/>
                <w:sz w:val="20"/>
              </w:rPr>
              <w:t xml:space="preserve">              </w:t>
            </w:r>
            <w:r>
              <w:rPr>
                <w:rFonts w:ascii="Times New Roman"/>
                <w:b/>
                <w:i w:val="false"/>
                <w:color w:val="000000"/>
                <w:sz w:val="20"/>
              </w:rPr>
              <w:t>(фамилия, инициалы)</w:t>
            </w:r>
            <w:r>
              <w:br/>
            </w:r>
            <w:r>
              <w:rPr>
                <w:rFonts w:ascii="Times New Roman"/>
                <w:b/>
                <w:i w:val="false"/>
                <w:color w:val="000000"/>
                <w:sz w:val="20"/>
              </w:rPr>
              <w:t>дата ____________________________</w:t>
            </w:r>
            <w:r>
              <w:br/>
            </w:r>
            <w:r>
              <w:rPr>
                <w:rFonts w:ascii="Times New Roman"/>
                <w:b/>
                <w:i w:val="false"/>
                <w:color w:val="000000"/>
                <w:sz w:val="20"/>
              </w:rPr>
              <w:t>подпись ________________________</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20"/>
    <w:p>
      <w:pPr>
        <w:spacing w:after="0"/>
        <w:ind w:left="0"/>
        <w:jc w:val="left"/>
      </w:pPr>
      <w:r>
        <w:rPr>
          <w:rFonts w:ascii="Times New Roman"/>
          <w:b/>
          <w:i w:val="false"/>
          <w:color w:val="000000"/>
        </w:rPr>
        <w:t xml:space="preserve">                                Оценочный лист</w:t>
      </w:r>
      <w:r>
        <w:br/>
      </w:r>
      <w:r>
        <w:rPr>
          <w:rFonts w:ascii="Times New Roman"/>
          <w:b/>
          <w:i w:val="false"/>
          <w:color w:val="000000"/>
        </w:rPr>
        <w:t xml:space="preserve">                   ___________________квартал ____ года</w:t>
      </w:r>
      <w:r>
        <w:br/>
      </w:r>
      <w:r>
        <w:rPr>
          <w:rFonts w:ascii="Times New Roman"/>
          <w:b/>
          <w:i w:val="false"/>
          <w:color w:val="000000"/>
        </w:rPr>
        <w:t xml:space="preserve">                         (оцениваемый период)</w:t>
      </w:r>
    </w:p>
    <w:bookmarkEnd w:id="120"/>
    <w:bookmarkStart w:name="z131" w:id="121"/>
    <w:p>
      <w:pPr>
        <w:spacing w:after="0"/>
        <w:ind w:left="0"/>
        <w:jc w:val="both"/>
      </w:pPr>
      <w:r>
        <w:rPr>
          <w:rFonts w:ascii="Times New Roman"/>
          <w:b w:val="false"/>
          <w:i w:val="false"/>
          <w:color w:val="000000"/>
          <w:sz w:val="28"/>
        </w:rPr>
        <w:t>
      Фамилия, имя, отчество, (при его наличии) оцениваемого служащего: ________</w:t>
      </w:r>
      <w:r>
        <w:br/>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Оценка исполнения должностных обязанностей:</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r>
              <w:rPr>
                <w:rFonts w:ascii="Times New Roman"/>
                <w:b/>
                <w:i w:val="false"/>
                <w:color w:val="000000"/>
                <w:sz w:val="20"/>
              </w:rPr>
              <w:t>Самооценка служащего</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непосредственного руководителя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 п/п</w:t>
            </w:r>
          </w:p>
          <w:bookmarkEnd w:id="12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1</w:t>
            </w:r>
          </w:p>
          <w:bookmarkEnd w:id="12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2</w:t>
            </w:r>
          </w:p>
          <w:bookmarkEnd w:id="12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3</w:t>
            </w:r>
          </w:p>
          <w:bookmarkEnd w:id="12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w:t>
            </w:r>
            <w:r>
              <w:rPr>
                <w:rFonts w:ascii="Times New Roman"/>
                <w:b/>
                <w:i w:val="false"/>
                <w:color w:val="000000"/>
                <w:sz w:val="20"/>
              </w:rPr>
              <w:t>Служащий</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val="false"/>
                <w:i w:val="false"/>
                <w:color w:val="000000"/>
                <w:sz w:val="20"/>
              </w:rPr>
              <w:t xml:space="preserve">            </w:t>
            </w:r>
            <w:r>
              <w:rPr>
                <w:rFonts w:ascii="Times New Roman"/>
                <w:b/>
                <w:i w:val="false"/>
                <w:color w:val="000000"/>
                <w:sz w:val="20"/>
              </w:rPr>
              <w:t>(фамилия, инициалы)</w:t>
            </w:r>
            <w:r>
              <w:br/>
            </w:r>
            <w:r>
              <w:rPr>
                <w:rFonts w:ascii="Times New Roman"/>
                <w:b w:val="false"/>
                <w:i w:val="false"/>
                <w:color w:val="000000"/>
                <w:sz w:val="20"/>
              </w:rPr>
              <w:t>
</w:t>
            </w:r>
            <w:r>
              <w:rPr>
                <w:rFonts w:ascii="Times New Roman"/>
                <w:b/>
                <w:i w:val="false"/>
                <w:color w:val="000000"/>
                <w:sz w:val="20"/>
              </w:rPr>
              <w:t>дата ____________________________</w:t>
            </w:r>
            <w:r>
              <w:br/>
            </w:r>
            <w:r>
              <w:rPr>
                <w:rFonts w:ascii="Times New Roman"/>
                <w:b/>
                <w:i w:val="false"/>
                <w:color w:val="000000"/>
                <w:sz w:val="20"/>
              </w:rPr>
              <w:t>подпись ________________________</w:t>
            </w:r>
          </w:p>
          <w:bookmarkEnd w:id="127"/>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r>
              <w:rPr>
                <w:rFonts w:ascii="Times New Roman"/>
                <w:b/>
                <w:i w:val="false"/>
                <w:color w:val="000000"/>
                <w:sz w:val="20"/>
              </w:rPr>
              <w:t>Непосредственный руководитель</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val="false"/>
                <w:i w:val="false"/>
                <w:color w:val="000000"/>
                <w:sz w:val="20"/>
              </w:rPr>
              <w:t xml:space="preserve">           </w:t>
            </w:r>
            <w:r>
              <w:rPr>
                <w:rFonts w:ascii="Times New Roman"/>
                <w:b/>
                <w:i w:val="false"/>
                <w:color w:val="000000"/>
                <w:sz w:val="20"/>
              </w:rPr>
              <w:t>(фамилия, инициалы)</w:t>
            </w:r>
            <w:r>
              <w:br/>
            </w:r>
            <w:r>
              <w:rPr>
                <w:rFonts w:ascii="Times New Roman"/>
                <w:b/>
                <w:i w:val="false"/>
                <w:color w:val="000000"/>
                <w:sz w:val="20"/>
              </w:rPr>
              <w:t>дата ____________________________</w:t>
            </w:r>
            <w:r>
              <w:br/>
            </w:r>
            <w:r>
              <w:rPr>
                <w:rFonts w:ascii="Times New Roman"/>
                <w:b/>
                <w:i w:val="false"/>
                <w:color w:val="000000"/>
                <w:sz w:val="20"/>
              </w:rPr>
              <w:t>подпись ________________________</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9"/>
    <w:p>
      <w:pPr>
        <w:spacing w:after="0"/>
        <w:ind w:left="0"/>
        <w:jc w:val="left"/>
      </w:pPr>
      <w:r>
        <w:rPr>
          <w:rFonts w:ascii="Times New Roman"/>
          <w:b/>
          <w:i w:val="false"/>
          <w:color w:val="000000"/>
        </w:rPr>
        <w:t xml:space="preserve">                                 Оценочный лист</w:t>
      </w:r>
      <w:r>
        <w:br/>
      </w:r>
      <w:r>
        <w:rPr>
          <w:rFonts w:ascii="Times New Roman"/>
          <w:b/>
          <w:i w:val="false"/>
          <w:color w:val="000000"/>
        </w:rPr>
        <w:t xml:space="preserve">             __________________________________________________год</w:t>
      </w:r>
      <w:r>
        <w:br/>
      </w:r>
      <w:r>
        <w:rPr>
          <w:rFonts w:ascii="Times New Roman"/>
          <w:b/>
          <w:i w:val="false"/>
          <w:color w:val="000000"/>
        </w:rPr>
        <w:t xml:space="preserve">                               (оцениваемый год)</w:t>
      </w:r>
    </w:p>
    <w:bookmarkEnd w:id="129"/>
    <w:bookmarkStart w:name="z144" w:id="130"/>
    <w:p>
      <w:pPr>
        <w:spacing w:after="0"/>
        <w:ind w:left="0"/>
        <w:jc w:val="both"/>
      </w:pPr>
      <w:r>
        <w:rPr>
          <w:rFonts w:ascii="Times New Roman"/>
          <w:b w:val="false"/>
          <w:i w:val="false"/>
          <w:color w:val="000000"/>
          <w:sz w:val="28"/>
        </w:rPr>
        <w:t>
      Фамилия, имя, отчество, (при его наличии)_______________________________</w:t>
      </w:r>
      <w:r>
        <w:br/>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Оценка выполнения индивидуального плана:</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1"/>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Значение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1</w:t>
            </w:r>
          </w:p>
          <w:bookmarkEnd w:id="132"/>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целевого показателя 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2</w:t>
            </w:r>
          </w:p>
          <w:bookmarkEnd w:id="133"/>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3</w:t>
            </w:r>
          </w:p>
          <w:bookmarkEnd w:id="134"/>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4</w:t>
            </w:r>
          </w:p>
          <w:bookmarkEnd w:id="135"/>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r>
              <w:rPr>
                <w:rFonts w:ascii="Times New Roman"/>
                <w:b/>
                <w:i w:val="false"/>
                <w:color w:val="000000"/>
                <w:sz w:val="20"/>
              </w:rPr>
              <w:t xml:space="preserve">Служащий </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(фамилия, инициалы)</w:t>
            </w:r>
            <w:r>
              <w:br/>
            </w:r>
            <w:r>
              <w:rPr>
                <w:rFonts w:ascii="Times New Roman"/>
                <w:b w:val="false"/>
                <w:i w:val="false"/>
                <w:color w:val="000000"/>
                <w:sz w:val="20"/>
              </w:rPr>
              <w:t>
</w:t>
            </w:r>
            <w:r>
              <w:rPr>
                <w:rFonts w:ascii="Times New Roman"/>
                <w:b/>
                <w:i w:val="false"/>
                <w:color w:val="000000"/>
                <w:sz w:val="20"/>
              </w:rPr>
              <w:t>дата _____________________________</w:t>
            </w:r>
            <w:r>
              <w:br/>
            </w:r>
            <w:r>
              <w:rPr>
                <w:rFonts w:ascii="Times New Roman"/>
                <w:b/>
                <w:i w:val="false"/>
                <w:color w:val="000000"/>
                <w:sz w:val="20"/>
              </w:rPr>
              <w:t>подпись _________________________</w:t>
            </w:r>
          </w:p>
          <w:bookmarkEnd w:id="136"/>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r>
              <w:rPr>
                <w:rFonts w:ascii="Times New Roman"/>
                <w:b/>
                <w:i w:val="false"/>
                <w:color w:val="000000"/>
                <w:sz w:val="20"/>
              </w:rPr>
              <w:t>Непосредственный руководитель</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i w:val="false"/>
                <w:color w:val="000000"/>
                <w:sz w:val="20"/>
              </w:rPr>
              <w:t>(фамилия, инициалы)</w:t>
            </w:r>
            <w:r>
              <w:br/>
            </w:r>
            <w:r>
              <w:rPr>
                <w:rFonts w:ascii="Times New Roman"/>
                <w:b/>
                <w:i w:val="false"/>
                <w:color w:val="000000"/>
                <w:sz w:val="20"/>
              </w:rPr>
              <w:t>дата ____________________________</w:t>
            </w:r>
            <w:r>
              <w:br/>
            </w:r>
            <w:r>
              <w:rPr>
                <w:rFonts w:ascii="Times New Roman"/>
                <w:b/>
                <w:i w:val="false"/>
                <w:color w:val="000000"/>
                <w:sz w:val="20"/>
              </w:rPr>
              <w:t>подпись ________________________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38"/>
    <w:p>
      <w:pPr>
        <w:spacing w:after="0"/>
        <w:ind w:left="0"/>
        <w:jc w:val="left"/>
      </w:pPr>
      <w:r>
        <w:rPr>
          <w:rFonts w:ascii="Times New Roman"/>
          <w:b/>
          <w:i w:val="false"/>
          <w:color w:val="000000"/>
        </w:rPr>
        <w:t xml:space="preserve">                          Протокол заседания Комиссии по оценке</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государственного органа)</w:t>
      </w:r>
    </w:p>
    <w:bookmarkEnd w:id="138"/>
    <w:bookmarkStart w:name="z157" w:id="139"/>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                 (вид оценки: квартальная/годовая и оцениваемый период</w:t>
      </w:r>
      <w:r>
        <w:br/>
      </w:r>
      <w:r>
        <w:rPr>
          <w:rFonts w:ascii="Times New Roman"/>
          <w:b/>
          <w:i w:val="false"/>
          <w:color w:val="000000"/>
        </w:rPr>
        <w:t xml:space="preserve">                                    (квартал и (или) год)</w:t>
      </w:r>
    </w:p>
    <w:bookmarkEnd w:id="139"/>
    <w:bookmarkStart w:name="z158" w:id="140"/>
    <w:p>
      <w:pPr>
        <w:spacing w:after="0"/>
        <w:ind w:left="0"/>
        <w:jc w:val="left"/>
      </w:pPr>
      <w:r>
        <w:rPr>
          <w:rFonts w:ascii="Times New Roman"/>
          <w:b/>
          <w:i w:val="false"/>
          <w:color w:val="000000"/>
        </w:rPr>
        <w:t xml:space="preserve"> Результаты оценки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4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r>
              <w:rPr>
                <w:rFonts w:ascii="Times New Roman"/>
                <w:b w:val="false"/>
                <w:i w:val="false"/>
                <w:color w:val="000000"/>
                <w:sz w:val="20"/>
              </w:rPr>
              <w:t xml:space="preserve"> </w:t>
            </w:r>
            <w:r>
              <w:rPr>
                <w:rFonts w:ascii="Times New Roman"/>
                <w:b/>
                <w:i w:val="false"/>
                <w:color w:val="000000"/>
                <w:sz w:val="20"/>
              </w:rPr>
              <w:t>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Корректировка Комиссией результатов оценки</w:t>
            </w:r>
            <w:r>
              <w:rPr>
                <w:rFonts w:ascii="Times New Roman"/>
                <w:b w:val="false"/>
                <w:i w:val="false"/>
                <w:color w:val="000000"/>
                <w:sz w:val="20"/>
              </w:rPr>
              <w:t xml:space="preserve"> </w:t>
            </w:r>
            <w:r>
              <w:rPr>
                <w:rFonts w:ascii="Times New Roman"/>
                <w:b/>
                <w:i w:val="false"/>
                <w:color w:val="000000"/>
                <w:sz w:val="20"/>
              </w:rPr>
              <w:t>(в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1.</w:t>
            </w:r>
          </w:p>
          <w:bookmarkEnd w:id="14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2.</w:t>
            </w:r>
          </w:p>
          <w:bookmarkEnd w:id="14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w:t>
            </w:r>
          </w:p>
          <w:bookmarkEnd w:id="14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45"/>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____________________________________________________________________</w:t>
      </w:r>
    </w:p>
    <w:bookmarkEnd w:id="145"/>
    <w:bookmarkStart w:name="z164" w:id="146"/>
    <w:p>
      <w:pPr>
        <w:spacing w:after="0"/>
        <w:ind w:left="0"/>
        <w:jc w:val="both"/>
      </w:pPr>
      <w:r>
        <w:rPr>
          <w:rFonts w:ascii="Times New Roman"/>
          <w:b w:val="false"/>
          <w:i w:val="false"/>
          <w:color w:val="000000"/>
          <w:sz w:val="28"/>
        </w:rPr>
        <w:t>
      Проверено:</w:t>
      </w:r>
      <w:r>
        <w:br/>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(фамилия, инициалы, подпись)</w:t>
      </w:r>
    </w:p>
    <w:bookmarkEnd w:id="146"/>
    <w:bookmarkStart w:name="z165" w:id="147"/>
    <w:p>
      <w:pPr>
        <w:spacing w:after="0"/>
        <w:ind w:left="0"/>
        <w:jc w:val="both"/>
      </w:pPr>
      <w:r>
        <w:rPr>
          <w:rFonts w:ascii="Times New Roman"/>
          <w:b w:val="false"/>
          <w:i w:val="false"/>
          <w:color w:val="000000"/>
          <w:sz w:val="28"/>
        </w:rPr>
        <w:t>
      Председатель Комиссии: _____________________ Дата: ____________</w:t>
      </w:r>
      <w:r>
        <w:br/>
      </w:r>
      <w:r>
        <w:rPr>
          <w:rFonts w:ascii="Times New Roman"/>
          <w:b w:val="false"/>
          <w:i w:val="false"/>
          <w:color w:val="000000"/>
          <w:sz w:val="28"/>
        </w:rPr>
        <w:t>(фамилия, инициалы, подпись)</w:t>
      </w:r>
    </w:p>
    <w:bookmarkEnd w:id="147"/>
    <w:bookmarkStart w:name="z166" w:id="148"/>
    <w:p>
      <w:pPr>
        <w:spacing w:after="0"/>
        <w:ind w:left="0"/>
        <w:jc w:val="both"/>
      </w:pPr>
      <w:r>
        <w:rPr>
          <w:rFonts w:ascii="Times New Roman"/>
          <w:b w:val="false"/>
          <w:i w:val="false"/>
          <w:color w:val="000000"/>
          <w:sz w:val="28"/>
        </w:rPr>
        <w:t>
      Член Комиссии: ____________________________ Дата: _____________</w:t>
      </w:r>
      <w:r>
        <w:br/>
      </w:r>
      <w:r>
        <w:rPr>
          <w:rFonts w:ascii="Times New Roman"/>
          <w:b w:val="false"/>
          <w:i w:val="false"/>
          <w:color w:val="000000"/>
          <w:sz w:val="28"/>
        </w:rPr>
        <w:t>(фамилия, инициалы, подпись)</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