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c46d" w14:textId="286c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20 января 2016 года № 45/249. Зарегистрировано Департаментом юстиции Южно-Казахстанской области 3 февраля 2016 года № 3566.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14 января 2016 года № 33,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 предоставить в 2016 году подъемное пособие и бюджетный кредит на приобретение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Временный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объязанности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О.Мынгишев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