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2dc1" w14:textId="d922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25 августа 2016 года № 1167. Зарегистрировано Департаментом юстиции Южно-Казахстанской области 1 сентября 2016 года № 3842. Утратило силу постановлением акимата города Туркестан Южно-Казахстанской области от 25 мая 2017 года № 785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25.05.2017 № 785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и размещение данного постановления в интернет-ресурсах возложить на начальника отдела образования Б.Шойбекова.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25 августа № 1167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заказа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382"/>
        <w:gridCol w:w="3479"/>
        <w:gridCol w:w="3479"/>
        <w:gridCol w:w="2879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городов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25 августа № 1167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2 - в редакции постановления акимата города Туркестан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1739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4"/>
        <w:gridCol w:w="2658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воспитаника а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25 августа № 1167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32"/>
        <w:gridCol w:w="6502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288,11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на 1 день в зависимости от возраста. Расчитан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