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2e59" w14:textId="b8d2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2017 - 2019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8 декабря 2016 года № 6/65. Зарегистрировано Департаментом юстиции Мангистауской области 28 декабря 2016 года № 3228.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29 ноября 2016 года № 25-VI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2017-2019 годы"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областной бюджет на 2017 - 2019 годы согласно приложению соответственно, в том числе на 2017 год,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113 024 429,8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69 934 846,0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3 395 924,9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13 049,0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39 680 609,9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104 352 169,8 тысяча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6 640 482,0 тысячи тенге, в том числе: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7 654 006,0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1 013 524,0 тысячи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8 377 468,1 тысяча тенге, в том числе: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8 397 087,0 тысяч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19 618,9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6 345 690,1 тысяча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6 345 690,1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Мангистауской области от 22.11.2017 </w:t>
      </w:r>
      <w:r>
        <w:rPr>
          <w:rFonts w:ascii="Times New Roman"/>
          <w:b w:val="false"/>
          <w:i w:val="false"/>
          <w:color w:val="ff0000"/>
          <w:sz w:val="28"/>
        </w:rPr>
        <w:t>№ 14/165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Установить на 2017 год нормативы распределения доходов в бюджеты городов и районов в следующих размерах: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26,6 процентов;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- 30,1 процент;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- 100 процентов;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- 65,4 процента;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96,7 процентов;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- 16,4 процента;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- 46,4 процента;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необлагаемых у источника выплаты: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- 100 процентов;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- 100 процентов;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- 100 процентов;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- 100 процентов;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- 100 процентов;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 иностранных граждан, не облагаемых у источника выплаты: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100 процентов;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- 100 процентов;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- 100 процентов;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- 100 процентов;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100 процентов;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- 100 процентов;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- 100 процентов;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социальный налог: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26,5 процентов;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Каракиянскому району - 30,7 процентов;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- 100 процентов;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Тупкараганскому району - 65,5 процентов;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96,8 процентов;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Актау - 16,3 процента;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Жанаозен - 46,7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в редакции решения маслихата Мангистауской области от 22.11.2017 </w:t>
      </w:r>
      <w:r>
        <w:rPr>
          <w:rFonts w:ascii="Times New Roman"/>
          <w:b w:val="false"/>
          <w:i w:val="false"/>
          <w:color w:val="ff0000"/>
          <w:sz w:val="28"/>
        </w:rPr>
        <w:t>№ 14/165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2017 год объемы субвенций, передаваемых из областного бюджета в районные бюджеты, в сумме 8 568 886 тысяч тенге, в том числе: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Бейнеускому району – 3 894 605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Мангистаускому району – 262 560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Мунайлинскому району – 4 411 721 тысяча тенге.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2017 год объем бюджетных изъятий из районных бюджетов в областной бюджет в сумме 2 930 922 тысячи тенге, в том числе: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Каракиянского района – 2 930 922 тысячи тенге.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Принять к сведению, что бюджетные изъятия, подлежащие перечислению в республиканский бюджет, осуществляются из областного бюджета в сумме 28 977 170 тысяч тенге.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2017 год предусмотрены целевые текущие трансферты областному бюджету, бюджетам районов и городов, распределение и (или) порядок использования которых определяются на основании постановления акимата области: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учений по действиям при угрозе и возникновении кризисной ситуации;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охраны общественного порядка во время проведения мероприятий международного значения;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учителям, прошедшим стажировку по языковым курсам;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обусловленной денежной помощи по проекту "Өрлеу";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гарантированного объема бесплатной медицинской помощи на местом уровне;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пропаганду здорового образа жизни;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и расширение гарантированного объема бесплатной медицинской помощи;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закуп лекарственных средств, вакцин и других иммунобиологических препаратов, а также специализированных продуктов детского и лечебного питания на амбулаторном уровне;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организаций здравоохранения на местном уровне;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размещение государственного социального заказа в неправительственных организациях;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Плана мероприятий по обеспечению прав и улучшению качества жизни инвалидов в Республике Казахстан на 2012-2018 годы;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замене и настройке речевых процессоров к кохлеарным имплантам;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размеров надбавки за классную квалификацию сотрудников органов внутренних дел.";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подразделений органов внутренних дел.";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части расходов, понесенных субъектом агропромышленного комплекса, при инвестиционных вложениях.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маслихата Мангистауской области от 03.03.2017 </w:t>
      </w:r>
      <w:r>
        <w:rPr>
          <w:rFonts w:ascii="Times New Roman"/>
          <w:b w:val="false"/>
          <w:i w:val="false"/>
          <w:color w:val="ff0000"/>
          <w:sz w:val="28"/>
        </w:rPr>
        <w:t>№ 7/104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01.01.2017);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2017 год предусмотрены целевые трансферты на развитие областному бюджету, бюджетам районов и городов, распределение и (или) порядок использования которых определяются на основании постановления акимата области: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образования;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водоснабжения и водоотведения;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объектов водоснабжения и водоотведения в сельских населенных пунктах;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инженерной инфраструктуры в рамках Программы развитие регионов до 2020 года.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2017 год предусмотрены бюджетные кредиты областному бюджету, бюджетам районов и городов, распределение и (или) порядок использования которых определяются на основании постановления акимата области: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содействие развитию предпринимательства в областных центрах и моногородах.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 на развитие продуктивной занятости и массового предпринимательства. кредиты на развитие продуктивной занятости и массового предпринимательства.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маслихата Мангистауской области от 03.03.2017 </w:t>
      </w:r>
      <w:r>
        <w:rPr>
          <w:rFonts w:ascii="Times New Roman"/>
          <w:b w:val="false"/>
          <w:i w:val="false"/>
          <w:color w:val="ff0000"/>
          <w:sz w:val="28"/>
        </w:rPr>
        <w:t>№ 7/104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01.01.2017);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2017 год предусмотрены целевые текущие трансферты бюджетам районов, распределение и (или) порядок использования которых определяются на основании постановления акимата области на реализацию текущих мероприятий в сфере образования.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областном бюджете на 2016 год предусмотрены целевые трансферты на развитие бюджетам районов, распределение и (или) порядок использования которых определяются на основании постановления акимата области: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 и (или) строительство, реконструкцию жилья коммунального жилищного фонда;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(или) обустройство инженерно-коммуникационной инфраструктуры;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и водоотведения в сельских населенных пунктах;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транспортной инфраструктуры.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Предоставить право: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единовременное возмещение коммунальных услуг и приобретение топлива работникам государственных организаций образования, медицинским и фармацевтическим работникам государственных организаций здравоохранения, работникам государственных организаций социального обеспечения, работникам государственных организаций культуры, спорта и ветеринарии, проживающим и работающим в сельской местности и поселках, не находящихся на территории административной подчиненности городов, в размере 12 100 тенге.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соответствии с пунктам 9 статьи 139 Трудового кодекса Республики Казахстан установить гражданским служащим в области здравоохранения, социального обеспечения, образования, культуры, спорта и ветеринарии, работающим в сельской местности,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маслихата Мангистауской области от 03.03.2017 </w:t>
      </w:r>
      <w:r>
        <w:rPr>
          <w:rFonts w:ascii="Times New Roman"/>
          <w:b w:val="false"/>
          <w:i w:val="false"/>
          <w:color w:val="ff0000"/>
          <w:sz w:val="28"/>
        </w:rPr>
        <w:t>№ 7/104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резерв акимата области в сумме 29 470,1 тысяча тенге.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маслихата Мангистауской области от 22.11.2017 </w:t>
      </w:r>
      <w:r>
        <w:rPr>
          <w:rFonts w:ascii="Times New Roman"/>
          <w:b w:val="false"/>
          <w:i w:val="false"/>
          <w:color w:val="ff0000"/>
          <w:sz w:val="28"/>
        </w:rPr>
        <w:t>№ 14/165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Установить объемы трансфертов общего характера между областным бюджетом и бюджетами районов в абсолютном выражении с разбивкой по годам,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перечень областных бюджетных программ на 2017 год, не подлежащих секвестру в процессе исполнения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Установить, что в процессе исполнения бюджетов районов и городов на 2017 год не подлежат секвестру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2017 года.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Казахбаев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Нарешова С.Б.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_" 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___ 2016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декабря 2016 года № 6/65</w:t>
            </w:r>
          </w:p>
        </w:tc>
      </w:tr>
    </w:tbl>
    <w:bookmarkStart w:name="z10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Мангистауской области от 22.11.2017 </w:t>
      </w:r>
      <w:r>
        <w:rPr>
          <w:rFonts w:ascii="Times New Roman"/>
          <w:b w:val="false"/>
          <w:i w:val="false"/>
          <w:color w:val="ff0000"/>
          <w:sz w:val="28"/>
        </w:rPr>
        <w:t>№ 14/165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970"/>
        <w:gridCol w:w="970"/>
        <w:gridCol w:w="204"/>
        <w:gridCol w:w="6299"/>
        <w:gridCol w:w="3143"/>
      </w:tblGrid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Категеория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113 024 429,8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ПОСТУПЛЕHИЯ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69 934 846,0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35 260 947,0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35 260 947,0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32 295 953,0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32 295 953,0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2 373 941,0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2 373 940,0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HЕHАЛОГОВЫЕ ПОСТУПЛЕHИЯ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3 395 924,9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77 776,1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1 254 413,9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1 254 413,9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2 063 729,9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2 063 729,9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39 680 609,9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3 501 888,9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3 501 888,9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36 178 721,0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104 352 169,8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3 040 332,1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2 003 085,1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1 708 698,1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149 919,5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182 611,0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154 176,0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498 099,0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498 099,0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379 260,0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85 574,0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5 940 679,0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5 940 679,0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4 576 916,0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1 139 347,0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16 464 748,0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172 609,0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168 733,0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8 115 600,0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1 072 085,0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566 318,0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280 115,0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4 374 611,0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438 812,0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191 747,0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32 925,0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590 173,0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932 777,0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932 777,0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7 243 762,0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889 486,0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6 226 766,0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11 493 230,8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10 221 020,0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363 391,0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66 188,0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154 264,0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235 904,0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2 568 162,0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1 406 305,0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1 592 226,0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больных туберкулезом противотуберкулезными препаратами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147 516,0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187 648,0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244 339,0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352 702,0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1 462 503,0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916 706,0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81 476,0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1 272 210,8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1 272 210,8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2 646 303,0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2 371 256,0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354 163,0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162 099,0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283 442,0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270 324,0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278 254,0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441 026,0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78 546,0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172 216,0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116 601,0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200 722,0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149 631,0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8 964 261,1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3 055 268,1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1 541 087,0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1 393 154,1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121 027,0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5 908 993,0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2 890 303,0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2 098 617,0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634 151,0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186 407,0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5 165 403,3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1 299 898,3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46 435,5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252 117,0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315 363,5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504 903,0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105 172,3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658 396,0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105 448,0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550 793,0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182 113,0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2 530 776,0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2 406 482,0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архивов и документации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258 119,0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144 941,0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1 877 503,0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799 966,0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202 696,0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442 816,0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785 751,0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260 240,0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113 593,0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172 553,0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7 103 987,0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7 103 987,0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3 853 183,0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322 948,0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503 011,0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1 123 182,0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1 260 589,0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2 513 152,1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29 470,1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217 692,0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 - частного партнерства, концессионных проектов, консультативное сопровождение проектов государственно - частного партнерства и концессионных проектов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217 692,0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779 667,0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779 667,0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1 171 951,0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37 453,0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1 010 328,0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314 372,0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178 272,0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4 938,6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38 573 766,4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38 573 766,4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28 977 170,0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8 885 896,0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246 312,4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37 023,7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167 261,0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224 171,3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6 640 482,0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7 654 006,0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6 253 835,0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4 452 338,0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4 452 338,0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1 801 497,0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1 450 039,0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351 458,0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1 137 682,0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663 682,0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663 682,0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262 489,0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262 489,0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221 930,0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40 559,0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Категеория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1 013 524,0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1 013 524,0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962 924,0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8 377 468,1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8 397 087,0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8 397 087,0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7 713 279,0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7 713 279,0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652 000,0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Категеория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19 618,9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Категеория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-6 345 690,1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6 345 690,1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7 080 618,0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7 080 618,0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4 452 338,0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2 628 280,0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993 524,0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993 524,0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942 924,0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50 600,0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258 596,1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258 596,1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258 596,1</w:t>
            </w:r>
          </w:p>
        </w:tc>
      </w:tr>
    </w:tbl>
    <w:bookmarkStart w:name="z5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3"/>
    <w:bookmarkStart w:name="z5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94"/>
    <w:bookmarkStart w:name="z5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"СПИД" - синдром приобретенного иммунодефицита.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декабря 2016 года № 6/65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6223"/>
        <w:gridCol w:w="2950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Категеория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86 886 214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72 928 710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36 870 853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36 870 853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33 366 348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33 366 348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2 691 509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2 691 487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ПОСТУПЛЕHИЯ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3 981 074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838 690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1 480 612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1 480 612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9 973 989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3 480 274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3 480 274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6 493 715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6 493 715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86 796 214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2 200 121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1 394 271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1 295 214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983 126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517 628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489 577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5 736 214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5 280 578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5 080 620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12 076 258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7 724 099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1 123 942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4 803 274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295 721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1 062 010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1 062 010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3 103 609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1 012 379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1 882 712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1 149 377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617 898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531 479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1 780 908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1 442 067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4 188 253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3 488 253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3 440 635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4 581 719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914 693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564 112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438 069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2 489 755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2 390 186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архивов и документации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148 116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1 430 247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881 762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236 259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369 298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143 426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7 031 214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7 031 214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2 151 661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456 353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2 472 501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1 420 219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2 884 753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1 308 089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1 308 089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783 337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783 337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42 603 449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42 603 449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31 316 423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11 287 026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-8 123 348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Категеория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8 123 348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8 123 348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8 123 348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Категеория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финансовых активов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Категеория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8 108 348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-8 108 348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8 108 348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8 108 348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2 623 958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5 484 390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декабря 2016 года № 6/65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143"/>
        <w:gridCol w:w="1143"/>
        <w:gridCol w:w="6223"/>
        <w:gridCol w:w="2950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Категеория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91 118 386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79 581 100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40 309 908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40 309 908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36 390 549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36 390 549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2 880 643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2 880 619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ПОСТУПЛЕHИЯ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3 373 190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1 569 441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1 569 441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1 761 478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1 761 478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8 161 509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3 722 275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3 722 275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4 439 234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4 439 234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91 118 385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2 889 300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138 748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794 160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794 160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809 566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552 629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523 314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6 657 615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5 549 324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5 340 107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1 108 291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1 108 291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9 704 184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185 476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7 695 901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1 153 771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671 235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4 983 089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1 115 365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1 115 365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645 792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262 270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1 865 488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1 512 780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324 971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295 407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труда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6 012 551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1 879 919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1 830 424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4 132 632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4 082 700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4 662 114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930 092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442 977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601 679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2 627 775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2 522 014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языков, архивов и документации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4 009 126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земельных отношений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933 834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246 368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390 852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149 992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5 973 603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5 973 603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2 436 449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488 273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1 062 297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1 449 173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4 015 653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области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679 397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733 049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485 689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329 983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43 721 575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43 721 575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35 365 489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8 356 086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-1 883 883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Категеория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1 883 883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1 883 883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1 883 883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Категеория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 активов государства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Категеория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Класс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Подкласс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1 883 884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-1 883 884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тыс. тенге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1 883 884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1 883 884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1 336 788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547 096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декабря 2016 года № 6/65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ТРАСНФЕРТОВ ОБЩЕГО ХАРАКТЕРА МЕЖДУ ОБЛАСТНЫМ БЮДЖЕТОМ И БЮДЖЕТАМИ РАЙОНОВ В АБСОЛЮТНОМ ВЫРАЖЕНИИ НА ТРЕХЛЕТНИЙ ПЕРИОД 2017-2019 ГОДОВ С РАЗБИВКОЙ ПО ГОДАМ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Мангистауской области от 03.03.2017 </w:t>
      </w:r>
      <w:r>
        <w:rPr>
          <w:rFonts w:ascii="Times New Roman"/>
          <w:b w:val="false"/>
          <w:i w:val="false"/>
          <w:color w:val="ff0000"/>
          <w:sz w:val="28"/>
        </w:rPr>
        <w:t>№ 7/104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2"/>
        <w:gridCol w:w="3259"/>
        <w:gridCol w:w="3628"/>
        <w:gridCol w:w="3261"/>
      </w:tblGrid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ИЗЪЯТИЙ ПЕРЕДАВАЕМЫЕ ИЗ РАЙОННЫХ БЮДЖЕТОВ В ОБЛАСТНОЙ БЮДЖЕТ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2 930 922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3 480 274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3 722 275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2 930 922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3 480 274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3 722 275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БЮДЖЕТНЫХ СУБВЕНЦИЙ, ПЕРЕДАВАЕМЫЕ ИЗ ОБЛАСТНОГО БЮДЖЕТА В РАЙОННЫЕ БЮДЖЕТЫ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8 568 886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11 287 026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8 356 086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3 894 605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5 506 947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3 979 687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262 560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545 712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4 411 721</w:t>
            </w:r>
          </w:p>
        </w:tc>
        <w:tc>
          <w:tcPr>
            <w:tcW w:w="3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5 234 367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декабря 2016 года № 6/65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0"/>
        <w:gridCol w:w="1916"/>
        <w:gridCol w:w="1916"/>
        <w:gridCol w:w="7058"/>
      </w:tblGrid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здравоохранения, за сключением медицинских услуг, закупаемых центральным уполномоченным органом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растройствами и расстройствами поведения, в том числе связанные с употреблением психоавктивных веществ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0" w:hRule="atLeast"/>
        </w:trPr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декабря 2016 года № 6/65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БЮДЖЕТОВ РАЙОНОВ И ГОРОДОВ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8"/>
        <w:gridCol w:w="2497"/>
        <w:gridCol w:w="2497"/>
        <w:gridCol w:w="5468"/>
      </w:tblGrid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Функциональная группа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Администратор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Программа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аула, аульного округа</w:t>
            </w:r>
          </w:p>
        </w:tc>
      </w:tr>
      <w:tr>
        <w:trPr>
          <w:trHeight w:val="30" w:hRule="atLeast"/>
        </w:trPr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