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201c" w14:textId="55c2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норматива по определению стоимости инженерных изысканий для строительства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национальной экономики Республики Казахстан от 2 декабря 2016 года № 239-нқ. Зарегистрирован в Министерстве юстиции Республики Казахстан 5 января 2017 года № 14648. Утратил силу приказом и.о.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30 июля 2020 года № 110-НҚ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Государственного норматива по определению стоимости инженерных изысканий для строительства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Председателя Комитета по делам строительства и жилищно-коммунального хозяйства Министерства индустрии и инфраструктурного развития РК от 30.07.2020 </w:t>
      </w:r>
      <w:r>
        <w:rPr>
          <w:rFonts w:ascii="Times New Roman"/>
          <w:b w:val="false"/>
          <w:i w:val="false"/>
          <w:color w:val="000000"/>
          <w:sz w:val="28"/>
        </w:rPr>
        <w:t>№ 110-НҚ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489)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три пункта 16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подпунктом 46) пункта 14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Казахстан", утвержденного приказом Министра индустрии и инфраструктурного развития Республики Казахстан от 30 января 2019 года № 55,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Председателя Комитета по делам строительства и жилищно-коммунального хозяйства Министерства индустрии и инфраструктурного развития РК от 06.11.2019 </w:t>
      </w:r>
      <w:r>
        <w:rPr>
          <w:rFonts w:ascii="Times New Roman"/>
          <w:b w:val="false"/>
          <w:i w:val="false"/>
          <w:color w:val="00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стоимости инженерных изысканий для строительства в Республике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сметных норм в строительстве Комитета по делам строительства и жилищно-коммунального хозяйства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по делам строительства и жилищно-коммунального хозяйства Министерства национальной экономики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делам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239-нқ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норматив по определению стоимости инженерных изысканий для строительства в Республике Казахстан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"Государственный норматив по определению стоимости инженерных изысканий для строительства в Республике Казахстан" (далее – Государственный норматив) разработан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60-1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(далее – Закон) и предназначен для определения стоимости инженерных изысканий для строительства в Республике Казахстан в текущем уровне цен по объектам, возводимым за счет государственных инвестиций в строительство и (или) за счет средств субъектов квазигосударственного сектора.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норматив является основой для определения сметной стоимости инженерных изысканий в текущих ценах и содержит методические положения по составлению смет на инженерные изыскания для строительства.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Государственном нормативе используются следующие основные понятия: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текущие цены – цены инженерных изысканий для строительства на конкретный период (год);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сметная стоимость инженерных изысканий – это лимит средств на инженерные изыскания, финансируемые за счет государственных инвестиций в строительство или за счет средств субъектов квазигосударственного сектора;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инженерные изыскания для строительства (далее – инженерные изыскания) – вид строительной деятельности, обеспечивающей комплексное изучение природных и техногенных условий территории (региона, района, площадки, участка, трассы) объектов проектируемого строительства, составление прогнозов взаимодействия этих объектов с окружающей средой, обоснование их инженерной защиты и безопасных условий жизни населения;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смета на инженерные изыскания для строительства - документация, определяющая сметную стоимость инженерных изысканий. Смета на инженерные изыскания для строительства рассчитывается на основе государственных сметных нормативов, предназначенная для планирования инвестиционной деятельности заказчика и определения стоимости инженерных изысканий для проведения конкурса по закупу подрядных изыскательских работ;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сметные расчеты на отдельные виды затрат – это сметные расчеты, составляемые в тех случаях, когда требуется определить средства, необходимые для возмещения затрат, не учтенные Сборником цен на инженерные изыскания для строительства.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стоимости инженерных изысканий для строительства на основании Сборника цен на инженерные изыскания для строительства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инженерных изысканий определяется на основании "Сборника цен на инженерные изыскания для строительства" (далее – Сборник).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Сборник формируется в печатном и электронном формате, на ежегодной основе, для обеспечения расчета стоимости инженерных изысканий в текущем уровне цен.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Цены Сборника рассчитаны на текущий уровень действующего календарного года.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Цены Сборника рассчитаны в соответствии с составом и современной технологией производства полевых и камеральных работ по инженерным изысканиям, с учетом требований действующих нормативных документов, и являются оптимальными для определения стоимости этих работ.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Цены на полевые работы предусмотрены для их выполнения в экспедиционных условиях с выплатой работникам командировочных или полевого довольствия. Цены по камеральной обработке материалов изысканий предусмотрены для выполнения их в условиях стационара без выплаты работникам командировочных или полевого довольствия.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ценах Сборника не включены и требуют дополнительного расчета: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получению дополнительных к обязательным согласованиям решений;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изготовление дополнительного количества документации сверх обязательных четырех экземпляров;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проведения экспертных работ не входит в сметную стоимость инженерных изысканий.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Основой для определения сметной стоимости инженерных изысканий служат: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задание (техническое задание) и исходные данные от заказчика;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действующие нормативы в сфере инженерных изысканий;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сборник цен на инженерные изыскания для строительства.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Сметная стоимость инженерных изысканий утверждается заказчиком и является лимитом средств на производство инженерных изысканий за счет государственных инвестиций в строительство или за счет средств субъектов квазигосударственного сектора.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объектам, реализация которых планируется в будущих годах и (или) более одного календарного года, сметная стоимость инженерных изысканий определяется с учетом срока строительства с разбивкой объемов по календарным годам с применением прогнозного уровня инфляции, определенной в прогнозе социально-экономического развития Республики Казахстан на пятилетний период, ежегодно обновляемого и одобряемого Правительством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утвержденный постановлением Правительства Республики Казахстан от 29 ноября 2017 года № 790.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Председателя Комитета по делам строительства и жилищно-коммунального хозяйства Министерства индустрии и инфраструктурного развития РК от 06.11.2019 </w:t>
      </w:r>
      <w:r>
        <w:rPr>
          <w:rFonts w:ascii="Times New Roman"/>
          <w:b w:val="false"/>
          <w:i w:val="false"/>
          <w:color w:val="00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 и виды сметной документации инженерных изысканий для строительства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состав сметной документации инженерных изысканий для строительства включаются: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сводная смета на инженерные изыскания для строительства;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смета по видам инженерных изысканий;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сметные расчеты на отдельные виды затрат (при необходимости).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сметной документации прилагается пояснительная записка, в которой приводятся: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ссылки на документы, в соответствии с которыми разрабатывается сметная документация;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для составления прочих затрат.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Сводная смета на инженерные изыскания для строительства объединяет данные из смет по видам инженерных изысканий и сметных расчетов на отдельные виды затрат. Сводная смета на инженерные изыскания для строительства формируется по форме 1П,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Государственному нормативу.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Сметы по видам инженерных изысканий составляются на основе объемов изыскательских работ и текущих цен по форме 2П,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Государственному нормативу.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определении сметной стоимости изыскательских работ, отсутствующих в Сборнике цен на изыскательские работы для строительства, расчет производится в соответствии с калькуляцией затрат на инженерные изыскания по форме 3П,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Государственному нормативу.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Сводная смета оформляется в случаях наличия нескольких видов смет.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инженерных изысканий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1П</w:t>
            </w: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изысканий: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Стадия проектирования: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Виды изыскательских работ: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изыскательских организации: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заказчика: ______________________________________________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смета на инженерные изыскания для строительства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4059"/>
        <w:gridCol w:w="4514"/>
        <w:gridCol w:w="2092"/>
      </w:tblGrid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9"/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смет и расчетов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работ и затрат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стоимость, тенге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сметы по форме 2П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 работы по форме 2П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сметы по форме 3П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затраты по форме 3П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Непред. затраты, %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Непредвиденные затраты, %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НДС,%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стоимость, %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смете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изыскательской организации_____________________________________________________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(фамилия, имя, отчество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Составитель сметы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(фамилия, имя, отчество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представитель заказчика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(фамилия, имя, отчество при его наличии)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инженерных изысканий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2П</w:t>
            </w: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изысканий: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Стадия проектирования: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Виды изыскательских работ: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изыскательских организации: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заказчика: ______________________________________________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2650"/>
        <w:gridCol w:w="2959"/>
        <w:gridCol w:w="1109"/>
        <w:gridCol w:w="1109"/>
        <w:gridCol w:w="1109"/>
        <w:gridCol w:w="1109"/>
        <w:gridCol w:w="1110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8"/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работ, категория цены, единицы работ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цен № таблиц, пункт указаний, измеритель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изыскательской организации_____________________________________________________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(фамилия, имя, отчество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Составитель сметы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(фамилия, имя, отчество при его наличии)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инженерных изысканий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3П</w:t>
            </w:r>
          </w:p>
        </w:tc>
      </w:tr>
    </w:tbl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Приложение к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(договору, дополнительному соглашению)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</w:t>
      </w:r>
      <w:r>
        <w:rPr>
          <w:rFonts w:ascii="Times New Roman"/>
          <w:b/>
          <w:i w:val="false"/>
          <w:color w:val="000000"/>
          <w:sz w:val="28"/>
        </w:rPr>
        <w:t>Калькуляция затрат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на инженерные изыскания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изысканий: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Стадия проектирования: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Виды изыскательских работ: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изыскательских организации: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заказчика: ______________________________________________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208"/>
        <w:gridCol w:w="1208"/>
        <w:gridCol w:w="1208"/>
        <w:gridCol w:w="1655"/>
        <w:gridCol w:w="3671"/>
        <w:gridCol w:w="2102"/>
      </w:tblGrid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4"/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чел.-час</w:t>
            </w:r>
          </w:p>
        </w:tc>
        <w:tc>
          <w:tcPr>
            <w:tcW w:w="3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оплата труда за 1 чел.-час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(всего)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оплата труда, в тыс.тенге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прямые затраты___________________________________________________________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Накладные расходы______________________________________________________________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Накопления (прибыль)____________________________________________________________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 (тыс. тенге)________________________________________________________________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изыскательской организации__________________________________________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(фамилия, имя, отчество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Составитель сметы______________________________________________________________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(фамилия, имя, отчество при его наличии)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