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485a" w14:textId="163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22 мая 2015 года № 375. Зарегистрировано Департаментом юстиции Западно-Казахстанской области 24 июня 2015 года № 3939. Утратило силу - постановлением акимата Бурлинского района Западно-Казахстанской области от 3 ноября 2015 года № 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Бурлинского района Западно-Казахстанской области от 03.11.2015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"Отдел образования Бурлинского района Западно-Казахстанской области" и "Отдел экономики и финансов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375 от 22 мая 2015 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Бурлинского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Бурлинского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375 от 22 мая 2015 года</w:t>
            </w:r>
          </w:p>
        </w:tc>
      </w:tr>
    </w:tbl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Бурлинского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3436"/>
        <w:gridCol w:w="5439"/>
      </w:tblGrid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 – Димитрово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Димитрово – 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 – 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 – Утвинский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 – Даниляколь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 –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 – 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 – 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 – Пепел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Аралтал – Пугачево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